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518ac" w14:textId="9c51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"Сырттай, кешкі және экстернат нысанында білім алуға жол берілмейтін кәсіптер мен мамандықтардың тізбесін бекіту туралы"»Қазақстан Республикасы Білім және ғылым министрі міндетін атқарушының 2004 жылғы 18 қарашадағы N 945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2006 жылғы 14 тамыздағы N 446 Бұйрығы. Қазақстан Республикасының Әділет министрлігінде 2006 жылғы 11 қыркүйекте тіркелді. Тіркеу N 4386. Күші жойылды - Қазақстан Республикасы Білім және ғылым министрінің 2007 жылғы 3 желтоқсандағы N 602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Білім және ғылым министрінің 2007.12.03.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602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білікті кадрлар даярлауды қамтамасыз ету мақсатында 
</w:t>
      </w:r>
      <w:r>
        <w:rPr>
          <w:rFonts w:ascii="Times New Roman"/>
          <w:b/>
          <w:i w:val="false"/>
          <w:color w:val="000000"/>
          <w:sz w:val="28"/>
        </w:rPr>
        <w:t>
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1.»"Сырттай, кешкі және экстернат нысанында білім алуға жол берілмейтін кәсіптер мен мамандықтардың тізбесін бекіту туралы"» (нормативтік құқықтық актілерді мемлекеттік тіркеу тізілімінде N 3269 тіркелген) Қазақстан Республикасы Білім және ғылым министрі міндетін атқарушының 2004 жылғы 18 қарашадағы N 945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мынадай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Сырттай, кешкі және экстернат нысанында білім алуға жол берілмейтін кәсіптер мен мамандықтардың тізбесінде: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"050718" коды: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"Кәсіптік жоғары білім берудің сырттай оқыту нысаны бойынша мамандықтары (бакалавриат), техникалық ғылымдар және технологиялар, электр энергетикасы" білім беру бейінінде, мамандықтар мен кәсіптердің атауларында: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"электр энергетикасы" деген сөзден кейін "(жалпы орта білім беру базасында)"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"050719" коды: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"Кәсіптік жоғары білім берудің сырттай оқыту нысаны бойынша мамандықтары (бакалавриат), техникалық ғылымдар және технологиялар, радиотехника, электроника және телекоммуникация" білім беру бейінінде мамандықтар мен кәсіптердің атауларында: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"телекоммуникация" деген сөзден кейін "(жалпы орта білім беру базасында)"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"050732"» коды: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"Кәсіптік жоғары білім берудің сырттай оқыту нысаны бойынша мамандықтары (бакалавриат), техникалық ғылымдар және технологиялар, стандарттау, метрология және сертификаттау" білім беру бейінінде, мамандықтар мен кәсіптердің атауларында: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"сертификаттау" деген сөзден кейін»"(жалпы орта білім беру базасында)"»деген сөздермен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Жоғары және жоғары оқу орнынан кейінгі білім департаменті (М.Р.Нұрғожин) осы бұйрықты белгіленген тәртіппен Қазақстан Республикасы Әділет министрлігіне мемлекеттік тіркеуге ұсынсын.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Жоғары және жоғары оқу орнынан кейінгі білім департаменті (М.Р.Нұрғожин) мен Мектепке дейінгі және орта білім департаменті (С.Б.Есбосынова) осы бұйрықты барлық ведомстволық бағынысты білім беру ұйымдарының назарына жеткізсін.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бұйрықтың орындалуын бақылау Қазақстан Республикасы Білім және ғылым вице-министрі Х.М.Өтеулинаға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