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bb9" w14:textId="5dee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 2005 жылғы 26 мамырдағы N 511 қаулысын іске асыру жөніндегі кейбір шаралар туралы" Қазақстан Республикасы Білім және ғылым министрінің 2005 жылғы 2 желтоқсандағы N 745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30 маусымдағы N 358 Бұйрығы. Қазақстан Республикасының Әділет министрлігінде 2006 жылғы 28 шілдеде тіркелді. Тіркеу N 4319. Күші жойылды - Қазақстан Республикасы Білім және ғылым министрінің 2015 жылғы 11 маусымдағы № 375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Білім және ғылым министрінің 11.06.2015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2005 жылғы 26 мамырдағы N 511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іске асыру жөніндегі кейбір шаралар туралы" Қазақстан Республикасы Білім және ғылым министрінің 2005 жылғы 2 желтоқсандағы N 745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актілерін мемлекеттік тіркеудің тізілімінде N 4001 тіркелген)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6498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университетінің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Сингапур Республикасының жоғары оқу орындарында: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7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6498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1485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университетінің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Сингапур Республикасының жоғары оқу орындарындағы: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АҚШ долларына баламалы  сомадан артық емес;  </w:t>
            </w:r>
          </w:p>
        </w:tc>
      </w:tr>
      <w:tr>
        <w:trPr>
          <w:trHeight w:val="7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АҚШ долларына баламалы 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6498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университетіндегі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6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АҚШ долларына баламалы  сомадан артық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"113" деген сан "350"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  сомадан артық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"150" деген сан "170"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Сингапур Республикасының жоғары оқу орындарындағы: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7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6498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университетіндегі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6313"/>
      </w:tblGrid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"300" деген сан "400"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53"/>
      </w:tblGrid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"300" деген сан "400"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33"/>
      </w:tblGrid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дайындығының орталығы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"300" деген сан "400"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173"/>
      </w:tblGrid>
      <w:tr>
        <w:trPr>
          <w:trHeight w:val="45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"300" деген сан "400"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67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АҚШ долларына баламалы сомадан артық емес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"250" деген сан "270"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Сингапур Республикасының жоғары оқу орындарындағы: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7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6498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университетіндегі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АҚШ долларына баламалы сомадан артық емес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"44" деген сан "300"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78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емес"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"100" деген сан "130"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15-1. Сингапур Республикасының жоғары оқу орындарындағы: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Білім беруді дамыту стратегиясы және халықаралық ынтымақтастық департаменті (Ө.Ә. Құрамысов) осы бұйрықты белгіленген тәртіппен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бақылауды өзіме қалдырамын.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