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2f73" w14:textId="bbc2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"Мүгедекті оңалтудың жеке бағдарламасын әзірлеу ережесін бекіту туралы"»2004 жылғы 7 желтоқсандағы N 286-ө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2006 жылғы 3 шілдедегі N 157-Ө Бұйрығы. Қазақстан Республикасының Әділет министрлігінде 2006 жылғы 25 шілдеде тіркелді. Тіркеу N 4310. Күші жойылды - Қазақстан Республикасы Еңбек және халықты әлеуметтік қорғау министрінің 2011 жылғы 18 сәуірдегі N 132-ө Бұйрығымен</w:t>
      </w:r>
    </w:p>
    <w:p>
      <w:pPr>
        <w:spacing w:after="0"/>
        <w:ind w:left="0"/>
        <w:jc w:val="both"/>
      </w:pPr>
      <w:r>
        <w:rPr>
          <w:rFonts w:ascii="Times New Roman"/>
          <w:b w:val="false"/>
          <w:i w:val="false"/>
          <w:color w:val="ff0000"/>
          <w:sz w:val="28"/>
        </w:rPr>
        <w:t xml:space="preserve">      Күші жойылды - ҚР Еңбек және халықты әлеуметтік қорғау министрінің 2011.04.18 </w:t>
      </w:r>
      <w:r>
        <w:rPr>
          <w:rFonts w:ascii="Times New Roman"/>
          <w:b w:val="false"/>
          <w:i w:val="false"/>
          <w:color w:val="ff0000"/>
          <w:sz w:val="28"/>
        </w:rPr>
        <w:t>N 132-ө</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Мүгедектерді оңалтуды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министрінің»"Мүгедекті оңалтудың жеке бағдарламасын әзірлеу ережесін бекіту туралы" 2004 жылғы 7 желтоқсандағы N 286-ө </w:t>
      </w:r>
      <w:r>
        <w:rPr>
          <w:rFonts w:ascii="Times New Roman"/>
          <w:b w:val="false"/>
          <w:i w:val="false"/>
          <w:color w:val="000000"/>
          <w:sz w:val="28"/>
        </w:rPr>
        <w:t>бұйрығына</w:t>
      </w:r>
      <w:r>
        <w:rPr>
          <w:rFonts w:ascii="Times New Roman"/>
          <w:b w:val="false"/>
          <w:i w:val="false"/>
          <w:color w:val="000000"/>
          <w:sz w:val="28"/>
        </w:rPr>
        <w:t xml:space="preserve">(Нормативтік құқықтық актілерді мемлекеттік тіркеу тізілімінде N 3317 тіркелген, Қазақстан Республикасы Еңбек және халықты әлеуметтік қорғау министрінің 2006 жылғы 9 қаңтардағы N 3 бұйрығымен енгізілген өзгерістерімен және толықтыруларымен, Нормативтік құқықтық актілерді мемлекеттік тіркеу тізілімінде N 4075 тіркелген, 2006 жылғы 10 наурыздағы N 42-43 (1022-1023) "Заң газетінде" жарияланған)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көрсетілген бұйрықпен бекітілген Мүгедекті оңалтудың жеке бағдарламасын әзірлеу ережесінде (бұдан әрі - Ереже): </w:t>
      </w:r>
    </w:p>
    <w:bookmarkStart w:name="z3" w:id="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"2002 жылғы 11 шілдедегі Қазақстан Республикасының Заңына" деген сөздер ", Қазақстан Республикасында мүгедектерді әлеуметтік қолдау туралы" Қазақстан Республикасы Заңдарына"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3-тармақта мынадай редакцияда жазылсын: </w:t>
      </w:r>
      <w:r>
        <w:br/>
      </w:r>
      <w:r>
        <w:rPr>
          <w:rFonts w:ascii="Times New Roman"/>
          <w:b w:val="false"/>
          <w:i w:val="false"/>
          <w:color w:val="000000"/>
          <w:sz w:val="28"/>
        </w:rPr>
        <w:t xml:space="preserve">
      "3. ОЖБ халықты әлеуметтік қорғау саласындағы орталық атқарушы органның аумақтық бөлімшесі (бұдан әрі - аумақтық бөлімше) медициналық ұйымдардың, халықты әлеуметтік қорғау жүйесінің, және оңалту іс-шараларын жүзеге асыратын басқа да ұйымдардың, кәсіпорындар мен мекемелердің қызметкерлерін тарта отырып (қажет болған жағдайда) мүгедек куәландырылған күннен бастап бір айдың ішінде әзірлейді. </w:t>
      </w:r>
      <w:r>
        <w:br/>
      </w:r>
      <w:r>
        <w:rPr>
          <w:rFonts w:ascii="Times New Roman"/>
          <w:b w:val="false"/>
          <w:i w:val="false"/>
          <w:color w:val="000000"/>
          <w:sz w:val="28"/>
        </w:rPr>
        <w:t xml:space="preserve">
      Мүгедектік қайта куәландыру мерзімінсіз белгіленген жағдайларда ОЖБ мынадай құжаттардың негізінде әзірленеді: </w:t>
      </w:r>
      <w:r>
        <w:br/>
      </w:r>
      <w:r>
        <w:rPr>
          <w:rFonts w:ascii="Times New Roman"/>
          <w:b w:val="false"/>
          <w:i w:val="false"/>
          <w:color w:val="000000"/>
          <w:sz w:val="28"/>
        </w:rPr>
        <w:t xml:space="preserve">
      оңалтудың медициналық, кәсіптік бөліктерін, санаторлық-курорттық емдеуді, жеке басының негізгі әлеуметтік дағдыларына, өзіне өзі қызмет көрсетуге, жүріп-тұруға, қарым-қатынасқа үйретуді жүргізу үшін медициналық ұйымның дәрігерлік-консультациялық комиссиясының қорытындысы, мүгедектігін растайтын анықтамасы, жеке басын куәландыратын құжаты немесе оның көшірмесі; </w:t>
      </w:r>
      <w:r>
        <w:br/>
      </w:r>
      <w:r>
        <w:rPr>
          <w:rFonts w:ascii="Times New Roman"/>
          <w:b w:val="false"/>
          <w:i w:val="false"/>
          <w:color w:val="000000"/>
          <w:sz w:val="28"/>
        </w:rPr>
        <w:t xml:space="preserve">
      үйде, аумақтық әлеуметтік қызмет көрсету орталықтарында, медициналық-әлеуметтік мекемелерде (ұйымдарда) әлеуметтік қызмет көрсету үшін ресімделген күнінен бастап бір айдан кешіктірмей берілген медициналық картасы, мүгедектігін растайтын анықтамасы, жеке басын куәландыратын құжаты немесе оның көшірмесі; </w:t>
      </w:r>
      <w:r>
        <w:br/>
      </w:r>
      <w:r>
        <w:rPr>
          <w:rFonts w:ascii="Times New Roman"/>
          <w:b w:val="false"/>
          <w:i w:val="false"/>
          <w:color w:val="000000"/>
          <w:sz w:val="28"/>
        </w:rPr>
        <w:t xml:space="preserve">
      протездік-ортопедиялық көмек, ымдау тілі маманының қызметтерін көрсету үшін, техникалық көмекші (орнын толтырушы) құралдармен, арнаулы жүріп-тұру құралдарымен қамтамасыз ету үшін мүгедектігін растайтын анықтамасы немесе медициналық-әлеуметтік сараптама актісі, жеке басын куәландыратын құжаты немесе оның көшірмесі; </w:t>
      </w:r>
      <w:r>
        <w:br/>
      </w:r>
      <w:r>
        <w:rPr>
          <w:rFonts w:ascii="Times New Roman"/>
          <w:b w:val="false"/>
          <w:i w:val="false"/>
          <w:color w:val="000000"/>
          <w:sz w:val="28"/>
        </w:rPr>
        <w:t xml:space="preserve">
      ОЖБ мүгедектік белгіленген мерзімге әзірленеді."; </w:t>
      </w:r>
    </w:p>
    <w:bookmarkEnd w:id="3"/>
    <w:bookmarkStart w:name="z5" w:id="4"/>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2) оңалту іс-шараларының түрлерін, шарттарын, көлемі мен орындау мерзімдерін айқындау."; </w:t>
      </w:r>
    </w:p>
    <w:bookmarkEnd w:id="4"/>
    <w:p>
      <w:pPr>
        <w:spacing w:after="0"/>
        <w:ind w:left="0"/>
        <w:jc w:val="both"/>
      </w:pP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Клиникалық болжам - клиникалық-функционалдық деректер талдауына, аурудың этиология, патогенез және ағымының ерекшеліктеріне, тіршілік-тынысының шектелуіне әкеп соқтырған жарақаттар мен кемістіктер салдарына, тиімді емдеу мүмкіндіктеріне негізделген аурудың, жарақаттар мен кемістіктердің даму және аяқталу болжамы."; </w:t>
      </w:r>
    </w:p>
    <w:p>
      <w:pPr>
        <w:spacing w:after="0"/>
        <w:ind w:left="0"/>
        <w:jc w:val="both"/>
      </w:pPr>
      <w:r>
        <w:rPr>
          <w:rFonts w:ascii="Times New Roman"/>
          <w:b w:val="false"/>
          <w:i w:val="false"/>
          <w:color w:val="000000"/>
          <w:sz w:val="28"/>
        </w:rPr>
        <w:t xml:space="preserve">      жетінші абзацтағы "аурудың, жарақаттың немесе мертігудің салдарынан" деген сөздер алынып тасталсын; </w:t>
      </w:r>
    </w:p>
    <w:p>
      <w:pPr>
        <w:spacing w:after="0"/>
        <w:ind w:left="0"/>
        <w:jc w:val="both"/>
      </w:pP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"2) біршама қолайлы - аурудың, жарақаттың немесе кемістіктің қалған белгілері бар толық емделмеу, ағзаның бұзылған функцияларының және тіршілік әрекеті шектелуінің бәсеңдеуі, тұрақтануы немесе ішінара орны толтырылуы;"; </w:t>
      </w:r>
    </w:p>
    <w:p>
      <w:pPr>
        <w:spacing w:after="0"/>
        <w:ind w:left="0"/>
        <w:jc w:val="both"/>
      </w:pPr>
      <w:r>
        <w:rPr>
          <w:rFonts w:ascii="Times New Roman"/>
          <w:b w:val="false"/>
          <w:i w:val="false"/>
          <w:color w:val="000000"/>
          <w:sz w:val="28"/>
        </w:rPr>
        <w:t xml:space="preserve">      тоғызыншы абзацтағы "аурудың, жарақаттың немесе мертігудің салдарынан" деген сөздер алынып тасталсын; </w:t>
      </w:r>
    </w:p>
    <w:p>
      <w:pPr>
        <w:spacing w:after="0"/>
        <w:ind w:left="0"/>
        <w:jc w:val="both"/>
      </w:pPr>
      <w:r>
        <w:rPr>
          <w:rFonts w:ascii="Times New Roman"/>
          <w:b w:val="false"/>
          <w:i w:val="false"/>
          <w:color w:val="000000"/>
          <w:sz w:val="28"/>
        </w:rPr>
        <w:t xml:space="preserve">      оныншы абзац мынадай редакцияда жазылсын: </w:t>
      </w:r>
      <w:r>
        <w:br/>
      </w:r>
      <w:r>
        <w:rPr>
          <w:rFonts w:ascii="Times New Roman"/>
          <w:b w:val="false"/>
          <w:i w:val="false"/>
          <w:color w:val="000000"/>
          <w:sz w:val="28"/>
        </w:rPr>
        <w:t xml:space="preserve">
      "4) күмәнді - аурудың, жарақаттану немесе кемістік салдарларының түсініксіз ағымы."; </w:t>
      </w:r>
    </w:p>
    <w:p>
      <w:pPr>
        <w:spacing w:after="0"/>
        <w:ind w:left="0"/>
        <w:jc w:val="both"/>
      </w:pPr>
      <w:r>
        <w:rPr>
          <w:rFonts w:ascii="Times New Roman"/>
          <w:b w:val="false"/>
          <w:i w:val="false"/>
          <w:color w:val="000000"/>
          <w:sz w:val="28"/>
        </w:rPr>
        <w:t xml:space="preserve">      он төртінші абзацтағы "ағза функцияларының шамалы білініп бұзылуымен толығымен сауықпау" деген сөздер "шамалы білініп бұзылуы" деген сөздермен ауыстырылсын; </w:t>
      </w:r>
    </w:p>
    <w:p>
      <w:pPr>
        <w:spacing w:after="0"/>
        <w:ind w:left="0"/>
        <w:jc w:val="both"/>
      </w:pPr>
      <w:r>
        <w:rPr>
          <w:rFonts w:ascii="Times New Roman"/>
          <w:b w:val="false"/>
          <w:i w:val="false"/>
          <w:color w:val="000000"/>
          <w:sz w:val="28"/>
        </w:rPr>
        <w:t xml:space="preserve">      он бесінші абзацтағы "созылмалы аурудың баяу дамуы" деген сөздер алынып тасталсын; </w:t>
      </w:r>
    </w:p>
    <w:p>
      <w:pPr>
        <w:spacing w:after="0"/>
        <w:ind w:left="0"/>
        <w:jc w:val="both"/>
      </w:pPr>
      <w:r>
        <w:rPr>
          <w:rFonts w:ascii="Times New Roman"/>
          <w:b w:val="false"/>
          <w:i w:val="false"/>
          <w:color w:val="000000"/>
          <w:sz w:val="28"/>
        </w:rPr>
        <w:t xml:space="preserve">      он алтыншы абзацтағы "ауру ағымының үдеуі" деген сөздер алынып тасталсын; </w:t>
      </w:r>
    </w:p>
    <w:bookmarkStart w:name="z6" w:id="5"/>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ОЖБ: </w:t>
      </w:r>
      <w:r>
        <w:br/>
      </w:r>
      <w:r>
        <w:rPr>
          <w:rFonts w:ascii="Times New Roman"/>
          <w:b w:val="false"/>
          <w:i w:val="false"/>
          <w:color w:val="000000"/>
          <w:sz w:val="28"/>
        </w:rPr>
        <w:t xml:space="preserve">
      ОЖБ картасынан (1-қосымша); </w:t>
      </w:r>
      <w:r>
        <w:br/>
      </w:r>
      <w:r>
        <w:rPr>
          <w:rFonts w:ascii="Times New Roman"/>
          <w:b w:val="false"/>
          <w:i w:val="false"/>
          <w:color w:val="000000"/>
          <w:sz w:val="28"/>
        </w:rPr>
        <w:t xml:space="preserve">
      ОЖБ картасынан үзінді көшірмесінен (2-қосымша); </w:t>
      </w:r>
      <w:r>
        <w:br/>
      </w:r>
      <w:r>
        <w:rPr>
          <w:rFonts w:ascii="Times New Roman"/>
          <w:b w:val="false"/>
          <w:i w:val="false"/>
          <w:color w:val="000000"/>
          <w:sz w:val="28"/>
        </w:rPr>
        <w:t xml:space="preserve">
      оңалтудың медициналық бөлігінен (3-қосымша); </w:t>
      </w:r>
      <w:r>
        <w:br/>
      </w:r>
      <w:r>
        <w:rPr>
          <w:rFonts w:ascii="Times New Roman"/>
          <w:b w:val="false"/>
          <w:i w:val="false"/>
          <w:color w:val="000000"/>
          <w:sz w:val="28"/>
        </w:rPr>
        <w:t xml:space="preserve">
      оңалтудың әлеуметтік бөлігінен (4-қосымша); </w:t>
      </w:r>
      <w:r>
        <w:br/>
      </w:r>
      <w:r>
        <w:rPr>
          <w:rFonts w:ascii="Times New Roman"/>
          <w:b w:val="false"/>
          <w:i w:val="false"/>
          <w:color w:val="000000"/>
          <w:sz w:val="28"/>
        </w:rPr>
        <w:t xml:space="preserve">
      оңалтудың кәсіптік бөлігінен (5-қосымша) тұрады. </w:t>
      </w:r>
      <w:r>
        <w:br/>
      </w:r>
      <w:r>
        <w:rPr>
          <w:rFonts w:ascii="Times New Roman"/>
          <w:b w:val="false"/>
          <w:i w:val="false"/>
          <w:color w:val="000000"/>
          <w:sz w:val="28"/>
        </w:rPr>
        <w:t xml:space="preserve">
      Оңалтудың медициналық және/немесе әлеуметтік және/немесе кәсіптік бөліктері жүргізілген оңалту-сараптамалық диагностиканың нәтижелеріне және мүгедектік белгілеуге әкеп соқтырған, организм функциялары тұрақты бұзылып, денсаулығының бұзылуы салдарынан туындаған мүгедектің тыныс-тіршілігі шектелуінің толық немесе ішінара орнын толтыруға бағытталған оңалту іс-шараларының нақты түрлерін тағайындауға деген сұранымына қарай әзірленеді."; </w:t>
      </w:r>
    </w:p>
    <w:bookmarkEnd w:id="5"/>
    <w:bookmarkStart w:name="z7" w:id="6"/>
    <w:p>
      <w:pPr>
        <w:spacing w:after="0"/>
        <w:ind w:left="0"/>
        <w:jc w:val="both"/>
      </w:pPr>
      <w:r>
        <w:rPr>
          <w:rFonts w:ascii="Times New Roman"/>
          <w:b w:val="false"/>
          <w:i w:val="false"/>
          <w:color w:val="000000"/>
          <w:sz w:val="28"/>
        </w:rPr>
        <w:t xml:space="preserve">
      6-тармақ алынып тасталсын; </w:t>
      </w:r>
    </w:p>
    <w:bookmarkEnd w:id="6"/>
    <w:bookmarkStart w:name="z8" w:id="7"/>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Оңалтудың медициналық, әлеуметтік, кәсіптік бөлігінің тіркеу нөмірлері ОЖБ картасының тіркеу нөміріне сәйкес болуға тиіс."; </w:t>
      </w:r>
    </w:p>
    <w:bookmarkEnd w:id="7"/>
    <w:bookmarkStart w:name="z9" w:id="8"/>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"8. "Оңалтудың медициналық бөлігі медициналық ұйымдардың медициналық-әлеуметтік сараптамаға N 088у нысаны бойынша жолдамасында көрсетілген оңалту іс-шаралары жоспарының негізінде, ал мүгедектігі қайта куәландыру мерзімінсіз белгіленген адамдарға медициналық ұйымның дәрігерлік-консультациялық комиссиясының қорытындысында көрсетілген ұйғарымдардың негізінде әзірленеді."; </w:t>
      </w:r>
    </w:p>
    <w:bookmarkEnd w:id="8"/>
    <w:bookmarkStart w:name="z10" w:id="9"/>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Оңалтудың әлеуметтік бөлігі жүргізілген оңалту-сараптама диагностикасы нәтижелерінің, мүгедектің әлеуметтік-тұрмыстық өмір сүру жағдайларын зерттеу негізінде әзірленеді."; </w:t>
      </w:r>
    </w:p>
    <w:bookmarkEnd w:id="9"/>
    <w:bookmarkStart w:name="z11" w:id="10"/>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xml:space="preserve">
      "10. Оңалтудың кәсіптік бөлігі жүргізілген оңалту-сараптама диагностикасы нәтижелерінің негізінде әзірленеді. Мүгедек балалар үшін олардың психикалық жай-күйі, интеллектуалдық даму ерекшеліктерін, ойын әрекетіне, білім алуға, қарым-қатынасқа, еңбек қызметі дағдыларын игеруге және орындауға ықтимал мүмкіндіктерін ескере отырып әзірленеді."; </w:t>
      </w:r>
    </w:p>
    <w:bookmarkEnd w:id="10"/>
    <w:bookmarkStart w:name="z12" w:id="11"/>
    <w:p>
      <w:pPr>
        <w:spacing w:after="0"/>
        <w:ind w:left="0"/>
        <w:jc w:val="both"/>
      </w:pPr>
      <w:r>
        <w:rPr>
          <w:rFonts w:ascii="Times New Roman"/>
          <w:b w:val="false"/>
          <w:i w:val="false"/>
          <w:color w:val="000000"/>
          <w:sz w:val="28"/>
        </w:rPr>
        <w:t xml:space="preserve">
      11-тармақтағы "мүгедек (немесе оның заңды өкілі) қол қойып," деген сөздер алынып тасталсын; </w:t>
      </w:r>
    </w:p>
    <w:bookmarkEnd w:id="11"/>
    <w:bookmarkStart w:name="z13" w:id="12"/>
    <w:p>
      <w:pPr>
        <w:spacing w:after="0"/>
        <w:ind w:left="0"/>
        <w:jc w:val="both"/>
      </w:pP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"ОЖБ үзінді көшірме мүгедекке (немесе оның заңды өкіліне) беріледі."; </w:t>
      </w:r>
    </w:p>
    <w:bookmarkEnd w:id="12"/>
    <w:bookmarkStart w:name="z14" w:id="13"/>
    <w:p>
      <w:pPr>
        <w:spacing w:after="0"/>
        <w:ind w:left="0"/>
        <w:jc w:val="both"/>
      </w:pPr>
      <w:r>
        <w:rPr>
          <w:rFonts w:ascii="Times New Roman"/>
          <w:b w:val="false"/>
          <w:i w:val="false"/>
          <w:color w:val="000000"/>
          <w:sz w:val="28"/>
        </w:rPr>
        <w:t xml:space="preserve">
      13-тармақтағы "мүгедектің ОЖБ" деген сөз "оңалту" деген сөзбен ауыстырылсын; </w:t>
      </w:r>
    </w:p>
    <w:bookmarkEnd w:id="13"/>
    <w:bookmarkStart w:name="z15" w:id="14"/>
    <w:p>
      <w:pPr>
        <w:spacing w:after="0"/>
        <w:ind w:left="0"/>
        <w:jc w:val="both"/>
      </w:pPr>
      <w:r>
        <w:rPr>
          <w:rFonts w:ascii="Times New Roman"/>
          <w:b w:val="false"/>
          <w:i w:val="false"/>
          <w:color w:val="000000"/>
          <w:sz w:val="28"/>
        </w:rPr>
        <w:t xml:space="preserve">
      14-тармақ алынып тасталсын; </w:t>
      </w:r>
    </w:p>
    <w:bookmarkEnd w:id="14"/>
    <w:bookmarkStart w:name="z16" w:id="15"/>
    <w:p>
      <w:pPr>
        <w:spacing w:after="0"/>
        <w:ind w:left="0"/>
        <w:jc w:val="both"/>
      </w:pPr>
      <w:r>
        <w:rPr>
          <w:rFonts w:ascii="Times New Roman"/>
          <w:b w:val="false"/>
          <w:i w:val="false"/>
          <w:color w:val="000000"/>
          <w:sz w:val="28"/>
        </w:rPr>
        <w:t xml:space="preserve">
      16, 17, 18, 19, 20, 21, 22-тармақтар мынадай редакцияда жазылсын: </w:t>
      </w:r>
      <w:r>
        <w:br/>
      </w:r>
      <w:r>
        <w:rPr>
          <w:rFonts w:ascii="Times New Roman"/>
          <w:b w:val="false"/>
          <w:i w:val="false"/>
          <w:color w:val="000000"/>
          <w:sz w:val="28"/>
        </w:rPr>
        <w:t xml:space="preserve">
      "16. Оңалтудың медициналық бөлігін денсаулық сақтау ұйымдары мен меншік нысанына қарамастан басқа да мамандандырылған ұйымдар жүргізеді. </w:t>
      </w:r>
      <w:r>
        <w:br/>
      </w:r>
      <w:r>
        <w:rPr>
          <w:rFonts w:ascii="Times New Roman"/>
          <w:b w:val="false"/>
          <w:i w:val="false"/>
          <w:color w:val="000000"/>
          <w:sz w:val="28"/>
        </w:rPr>
        <w:t xml:space="preserve">
      17. Оңалтудың әлеуметтік бөлігін халықты әлеуметтік қорғау жүйесінің ұйымдары, арнаулы білім беру ұйымдары (психологиялық-медициналық-педагогикалық консультациялар, оңалту орталықтары, психологиялық-педагогикалық түзеу кабинеттері) мен меншік нысанына қарамастан басқа да мамандандырылған ұйымдар жүргізеді. </w:t>
      </w:r>
      <w:r>
        <w:br/>
      </w:r>
      <w:r>
        <w:rPr>
          <w:rFonts w:ascii="Times New Roman"/>
          <w:b w:val="false"/>
          <w:i w:val="false"/>
          <w:color w:val="000000"/>
          <w:sz w:val="28"/>
        </w:rPr>
        <w:t xml:space="preserve">
      18. Оңалтудың кәсіптік бөлігін халықты әлеуметтік қорғау жүйесінің ұйымдары, сондай-ақ білім беру қызметімен Қазақстан Республикасының заңдарында белгіленген тәртіппен алған лицензия негізінде айналысатын ұйымдар жүргізеді. </w:t>
      </w:r>
      <w:r>
        <w:br/>
      </w:r>
      <w:r>
        <w:rPr>
          <w:rFonts w:ascii="Times New Roman"/>
          <w:b w:val="false"/>
          <w:i w:val="false"/>
          <w:color w:val="000000"/>
          <w:sz w:val="28"/>
        </w:rPr>
        <w:t xml:space="preserve">
      19. Оңалтудың жүргізілген медициналық, әлеуметтік және кәсіптік бөліктерінің тиімділігін бағалауды аумақтық бөлімше мүгедекті кезекті қайта куәландыру кезінде немесе оны динамикалық қадағалау тәртібімен жүзеге асырады. </w:t>
      </w:r>
      <w:r>
        <w:br/>
      </w:r>
      <w:r>
        <w:rPr>
          <w:rFonts w:ascii="Times New Roman"/>
          <w:b w:val="false"/>
          <w:i w:val="false"/>
          <w:color w:val="000000"/>
          <w:sz w:val="28"/>
        </w:rPr>
        <w:t xml:space="preserve">
      20. ОЖБ уақытында түзету үшін және одан арғы оңалту шараларын әзірлеу аумақтық бөлімше динамикалық қадағалауды ұйымдастырады, ол үшін мүгедектің аумақтық бөлімшеде болуының бақылау мерзімдерін айқындайды. </w:t>
      </w:r>
      <w:r>
        <w:br/>
      </w:r>
      <w:r>
        <w:rPr>
          <w:rFonts w:ascii="Times New Roman"/>
          <w:b w:val="false"/>
          <w:i w:val="false"/>
          <w:color w:val="000000"/>
          <w:sz w:val="28"/>
        </w:rPr>
        <w:t xml:space="preserve">
      ОЖБ іске асырылуын динамикалық қадағалау мерзімдері тағайындалған оңалту іс-шараларының аяқталу күнімен айқындалады. </w:t>
      </w:r>
      <w:r>
        <w:br/>
      </w:r>
      <w:r>
        <w:rPr>
          <w:rFonts w:ascii="Times New Roman"/>
          <w:b w:val="false"/>
          <w:i w:val="false"/>
          <w:color w:val="000000"/>
          <w:sz w:val="28"/>
        </w:rPr>
        <w:t xml:space="preserve">
      21. Кез келген оңалту іс-шараларының орындалмау себебіне қарай, айғақтамалар болған кезде, аумақтық бөлімше оңалтудың медициналық және/немесе әлеуметтік және/немесе кәсіптік бөлігі бойынша қосымша іс-шараларды әзірлейді немесе оңалту іс-шараларын одан әрі жүргізудің қажеттігі мен тиімділігі туралы мәселені шешеді. </w:t>
      </w:r>
      <w:r>
        <w:br/>
      </w:r>
      <w:r>
        <w:rPr>
          <w:rFonts w:ascii="Times New Roman"/>
          <w:b w:val="false"/>
          <w:i w:val="false"/>
          <w:color w:val="000000"/>
          <w:sz w:val="28"/>
        </w:rPr>
        <w:t xml:space="preserve">
      22. Жүргізілген оңалту іс-шараларының аяқталуына орай оңалтудың медициналық, әлеуметтік және кәсіптік бөліктерін ОЖБ орындалуына жауапты ұйымның, кәсіпорынның, мекеменің басшысы қолын қояды, мөртаңбалармен расталады және көрсетілген іске асыру мерзіміне дейін бір айдан кешіктірмей аумақтық бөлімшеге қайтарылады."; </w:t>
      </w:r>
    </w:p>
    <w:bookmarkEnd w:id="15"/>
    <w:bookmarkStart w:name="z17" w:id="16"/>
    <w:p>
      <w:pPr>
        <w:spacing w:after="0"/>
        <w:ind w:left="0"/>
        <w:jc w:val="both"/>
      </w:pPr>
      <w:r>
        <w:rPr>
          <w:rFonts w:ascii="Times New Roman"/>
          <w:b w:val="false"/>
          <w:i w:val="false"/>
          <w:color w:val="000000"/>
          <w:sz w:val="28"/>
        </w:rPr>
        <w:t xml:space="preserve">
      мынадай мазмұндағы 23, 24-тармақтармен толықтырылсын: </w:t>
      </w:r>
      <w:r>
        <w:br/>
      </w:r>
      <w:r>
        <w:rPr>
          <w:rFonts w:ascii="Times New Roman"/>
          <w:b w:val="false"/>
          <w:i w:val="false"/>
          <w:color w:val="000000"/>
          <w:sz w:val="28"/>
        </w:rPr>
        <w:t xml:space="preserve">
      "23. ОЖБ іске асыру жөніндегі қорытындыны аумақтық бөлімше кезекті куәландыру кезіндегі алқалық талқылаудан кейін, оңалтудың медициналық, әлеуметтік және кәсіптік бөліктерін іске асыру тиімділігін бағалау негізінде шығарады, оны аумақтық бөлімшенің бастығы бекітеді, куәландыруға арналған мөртабанмен расталады. </w:t>
      </w:r>
      <w:r>
        <w:br/>
      </w:r>
      <w:r>
        <w:rPr>
          <w:rFonts w:ascii="Times New Roman"/>
          <w:b w:val="false"/>
          <w:i w:val="false"/>
          <w:color w:val="000000"/>
          <w:sz w:val="28"/>
        </w:rPr>
        <w:t xml:space="preserve">
      24. ОЖБ іске асырылуын бақылауды аумақтық бөлімше жүзеге асырады."; </w:t>
      </w:r>
    </w:p>
    <w:bookmarkEnd w:id="16"/>
    <w:bookmarkStart w:name="z18" w:id="17"/>
    <w:p>
      <w:pPr>
        <w:spacing w:after="0"/>
        <w:ind w:left="0"/>
        <w:jc w:val="both"/>
      </w:pPr>
      <w:r>
        <w:rPr>
          <w:rFonts w:ascii="Times New Roman"/>
          <w:b w:val="false"/>
          <w:i w:val="false"/>
          <w:color w:val="000000"/>
          <w:sz w:val="28"/>
        </w:rPr>
        <w:t xml:space="preserve">
      Ережеге 1, 2, 3, 4, 5-қосымшалар осы бұйрыққа қосымшаларға сәйкес жаңа редакцияда жазылсын. </w:t>
      </w:r>
    </w:p>
    <w:bookmarkEnd w:id="17"/>
    <w:bookmarkStart w:name="z19" w:id="18"/>
    <w:p>
      <w:pPr>
        <w:spacing w:after="0"/>
        <w:ind w:left="0"/>
        <w:jc w:val="both"/>
      </w:pPr>
      <w:r>
        <w:rPr>
          <w:rFonts w:ascii="Times New Roman"/>
          <w:b w:val="false"/>
          <w:i w:val="false"/>
          <w:color w:val="000000"/>
          <w:sz w:val="28"/>
        </w:rPr>
        <w:t xml:space="preserve">
      2. Әлеуметтік нормативтер және мүгедектерді оңалту департаментінің директоры Қ.А.Манабаева осы бұйрықтың Қазақстан Республикасының Әділет министрлігінде тіркелуін қамтамасыз етсін. </w:t>
      </w:r>
    </w:p>
    <w:bookmarkEnd w:id="18"/>
    <w:bookmarkStart w:name="z20" w:id="19"/>
    <w:p>
      <w:pPr>
        <w:spacing w:after="0"/>
        <w:ind w:left="0"/>
        <w:jc w:val="both"/>
      </w:pPr>
      <w:r>
        <w:rPr>
          <w:rFonts w:ascii="Times New Roman"/>
          <w:b w:val="false"/>
          <w:i w:val="false"/>
          <w:color w:val="000000"/>
          <w:sz w:val="28"/>
        </w:rPr>
        <w:t xml:space="preserve">
      3. Осы бұйрықтың орындалуын бақылау вице-министр Т.Б.Дүйсеноваға жүктелсін. </w:t>
      </w:r>
    </w:p>
    <w:bookmarkEnd w:id="19"/>
    <w:bookmarkStart w:name="z21" w:id="20"/>
    <w:p>
      <w:pPr>
        <w:spacing w:after="0"/>
        <w:ind w:left="0"/>
        <w:jc w:val="both"/>
      </w:pPr>
      <w:r>
        <w:rPr>
          <w:rFonts w:ascii="Times New Roman"/>
          <w:b w:val="false"/>
          <w:i w:val="false"/>
          <w:color w:val="000000"/>
          <w:sz w:val="28"/>
        </w:rPr>
        <w:t xml:space="preserve">
      4. Осы бұйрық ресми жарияланған күнінен бастап қолданысқа енгізіледі. </w:t>
      </w:r>
    </w:p>
    <w:bookmarkEnd w:id="2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7 шілде 2006 ж.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w:t>
      </w:r>
      <w:r>
        <w:br/>
      </w:r>
      <w:r>
        <w:rPr>
          <w:rFonts w:ascii="Times New Roman"/>
          <w:b w:val="false"/>
          <w:i w:val="false"/>
          <w:color w:val="000000"/>
          <w:sz w:val="28"/>
        </w:rPr>
        <w:t>
</w:t>
      </w:r>
      <w:r>
        <w:rPr>
          <w:rFonts w:ascii="Times New Roman"/>
          <w:b w:val="false"/>
          <w:i/>
          <w:color w:val="000000"/>
          <w:sz w:val="28"/>
        </w:rPr>
        <w:t xml:space="preserve">      8 шілде 2006 ж.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157-Ө бұйрығына </w:t>
      </w:r>
      <w:r>
        <w:br/>
      </w:r>
      <w:r>
        <w:rPr>
          <w:rFonts w:ascii="Times New Roman"/>
          <w:b w:val="false"/>
          <w:i w:val="false"/>
          <w:color w:val="000000"/>
          <w:sz w:val="28"/>
        </w:rPr>
        <w:t xml:space="preserve">
                                                  1-қосымша </w:t>
      </w:r>
    </w:p>
    <w:bookmarkEnd w:id="21"/>
    <w:p>
      <w:pPr>
        <w:spacing w:after="0"/>
        <w:ind w:left="0"/>
        <w:jc w:val="both"/>
      </w:pPr>
      <w:r>
        <w:rPr>
          <w:rFonts w:ascii="Times New Roman"/>
          <w:b w:val="false"/>
          <w:i w:val="false"/>
          <w:color w:val="000000"/>
          <w:sz w:val="28"/>
        </w:rPr>
        <w:t xml:space="preserve">                                           Мүгедекті оңалтудың жеке </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1-қосымша </w:t>
      </w:r>
    </w:p>
    <w:p>
      <w:pPr>
        <w:spacing w:after="0"/>
        <w:ind w:left="0"/>
        <w:jc w:val="both"/>
      </w:pPr>
      <w:r>
        <w:rPr>
          <w:rFonts w:ascii="Times New Roman"/>
          <w:b/>
          <w:i w:val="false"/>
          <w:color w:val="000000"/>
          <w:sz w:val="28"/>
        </w:rPr>
        <w:t xml:space="preserve">     Мүгедекті оңалтудың жеке бағдарламасының картасы (ОЖБ) </w:t>
      </w:r>
      <w:r>
        <w:br/>
      </w:r>
      <w:r>
        <w:rPr>
          <w:rFonts w:ascii="Times New Roman"/>
          <w:b w:val="false"/>
          <w:i w:val="false"/>
          <w:color w:val="000000"/>
          <w:sz w:val="28"/>
        </w:rPr>
        <w:t>
</w:t>
      </w:r>
      <w:r>
        <w:rPr>
          <w:rFonts w:ascii="Times New Roman"/>
          <w:b/>
          <w:i w:val="false"/>
          <w:color w:val="000000"/>
          <w:sz w:val="28"/>
        </w:rPr>
        <w:t xml:space="preserve">             (аумақтық бөлімше маманы толтырады) </w:t>
      </w:r>
    </w:p>
    <w:p>
      <w:pPr>
        <w:spacing w:after="0"/>
        <w:ind w:left="0"/>
        <w:jc w:val="both"/>
      </w:pPr>
      <w:r>
        <w:rPr>
          <w:rFonts w:ascii="Times New Roman"/>
          <w:b w:val="false"/>
          <w:i w:val="false"/>
          <w:color w:val="000000"/>
          <w:sz w:val="28"/>
        </w:rPr>
        <w:t xml:space="preserve">      200 _ жылғы " ___" ___________ N ______ медициналық-әлеуметтік </w:t>
      </w:r>
      <w:r>
        <w:br/>
      </w:r>
      <w:r>
        <w:rPr>
          <w:rFonts w:ascii="Times New Roman"/>
          <w:b w:val="false"/>
          <w:i w:val="false"/>
          <w:color w:val="000000"/>
          <w:sz w:val="28"/>
        </w:rPr>
        <w:t xml:space="preserve">
                    сараптама актісіне N ____ </w:t>
      </w:r>
      <w:r>
        <w:br/>
      </w:r>
      <w:r>
        <w:rPr>
          <w:rFonts w:ascii="Times New Roman"/>
          <w:b w:val="false"/>
          <w:i w:val="false"/>
          <w:color w:val="000000"/>
          <w:sz w:val="28"/>
        </w:rPr>
        <w:t xml:space="preserve">
1. Т.А.Ә. __________________________________________________________ </w:t>
      </w:r>
      <w:r>
        <w:br/>
      </w:r>
      <w:r>
        <w:rPr>
          <w:rFonts w:ascii="Times New Roman"/>
          <w:b w:val="false"/>
          <w:i w:val="false"/>
          <w:color w:val="000000"/>
          <w:sz w:val="28"/>
        </w:rPr>
        <w:t xml:space="preserve">
2. Туған жылы, айы, күні____________________________________________ </w:t>
      </w:r>
      <w:r>
        <w:br/>
      </w:r>
      <w:r>
        <w:rPr>
          <w:rFonts w:ascii="Times New Roman"/>
          <w:b w:val="false"/>
          <w:i w:val="false"/>
          <w:color w:val="000000"/>
          <w:sz w:val="28"/>
        </w:rPr>
        <w:t xml:space="preserve">
3. ОЖБ бірінші рет, қайта жасалды (астын сызу) </w:t>
      </w:r>
      <w:r>
        <w:br/>
      </w:r>
      <w:r>
        <w:rPr>
          <w:rFonts w:ascii="Times New Roman"/>
          <w:b w:val="false"/>
          <w:i w:val="false"/>
          <w:color w:val="000000"/>
          <w:sz w:val="28"/>
        </w:rPr>
        <w:t xml:space="preserve">
4. ОЖБ әзірлеу күні ________________________________________________ </w:t>
      </w:r>
      <w:r>
        <w:br/>
      </w:r>
      <w:r>
        <w:rPr>
          <w:rFonts w:ascii="Times New Roman"/>
          <w:b w:val="false"/>
          <w:i w:val="false"/>
          <w:color w:val="000000"/>
          <w:sz w:val="28"/>
        </w:rPr>
        <w:t xml:space="preserve">
5. Клиникалық болжам: қолайлы, біршама қолайлы, күдікті (астын сызу) </w:t>
      </w:r>
      <w:r>
        <w:br/>
      </w:r>
      <w:r>
        <w:rPr>
          <w:rFonts w:ascii="Times New Roman"/>
          <w:b w:val="false"/>
          <w:i w:val="false"/>
          <w:color w:val="000000"/>
          <w:sz w:val="28"/>
        </w:rPr>
        <w:t xml:space="preserve">
6. Оңалту әлеуеті: жоғары, қанағаттанарлық, төмен (астын сызу) </w:t>
      </w:r>
      <w:r>
        <w:br/>
      </w:r>
      <w:r>
        <w:rPr>
          <w:rFonts w:ascii="Times New Roman"/>
          <w:b w:val="false"/>
          <w:i w:val="false"/>
          <w:color w:val="000000"/>
          <w:sz w:val="28"/>
        </w:rPr>
        <w:t xml:space="preserve">
7. Оңалту болжамы: қолайлы, біршама қолайлы, күдікті (астын сызу) </w:t>
      </w:r>
      <w:r>
        <w:br/>
      </w:r>
      <w:r>
        <w:rPr>
          <w:rFonts w:ascii="Times New Roman"/>
          <w:b w:val="false"/>
          <w:i w:val="false"/>
          <w:color w:val="000000"/>
          <w:sz w:val="28"/>
        </w:rPr>
        <w:t xml:space="preserve">
8. Оңалту-сараптама қорытындысы (оңалту іс-шараларын жүргізуге </w:t>
      </w:r>
      <w:r>
        <w:br/>
      </w:r>
      <w:r>
        <w:rPr>
          <w:rFonts w:ascii="Times New Roman"/>
          <w:b w:val="false"/>
          <w:i w:val="false"/>
          <w:color w:val="000000"/>
          <w:sz w:val="28"/>
        </w:rPr>
        <w:t xml:space="preserve">
мүгедектің мұқтаждығы туралы)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Іске асыру мерзімдері: медициналық оңалту __________, әлеуметтік </w:t>
      </w:r>
      <w:r>
        <w:br/>
      </w:r>
      <w:r>
        <w:rPr>
          <w:rFonts w:ascii="Times New Roman"/>
          <w:b w:val="false"/>
          <w:i w:val="false"/>
          <w:color w:val="000000"/>
          <w:sz w:val="28"/>
        </w:rPr>
        <w:t xml:space="preserve">
оңалту _________, кәсіби оңалту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53"/>
        <w:gridCol w:w="2133"/>
        <w:gridCol w:w="1633"/>
        <w:gridCol w:w="1553"/>
        <w:gridCol w:w="1713"/>
        <w:gridCol w:w="139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Болатын  күні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Болғандығы туралы белгі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Болатын күні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Болғандығы туралы белгі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Болатын күні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Болғандығы туралы белгі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Динамикалық бақылау процесінде ОЖБ орындалуы туралы </w:t>
      </w:r>
      <w:r>
        <w:br/>
      </w:r>
      <w:r>
        <w:rPr>
          <w:rFonts w:ascii="Times New Roman"/>
          <w:b w:val="false"/>
          <w:i w:val="false"/>
          <w:color w:val="000000"/>
          <w:sz w:val="28"/>
        </w:rPr>
        <w:t>
</w:t>
      </w:r>
      <w:r>
        <w:rPr>
          <w:rFonts w:ascii="Times New Roman"/>
          <w:b/>
          <w:i w:val="false"/>
          <w:color w:val="000000"/>
          <w:sz w:val="28"/>
        </w:rPr>
        <w:t xml:space="preserve">                      қорытынды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073"/>
        <w:gridCol w:w="1393"/>
        <w:gridCol w:w="1353"/>
        <w:gridCol w:w="1353"/>
        <w:gridCol w:w="1253"/>
        <w:gridCol w:w="1413"/>
        <w:gridCol w:w="13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Қабілеттің шектелуі (функционалдық класс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Оңалтуға дейін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Оңалтудан кейін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Оңалтуға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Оңалтудан кейін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Оңалтуға дейін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Оңалтудан кейін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күтуге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жүріп-тұруға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қарым-қатынасқа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бағдарға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өзінің мінез-құлқын бақылау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қызметіне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қызметіне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Тұжырымдары: </w:t>
      </w:r>
      <w:r>
        <w:br/>
      </w:r>
      <w:r>
        <w:rPr>
          <w:rFonts w:ascii="Times New Roman"/>
          <w:b w:val="false"/>
          <w:i w:val="false"/>
          <w:color w:val="000000"/>
          <w:sz w:val="28"/>
        </w:rPr>
        <w:t xml:space="preserve">
      1) оңалту әлеуетінің жеткен нәтижесіне сәйкестілік дәрежесі бойынша (астын сызу): толық іске асырылды, жартылай, іске асырылмады; </w:t>
      </w:r>
      <w:r>
        <w:br/>
      </w:r>
      <w:r>
        <w:rPr>
          <w:rFonts w:ascii="Times New Roman"/>
          <w:b w:val="false"/>
          <w:i w:val="false"/>
          <w:color w:val="000000"/>
          <w:sz w:val="28"/>
        </w:rPr>
        <w:t xml:space="preserve">
      2) мүгедектік динамикасы бойынша (астын сызу): толық, жартылай оңалту, тұрақты мүгедектік, мүгедектіктің ауырлауы. </w:t>
      </w:r>
      <w:r>
        <w:br/>
      </w:r>
      <w:r>
        <w:rPr>
          <w:rFonts w:ascii="Times New Roman"/>
          <w:b w:val="false"/>
          <w:i w:val="false"/>
          <w:color w:val="000000"/>
          <w:sz w:val="28"/>
        </w:rPr>
        <w:t xml:space="preserve">
11. ОЖБ іске асыру күні_______________ </w:t>
      </w:r>
    </w:p>
    <w:p>
      <w:pPr>
        <w:spacing w:after="0"/>
        <w:ind w:left="0"/>
        <w:jc w:val="both"/>
      </w:pPr>
      <w:r>
        <w:rPr>
          <w:rFonts w:ascii="Times New Roman"/>
          <w:b w:val="false"/>
          <w:i w:val="false"/>
          <w:color w:val="000000"/>
          <w:sz w:val="28"/>
        </w:rPr>
        <w:t xml:space="preserve">Аумақтық бөлімше </w:t>
      </w:r>
      <w:r>
        <w:br/>
      </w:r>
      <w:r>
        <w:rPr>
          <w:rFonts w:ascii="Times New Roman"/>
          <w:b w:val="false"/>
          <w:i w:val="false"/>
          <w:color w:val="000000"/>
          <w:sz w:val="28"/>
        </w:rPr>
        <w:t xml:space="preserve">
бас маманының (реабилитолог) </w:t>
      </w:r>
      <w:r>
        <w:br/>
      </w:r>
      <w:r>
        <w:rPr>
          <w:rFonts w:ascii="Times New Roman"/>
          <w:b w:val="false"/>
          <w:i w:val="false"/>
          <w:color w:val="000000"/>
          <w:sz w:val="28"/>
        </w:rPr>
        <w:t xml:space="preserve">
Т.А.Ә._______________   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Аумақтық бөлімше бастығы </w:t>
      </w:r>
      <w:r>
        <w:br/>
      </w:r>
      <w:r>
        <w:rPr>
          <w:rFonts w:ascii="Times New Roman"/>
          <w:b w:val="false"/>
          <w:i w:val="false"/>
          <w:color w:val="000000"/>
          <w:sz w:val="28"/>
        </w:rPr>
        <w:t xml:space="preserve">
Т.А.Ә._______________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Куәландыру үшін мөртаңба </w:t>
      </w:r>
    </w:p>
    <w:bookmarkStart w:name="z2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157-Ө бұйрығына </w:t>
      </w:r>
      <w:r>
        <w:br/>
      </w:r>
      <w:r>
        <w:rPr>
          <w:rFonts w:ascii="Times New Roman"/>
          <w:b w:val="false"/>
          <w:i w:val="false"/>
          <w:color w:val="000000"/>
          <w:sz w:val="28"/>
        </w:rPr>
        <w:t xml:space="preserve">
                                                 2-қосымша </w:t>
      </w:r>
    </w:p>
    <w:bookmarkEnd w:id="22"/>
    <w:p>
      <w:pPr>
        <w:spacing w:after="0"/>
        <w:ind w:left="0"/>
        <w:jc w:val="both"/>
      </w:pPr>
      <w:r>
        <w:rPr>
          <w:rFonts w:ascii="Times New Roman"/>
          <w:b w:val="false"/>
          <w:i w:val="false"/>
          <w:color w:val="000000"/>
          <w:sz w:val="28"/>
        </w:rPr>
        <w:t xml:space="preserve">                                          Мүгедекті оңалтудың жеке </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2-қосымша </w:t>
      </w:r>
    </w:p>
    <w:p>
      <w:pPr>
        <w:spacing w:after="0"/>
        <w:ind w:left="0"/>
        <w:jc w:val="both"/>
      </w:pPr>
      <w:r>
        <w:rPr>
          <w:rFonts w:ascii="Times New Roman"/>
          <w:b/>
          <w:i w:val="false"/>
          <w:color w:val="000000"/>
          <w:sz w:val="28"/>
        </w:rPr>
        <w:t xml:space="preserve">       N___ мүгедекті оңалтудың жеке бағдарламасының картасынан </w:t>
      </w:r>
      <w:r>
        <w:br/>
      </w:r>
      <w:r>
        <w:rPr>
          <w:rFonts w:ascii="Times New Roman"/>
          <w:b w:val="false"/>
          <w:i w:val="false"/>
          <w:color w:val="000000"/>
          <w:sz w:val="28"/>
        </w:rPr>
        <w:t>
</w:t>
      </w:r>
      <w:r>
        <w:rPr>
          <w:rFonts w:ascii="Times New Roman"/>
          <w:b/>
          <w:i w:val="false"/>
          <w:color w:val="000000"/>
          <w:sz w:val="28"/>
        </w:rPr>
        <w:t xml:space="preserve">                            ҮЗІНДІ КӨШІРМЕ </w:t>
      </w:r>
      <w:r>
        <w:br/>
      </w:r>
      <w:r>
        <w:rPr>
          <w:rFonts w:ascii="Times New Roman"/>
          <w:b w:val="false"/>
          <w:i w:val="false"/>
          <w:color w:val="000000"/>
          <w:sz w:val="28"/>
        </w:rPr>
        <w:t xml:space="preserve">
                    (аумақтық бөлімше маманы толтырады) </w:t>
      </w:r>
      <w:r>
        <w:br/>
      </w:r>
      <w:r>
        <w:rPr>
          <w:rFonts w:ascii="Times New Roman"/>
          <w:b w:val="false"/>
          <w:i w:val="false"/>
          <w:color w:val="000000"/>
          <w:sz w:val="28"/>
        </w:rPr>
        <w:t xml:space="preserve">
Мүгедектің Т.А.Ә.___________________________________________________ </w:t>
      </w:r>
      <w:r>
        <w:br/>
      </w:r>
      <w:r>
        <w:rPr>
          <w:rFonts w:ascii="Times New Roman"/>
          <w:b w:val="false"/>
          <w:i w:val="false"/>
          <w:color w:val="000000"/>
          <w:sz w:val="28"/>
        </w:rPr>
        <w:t xml:space="preserve">
Тұрақты тұратын мекен-жайы__________________________________________ </w:t>
      </w:r>
      <w:r>
        <w:br/>
      </w:r>
      <w:r>
        <w:rPr>
          <w:rFonts w:ascii="Times New Roman"/>
          <w:b w:val="false"/>
          <w:i w:val="false"/>
          <w:color w:val="000000"/>
          <w:sz w:val="28"/>
        </w:rPr>
        <w:t xml:space="preserve">
Куәландыру күні_____________________________________________________ </w:t>
      </w:r>
      <w:r>
        <w:br/>
      </w:r>
      <w:r>
        <w:rPr>
          <w:rFonts w:ascii="Times New Roman"/>
          <w:b w:val="false"/>
          <w:i w:val="false"/>
          <w:color w:val="000000"/>
          <w:sz w:val="28"/>
        </w:rPr>
        <w:t xml:space="preserve">
Мүгедектік санаты___________________________________________________ </w:t>
      </w:r>
      <w:r>
        <w:br/>
      </w:r>
      <w:r>
        <w:rPr>
          <w:rFonts w:ascii="Times New Roman"/>
          <w:b w:val="false"/>
          <w:i w:val="false"/>
          <w:color w:val="000000"/>
          <w:sz w:val="28"/>
        </w:rPr>
        <w:t xml:space="preserve">
Мүгедектік _____________________________________ мерзімге белгіленді </w:t>
      </w:r>
      <w:r>
        <w:br/>
      </w:r>
      <w:r>
        <w:rPr>
          <w:rFonts w:ascii="Times New Roman"/>
          <w:b w:val="false"/>
          <w:i w:val="false"/>
          <w:color w:val="000000"/>
          <w:sz w:val="28"/>
        </w:rPr>
        <w:t xml:space="preserve">
Қайта куәландыру күні_______________________________________________ </w:t>
      </w:r>
      <w:r>
        <w:br/>
      </w:r>
      <w:r>
        <w:rPr>
          <w:rFonts w:ascii="Times New Roman"/>
          <w:b w:val="false"/>
          <w:i w:val="false"/>
          <w:color w:val="000000"/>
          <w:sz w:val="28"/>
        </w:rPr>
        <w:t xml:space="preserve">
Оңалтудың медициналық бөлігінің іске асыру мерзімі__________________ </w:t>
      </w:r>
      <w:r>
        <w:br/>
      </w:r>
      <w:r>
        <w:rPr>
          <w:rFonts w:ascii="Times New Roman"/>
          <w:b w:val="false"/>
          <w:i w:val="false"/>
          <w:color w:val="000000"/>
          <w:sz w:val="28"/>
        </w:rPr>
        <w:t xml:space="preserve">
Оңалтудың әлеуметтік бөлігінің іске асыру мерзімі___________________ </w:t>
      </w:r>
      <w:r>
        <w:br/>
      </w:r>
      <w:r>
        <w:rPr>
          <w:rFonts w:ascii="Times New Roman"/>
          <w:b w:val="false"/>
          <w:i w:val="false"/>
          <w:color w:val="000000"/>
          <w:sz w:val="28"/>
        </w:rPr>
        <w:t xml:space="preserve">
Оңалтудың кәсіби бөлігінің іске асыру мерзімі_______________________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533"/>
        <w:gridCol w:w="1533"/>
        <w:gridCol w:w="1613"/>
        <w:gridCol w:w="1573"/>
        <w:gridCol w:w="1733"/>
        <w:gridCol w:w="14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Болатын күні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Болғандығы туралы белгі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Болатын күні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Болғандығы туралы белгі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Болатын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Болғандығы туралы белгі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Тұжырымдары: </w:t>
      </w:r>
      <w:r>
        <w:br/>
      </w:r>
      <w:r>
        <w:rPr>
          <w:rFonts w:ascii="Times New Roman"/>
          <w:b w:val="false"/>
          <w:i w:val="false"/>
          <w:color w:val="000000"/>
          <w:sz w:val="28"/>
        </w:rPr>
        <w:t xml:space="preserve">
      1) оңалту әлеуетінің жеткен нәтижесіне сәйкестілік дәрежесі бойынша (астын сызу): толық іске асырылды, жартылай, іске асырылмады; </w:t>
      </w:r>
      <w:r>
        <w:br/>
      </w:r>
      <w:r>
        <w:rPr>
          <w:rFonts w:ascii="Times New Roman"/>
          <w:b w:val="false"/>
          <w:i w:val="false"/>
          <w:color w:val="000000"/>
          <w:sz w:val="28"/>
        </w:rPr>
        <w:t xml:space="preserve">
      2) мүгедектік динамикасы бойынша (астын сызу): толық, жартылай оңалту, тұрақты мүгедектік, мүгедектіктің ауырлауы. </w:t>
      </w:r>
    </w:p>
    <w:p>
      <w:pPr>
        <w:spacing w:after="0"/>
        <w:ind w:left="0"/>
        <w:jc w:val="both"/>
      </w:pPr>
      <w:r>
        <w:rPr>
          <w:rFonts w:ascii="Times New Roman"/>
          <w:b w:val="false"/>
          <w:i w:val="false"/>
          <w:color w:val="000000"/>
          <w:sz w:val="28"/>
        </w:rPr>
        <w:t xml:space="preserve">Аумақтық бөлімше </w:t>
      </w:r>
      <w:r>
        <w:br/>
      </w:r>
      <w:r>
        <w:rPr>
          <w:rFonts w:ascii="Times New Roman"/>
          <w:b w:val="false"/>
          <w:i w:val="false"/>
          <w:color w:val="000000"/>
          <w:sz w:val="28"/>
        </w:rPr>
        <w:t xml:space="preserve">
бас маманының (реабилитолог) </w:t>
      </w:r>
      <w:r>
        <w:br/>
      </w:r>
      <w:r>
        <w:rPr>
          <w:rFonts w:ascii="Times New Roman"/>
          <w:b w:val="false"/>
          <w:i w:val="false"/>
          <w:color w:val="000000"/>
          <w:sz w:val="28"/>
        </w:rPr>
        <w:t xml:space="preserve">
Т.А.Ә._______________   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Аумақтық бөлімше бастығы </w:t>
      </w:r>
      <w:r>
        <w:br/>
      </w:r>
      <w:r>
        <w:rPr>
          <w:rFonts w:ascii="Times New Roman"/>
          <w:b w:val="false"/>
          <w:i w:val="false"/>
          <w:color w:val="000000"/>
          <w:sz w:val="28"/>
        </w:rPr>
        <w:t xml:space="preserve">
Т.А.Ә._______________  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Куәландыру үшін мөртаңба </w:t>
      </w:r>
    </w:p>
    <w:bookmarkStart w:name="z26"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157-Ө бұйрығына </w:t>
      </w:r>
      <w:r>
        <w:br/>
      </w:r>
      <w:r>
        <w:rPr>
          <w:rFonts w:ascii="Times New Roman"/>
          <w:b w:val="false"/>
          <w:i w:val="false"/>
          <w:color w:val="000000"/>
          <w:sz w:val="28"/>
        </w:rPr>
        <w:t xml:space="preserve">
                                                 3-қосымша </w:t>
      </w:r>
    </w:p>
    <w:bookmarkEnd w:id="23"/>
    <w:p>
      <w:pPr>
        <w:spacing w:after="0"/>
        <w:ind w:left="0"/>
        <w:jc w:val="both"/>
      </w:pPr>
      <w:r>
        <w:rPr>
          <w:rFonts w:ascii="Times New Roman"/>
          <w:b w:val="false"/>
          <w:i w:val="false"/>
          <w:color w:val="000000"/>
          <w:sz w:val="28"/>
        </w:rPr>
        <w:t xml:space="preserve">                                          Мүгедекті оңалтудың жеке </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3-қосымша </w:t>
      </w:r>
    </w:p>
    <w:p>
      <w:pPr>
        <w:spacing w:after="0"/>
        <w:ind w:left="0"/>
        <w:jc w:val="both"/>
      </w:pPr>
      <w:r>
        <w:rPr>
          <w:rFonts w:ascii="Times New Roman"/>
          <w:b/>
          <w:i w:val="false"/>
          <w:color w:val="000000"/>
          <w:sz w:val="28"/>
        </w:rPr>
        <w:t xml:space="preserve">                Оңалтудың медициналық бөлігі </w:t>
      </w:r>
      <w:r>
        <w:br/>
      </w:r>
      <w:r>
        <w:rPr>
          <w:rFonts w:ascii="Times New Roman"/>
          <w:b w:val="false"/>
          <w:i w:val="false"/>
          <w:color w:val="000000"/>
          <w:sz w:val="28"/>
        </w:rPr>
        <w:t>
</w:t>
      </w:r>
      <w:r>
        <w:rPr>
          <w:rFonts w:ascii="Times New Roman"/>
          <w:b/>
          <w:i w:val="false"/>
          <w:color w:val="000000"/>
          <w:sz w:val="28"/>
        </w:rPr>
        <w:t xml:space="preserve">          200 _ жылғы" ___" _____________ N ______ </w:t>
      </w:r>
      <w:r>
        <w:br/>
      </w:r>
      <w:r>
        <w:rPr>
          <w:rFonts w:ascii="Times New Roman"/>
          <w:b w:val="false"/>
          <w:i w:val="false"/>
          <w:color w:val="000000"/>
          <w:sz w:val="28"/>
        </w:rPr>
        <w:t>
</w:t>
      </w:r>
      <w:r>
        <w:rPr>
          <w:rFonts w:ascii="Times New Roman"/>
          <w:b/>
          <w:i w:val="false"/>
          <w:color w:val="000000"/>
          <w:sz w:val="28"/>
        </w:rPr>
        <w:t xml:space="preserve">       медициналық-әлеуметтік сараптама актісіне N ____ </w:t>
      </w:r>
    </w:p>
    <w:p>
      <w:pPr>
        <w:spacing w:after="0"/>
        <w:ind w:left="0"/>
        <w:jc w:val="both"/>
      </w:pPr>
      <w:r>
        <w:rPr>
          <w:rFonts w:ascii="Times New Roman"/>
          <w:b w:val="false"/>
          <w:i w:val="false"/>
          <w:color w:val="000000"/>
          <w:sz w:val="28"/>
        </w:rPr>
        <w:t xml:space="preserve">1. ТАӘ (мүгедек)____________________________________________________ </w:t>
      </w:r>
      <w:r>
        <w:br/>
      </w:r>
      <w:r>
        <w:rPr>
          <w:rFonts w:ascii="Times New Roman"/>
          <w:b w:val="false"/>
          <w:i w:val="false"/>
          <w:color w:val="000000"/>
          <w:sz w:val="28"/>
        </w:rPr>
        <w:t xml:space="preserve">
2. Туған жылы, айы, күні ___________________________________________ </w:t>
      </w:r>
      <w:r>
        <w:br/>
      </w:r>
      <w:r>
        <w:rPr>
          <w:rFonts w:ascii="Times New Roman"/>
          <w:b w:val="false"/>
          <w:i w:val="false"/>
          <w:color w:val="000000"/>
          <w:sz w:val="28"/>
        </w:rPr>
        <w:t xml:space="preserve">
3. Оңалтудың медициналық бөлігін әзірлеу күні_______________________ </w:t>
      </w:r>
      <w:r>
        <w:br/>
      </w:r>
      <w:r>
        <w:rPr>
          <w:rFonts w:ascii="Times New Roman"/>
          <w:b w:val="false"/>
          <w:i w:val="false"/>
          <w:color w:val="000000"/>
          <w:sz w:val="28"/>
        </w:rPr>
        <w:t xml:space="preserve">
4. Мекен-жайы_______________________________________________________ </w:t>
      </w:r>
      <w:r>
        <w:br/>
      </w:r>
      <w:r>
        <w:rPr>
          <w:rFonts w:ascii="Times New Roman"/>
          <w:b w:val="false"/>
          <w:i w:val="false"/>
          <w:color w:val="000000"/>
          <w:sz w:val="28"/>
        </w:rPr>
        <w:t xml:space="preserve">
5. Мүгедектік санаты________________________________________________ </w:t>
      </w:r>
      <w:r>
        <w:br/>
      </w:r>
      <w:r>
        <w:rPr>
          <w:rFonts w:ascii="Times New Roman"/>
          <w:b w:val="false"/>
          <w:i w:val="false"/>
          <w:color w:val="000000"/>
          <w:sz w:val="28"/>
        </w:rPr>
        <w:t xml:space="preserve">
6. Мүгедектік себебі________________________________________________ </w:t>
      </w:r>
      <w:r>
        <w:br/>
      </w:r>
      <w:r>
        <w:rPr>
          <w:rFonts w:ascii="Times New Roman"/>
          <w:b w:val="false"/>
          <w:i w:val="false"/>
          <w:color w:val="000000"/>
          <w:sz w:val="28"/>
        </w:rPr>
        <w:t xml:space="preserve">
7. Клиникалық-сараптама диагнозы: (негізгі және ілеспелі)___________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53"/>
        <w:gridCol w:w="1713"/>
        <w:gridCol w:w="1793"/>
        <w:gridCol w:w="1833"/>
        <w:gridCol w:w="1613"/>
        <w:gridCol w:w="1613"/>
        <w:gridCol w:w="187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іс-шаралары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бөлімшенің ұсынымдары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орны (емхана, </w:t>
            </w:r>
            <w:r>
              <w:br/>
            </w:r>
            <w:r>
              <w:rPr>
                <w:rFonts w:ascii="Times New Roman"/>
                <w:b w:val="false"/>
                <w:i w:val="false"/>
                <w:color w:val="000000"/>
                <w:sz w:val="20"/>
              </w:rPr>
              <w:t xml:space="preserve">
үйде, стационар, оңалту орталығы, сана </w:t>
            </w:r>
            <w:r>
              <w:br/>
            </w:r>
            <w:r>
              <w:rPr>
                <w:rFonts w:ascii="Times New Roman"/>
                <w:b w:val="false"/>
                <w:i w:val="false"/>
                <w:color w:val="000000"/>
                <w:sz w:val="20"/>
              </w:rPr>
              <w:t xml:space="preserve">
торий)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орындалмады, себебі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Курстар-дың ұзақтығы және еселігі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 </w:t>
            </w:r>
            <w:r>
              <w:br/>
            </w:r>
            <w:r>
              <w:rPr>
                <w:rFonts w:ascii="Times New Roman"/>
                <w:b w:val="false"/>
                <w:i w:val="false"/>
                <w:color w:val="000000"/>
                <w:sz w:val="20"/>
              </w:rPr>
              <w:t xml:space="preserve">
дері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Курстар- </w:t>
            </w:r>
            <w:r>
              <w:br/>
            </w:r>
            <w:r>
              <w:rPr>
                <w:rFonts w:ascii="Times New Roman"/>
                <w:b w:val="false"/>
                <w:i w:val="false"/>
                <w:color w:val="000000"/>
                <w:sz w:val="20"/>
              </w:rPr>
              <w:t xml:space="preserve">
дың ұзақтығы және еселігі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 маманы толтырады)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(ОЖБ орындалуына жауапты маман толтырады)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Қалыпқа келтіру терапиясы(енгізіп жазу)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Реконструкциялық хирургия  (енгізіп жазу)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Санаторлық емдеу (денсаулық сақтау ұйымының желісі бойынша өткізіледі) (бейінді көрсету)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Оңалтудың медициналық бөлігі бойынша іске асырудың нәтижесін бағалау (астын сызу): бұзылған функцияларды қалпына келтіру (толық немесе ішінара), бұзылған функцияларды өтеу (толық немесе ішінара), жағымды нәтижелердің болмауы (ОЖБ орындалуына жауапты маман толтырады). </w:t>
      </w:r>
      <w:r>
        <w:br/>
      </w:r>
      <w:r>
        <w:rPr>
          <w:rFonts w:ascii="Times New Roman"/>
          <w:b w:val="false"/>
          <w:i w:val="false"/>
          <w:color w:val="000000"/>
          <w:sz w:val="28"/>
        </w:rPr>
        <w:t xml:space="preserve">
9. Оңалтудың медициналық бөлігін әзірлеу күні ______________________ </w:t>
      </w:r>
      <w:r>
        <w:br/>
      </w:r>
      <w:r>
        <w:rPr>
          <w:rFonts w:ascii="Times New Roman"/>
          <w:b w:val="false"/>
          <w:i w:val="false"/>
          <w:color w:val="000000"/>
          <w:sz w:val="28"/>
        </w:rPr>
        <w:t xml:space="preserve">
(аумақтық бөлімше маманы толтырады) </w:t>
      </w:r>
      <w:r>
        <w:br/>
      </w:r>
      <w:r>
        <w:rPr>
          <w:rFonts w:ascii="Times New Roman"/>
          <w:b w:val="false"/>
          <w:i w:val="false"/>
          <w:color w:val="000000"/>
          <w:sz w:val="28"/>
        </w:rPr>
        <w:t xml:space="preserve">
10. Оңалтудың медициналық бөлігін іске асыру мерзімі _______________ </w:t>
      </w:r>
      <w:r>
        <w:br/>
      </w:r>
      <w:r>
        <w:rPr>
          <w:rFonts w:ascii="Times New Roman"/>
          <w:b w:val="false"/>
          <w:i w:val="false"/>
          <w:color w:val="000000"/>
          <w:sz w:val="28"/>
        </w:rPr>
        <w:t xml:space="preserve">
(ОЖБ орындалуына жауапты маман толтырады) </w:t>
      </w:r>
    </w:p>
    <w:p>
      <w:pPr>
        <w:spacing w:after="0"/>
        <w:ind w:left="0"/>
        <w:jc w:val="both"/>
      </w:pPr>
      <w:r>
        <w:rPr>
          <w:rFonts w:ascii="Times New Roman"/>
          <w:b w:val="false"/>
          <w:i w:val="false"/>
          <w:color w:val="000000"/>
          <w:sz w:val="28"/>
        </w:rPr>
        <w:t xml:space="preserve">Аумақтық бөлімше </w:t>
      </w:r>
      <w:r>
        <w:br/>
      </w:r>
      <w:r>
        <w:rPr>
          <w:rFonts w:ascii="Times New Roman"/>
          <w:b w:val="false"/>
          <w:i w:val="false"/>
          <w:color w:val="000000"/>
          <w:sz w:val="28"/>
        </w:rPr>
        <w:t xml:space="preserve">
бас маманының (реабилитолог) </w:t>
      </w:r>
      <w:r>
        <w:br/>
      </w:r>
      <w:r>
        <w:rPr>
          <w:rFonts w:ascii="Times New Roman"/>
          <w:b w:val="false"/>
          <w:i w:val="false"/>
          <w:color w:val="000000"/>
          <w:sz w:val="28"/>
        </w:rPr>
        <w:t xml:space="preserve">
Т.А.Ә._______________   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Аумақтық бөлімше бастығы </w:t>
      </w:r>
      <w:r>
        <w:br/>
      </w:r>
      <w:r>
        <w:rPr>
          <w:rFonts w:ascii="Times New Roman"/>
          <w:b w:val="false"/>
          <w:i w:val="false"/>
          <w:color w:val="000000"/>
          <w:sz w:val="28"/>
        </w:rPr>
        <w:t xml:space="preserve">
Т.А.Ә._______________  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Куәландыру үшін мөртаңба </w:t>
      </w:r>
      <w:r>
        <w:br/>
      </w:r>
      <w:r>
        <w:rPr>
          <w:rFonts w:ascii="Times New Roman"/>
          <w:b w:val="false"/>
          <w:i w:val="false"/>
          <w:color w:val="000000"/>
          <w:sz w:val="28"/>
        </w:rPr>
        <w:t xml:space="preserve">
ОЖБ іске асыруға жауапты ұйым, кәсіпорын, мекеме басшысының </w:t>
      </w:r>
      <w:r>
        <w:br/>
      </w:r>
      <w:r>
        <w:rPr>
          <w:rFonts w:ascii="Times New Roman"/>
          <w:b w:val="false"/>
          <w:i w:val="false"/>
          <w:color w:val="000000"/>
          <w:sz w:val="28"/>
        </w:rPr>
        <w:t xml:space="preserve">
Т.А.Ә.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w:t>
      </w:r>
    </w:p>
    <w:bookmarkStart w:name="z28"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157-Ө бұйрығына </w:t>
      </w:r>
      <w:r>
        <w:br/>
      </w:r>
      <w:r>
        <w:rPr>
          <w:rFonts w:ascii="Times New Roman"/>
          <w:b w:val="false"/>
          <w:i w:val="false"/>
          <w:color w:val="000000"/>
          <w:sz w:val="28"/>
        </w:rPr>
        <w:t xml:space="preserve">
                                                 4-қосымша </w:t>
      </w:r>
    </w:p>
    <w:bookmarkEnd w:id="24"/>
    <w:p>
      <w:pPr>
        <w:spacing w:after="0"/>
        <w:ind w:left="0"/>
        <w:jc w:val="both"/>
      </w:pPr>
      <w:r>
        <w:rPr>
          <w:rFonts w:ascii="Times New Roman"/>
          <w:b w:val="false"/>
          <w:i w:val="false"/>
          <w:color w:val="000000"/>
          <w:sz w:val="28"/>
        </w:rPr>
        <w:t xml:space="preserve">                                          Мүгедекті оңалтудың жеке </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4-қосымша </w:t>
      </w:r>
    </w:p>
    <w:p>
      <w:pPr>
        <w:spacing w:after="0"/>
        <w:ind w:left="0"/>
        <w:jc w:val="both"/>
      </w:pPr>
      <w:r>
        <w:rPr>
          <w:rFonts w:ascii="Times New Roman"/>
          <w:b/>
          <w:i w:val="false"/>
          <w:color w:val="000000"/>
          <w:sz w:val="28"/>
        </w:rPr>
        <w:t xml:space="preserve">                  Оңалтудың әлеуметтік бөлігі </w:t>
      </w:r>
      <w:r>
        <w:br/>
      </w:r>
      <w:r>
        <w:rPr>
          <w:rFonts w:ascii="Times New Roman"/>
          <w:b w:val="false"/>
          <w:i w:val="false"/>
          <w:color w:val="000000"/>
          <w:sz w:val="28"/>
        </w:rPr>
        <w:t>
</w:t>
      </w:r>
      <w:r>
        <w:rPr>
          <w:rFonts w:ascii="Times New Roman"/>
          <w:b/>
          <w:i w:val="false"/>
          <w:color w:val="000000"/>
          <w:sz w:val="28"/>
        </w:rPr>
        <w:t xml:space="preserve">          200 _ жылғы" ___" _____________ N ______ </w:t>
      </w:r>
      <w:r>
        <w:br/>
      </w:r>
      <w:r>
        <w:rPr>
          <w:rFonts w:ascii="Times New Roman"/>
          <w:b w:val="false"/>
          <w:i w:val="false"/>
          <w:color w:val="000000"/>
          <w:sz w:val="28"/>
        </w:rPr>
        <w:t>
</w:t>
      </w:r>
      <w:r>
        <w:rPr>
          <w:rFonts w:ascii="Times New Roman"/>
          <w:b/>
          <w:i w:val="false"/>
          <w:color w:val="000000"/>
          <w:sz w:val="28"/>
        </w:rPr>
        <w:t xml:space="preserve">       медициналық-әлеуметтік сараптама актісіне N ____ </w:t>
      </w:r>
    </w:p>
    <w:p>
      <w:pPr>
        <w:spacing w:after="0"/>
        <w:ind w:left="0"/>
        <w:jc w:val="both"/>
      </w:pPr>
      <w:r>
        <w:rPr>
          <w:rFonts w:ascii="Times New Roman"/>
          <w:b w:val="false"/>
          <w:i w:val="false"/>
          <w:color w:val="000000"/>
          <w:sz w:val="28"/>
        </w:rPr>
        <w:t xml:space="preserve">1. ТАӘ (мүгедектің)_________________________________________________ </w:t>
      </w:r>
      <w:r>
        <w:br/>
      </w:r>
      <w:r>
        <w:rPr>
          <w:rFonts w:ascii="Times New Roman"/>
          <w:b w:val="false"/>
          <w:i w:val="false"/>
          <w:color w:val="000000"/>
          <w:sz w:val="28"/>
        </w:rPr>
        <w:t xml:space="preserve">
2. Туған жылы, айы, күні____________________________________________ </w:t>
      </w:r>
      <w:r>
        <w:br/>
      </w:r>
      <w:r>
        <w:rPr>
          <w:rFonts w:ascii="Times New Roman"/>
          <w:b w:val="false"/>
          <w:i w:val="false"/>
          <w:color w:val="000000"/>
          <w:sz w:val="28"/>
        </w:rPr>
        <w:t xml:space="preserve">
3. Оңалтудың әлеуметтік бөлігін әзірлеу күні _______________________ </w:t>
      </w:r>
      <w:r>
        <w:br/>
      </w:r>
      <w:r>
        <w:rPr>
          <w:rFonts w:ascii="Times New Roman"/>
          <w:b w:val="false"/>
          <w:i w:val="false"/>
          <w:color w:val="000000"/>
          <w:sz w:val="28"/>
        </w:rPr>
        <w:t xml:space="preserve">
4. Мекен-жайы ______________________________________________________ </w:t>
      </w:r>
      <w:r>
        <w:br/>
      </w:r>
      <w:r>
        <w:rPr>
          <w:rFonts w:ascii="Times New Roman"/>
          <w:b w:val="false"/>
          <w:i w:val="false"/>
          <w:color w:val="000000"/>
          <w:sz w:val="28"/>
        </w:rPr>
        <w:t xml:space="preserve">
5. Мүгедектік санаты _______________________________________________ </w:t>
      </w:r>
      <w:r>
        <w:br/>
      </w:r>
      <w:r>
        <w:rPr>
          <w:rFonts w:ascii="Times New Roman"/>
          <w:b w:val="false"/>
          <w:i w:val="false"/>
          <w:color w:val="000000"/>
          <w:sz w:val="28"/>
        </w:rPr>
        <w:t xml:space="preserve">
6. Мүгедектік себебі _______________________________________________ </w:t>
      </w:r>
      <w:r>
        <w:br/>
      </w:r>
      <w:r>
        <w:rPr>
          <w:rFonts w:ascii="Times New Roman"/>
          <w:b w:val="false"/>
          <w:i w:val="false"/>
          <w:color w:val="000000"/>
          <w:sz w:val="28"/>
        </w:rPr>
        <w:t xml:space="preserve">
7. Клиникалық-сараптама диагнозы: (негізгі және ілеспелі)___________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933"/>
        <w:gridCol w:w="2293"/>
        <w:gridCol w:w="2593"/>
        <w:gridCol w:w="2593"/>
        <w:gridCol w:w="279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іс-шаралары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бөлімшенің ұсынымдары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(орындалуына жауапты маман толтырады)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күні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Орындалмады, себебі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(аумақтық бөлімше маманы толтырады)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(ОЖБ орындалуына жауапты маман толтырады)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Протездік-ортопедиялық көмек көрсету (енгізіп жазу)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көмекші (орнын толтырушы) құралдармен қамтамасыз ету (енгізіп жазу)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Жүріп-тұру кезінде пайдаланылатын бұйымдармен қамтамасыз ету (енгізіп жазу)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гигиена, өзін-өзі күту, жүріп-тұру негізгі әлеуметтік дағдыларды үйрету (астын сызу)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қызметтер ұсыну (астын сызу): жеке көмекші, ымдау тілінің маманы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қызмет көрсету (енгізіп жазу)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әлеуметтік қорғау жүйесінің ұйымдары өткізетін санаторлық емдеу (бейінді көрсету)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Басқалары(енгізіп жазу)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Оңалтудың медициналық бөлігі бойынша іске асырудың нәтижесін бағалау (астын сызу): өзін-өзі күту, дербес тұру, жүріп-тұру дағдыларын, бағдарын, әлеуметтік-психологиялық мәртебесін толық немесе ішінара қалпына келтіру (ОЖБ орындалуына жауапты маман толтырады). </w:t>
      </w:r>
      <w:r>
        <w:br/>
      </w:r>
      <w:r>
        <w:rPr>
          <w:rFonts w:ascii="Times New Roman"/>
          <w:b w:val="false"/>
          <w:i w:val="false"/>
          <w:color w:val="000000"/>
          <w:sz w:val="28"/>
        </w:rPr>
        <w:t xml:space="preserve">
9. Оңалтудың әлеуметтік бөлігін іске асыру мерзімі _________________ </w:t>
      </w:r>
      <w:r>
        <w:br/>
      </w:r>
      <w:r>
        <w:rPr>
          <w:rFonts w:ascii="Times New Roman"/>
          <w:b w:val="false"/>
          <w:i w:val="false"/>
          <w:color w:val="000000"/>
          <w:sz w:val="28"/>
        </w:rPr>
        <w:t xml:space="preserve">
      (аумақтық бөлімше маманы толтырады) </w:t>
      </w:r>
      <w:r>
        <w:br/>
      </w:r>
      <w:r>
        <w:rPr>
          <w:rFonts w:ascii="Times New Roman"/>
          <w:b w:val="false"/>
          <w:i w:val="false"/>
          <w:color w:val="000000"/>
          <w:sz w:val="28"/>
        </w:rPr>
        <w:t xml:space="preserve">
10. Оңалтудың әлеуметтік бөлігін іске асыру күні____________________ </w:t>
      </w:r>
      <w:r>
        <w:br/>
      </w:r>
      <w:r>
        <w:rPr>
          <w:rFonts w:ascii="Times New Roman"/>
          <w:b w:val="false"/>
          <w:i w:val="false"/>
          <w:color w:val="000000"/>
          <w:sz w:val="28"/>
        </w:rPr>
        <w:t xml:space="preserve">
      (ОЖБ орындалуына жауапты маман толтырады) </w:t>
      </w:r>
      <w:r>
        <w:br/>
      </w:r>
      <w:r>
        <w:rPr>
          <w:rFonts w:ascii="Times New Roman"/>
          <w:b w:val="false"/>
          <w:i w:val="false"/>
          <w:color w:val="000000"/>
          <w:sz w:val="28"/>
        </w:rPr>
        <w:t xml:space="preserve">
Аумақтық бөлімше бас маманының (реабилитолог) </w:t>
      </w:r>
      <w:r>
        <w:br/>
      </w:r>
      <w:r>
        <w:rPr>
          <w:rFonts w:ascii="Times New Roman"/>
          <w:b w:val="false"/>
          <w:i w:val="false"/>
          <w:color w:val="000000"/>
          <w:sz w:val="28"/>
        </w:rPr>
        <w:t xml:space="preserve">
Т.А.Ә.____________________________________        __________________                                                         (қолы) </w:t>
      </w:r>
      <w:r>
        <w:br/>
      </w:r>
      <w:r>
        <w:rPr>
          <w:rFonts w:ascii="Times New Roman"/>
          <w:b w:val="false"/>
          <w:i w:val="false"/>
          <w:color w:val="000000"/>
          <w:sz w:val="28"/>
        </w:rPr>
        <w:t xml:space="preserve">
Аумақтық бөлімше бастығы </w:t>
      </w:r>
      <w:r>
        <w:br/>
      </w:r>
      <w:r>
        <w:rPr>
          <w:rFonts w:ascii="Times New Roman"/>
          <w:b w:val="false"/>
          <w:i w:val="false"/>
          <w:color w:val="000000"/>
          <w:sz w:val="28"/>
        </w:rPr>
        <w:t xml:space="preserve">
Т.А.Ә.____________________________________        __________________                                                         (қолы) </w:t>
      </w:r>
      <w:r>
        <w:br/>
      </w:r>
      <w:r>
        <w:rPr>
          <w:rFonts w:ascii="Times New Roman"/>
          <w:b w:val="false"/>
          <w:i w:val="false"/>
          <w:color w:val="000000"/>
          <w:sz w:val="28"/>
        </w:rPr>
        <w:t xml:space="preserve">
Куәландыру үшін мөртабан </w:t>
      </w:r>
      <w:r>
        <w:br/>
      </w:r>
      <w:r>
        <w:rPr>
          <w:rFonts w:ascii="Times New Roman"/>
          <w:b w:val="false"/>
          <w:i w:val="false"/>
          <w:color w:val="000000"/>
          <w:sz w:val="28"/>
        </w:rPr>
        <w:t>
 </w:t>
      </w:r>
      <w:r>
        <w:br/>
      </w:r>
      <w:r>
        <w:rPr>
          <w:rFonts w:ascii="Times New Roman"/>
          <w:b w:val="false"/>
          <w:i w:val="false"/>
          <w:color w:val="000000"/>
          <w:sz w:val="28"/>
        </w:rPr>
        <w:t xml:space="preserve">
  Оңалту іс шараларын іске асыруға жауапты ұйым, кәсіпорын, мекеме басшысының </w:t>
      </w:r>
      <w:r>
        <w:br/>
      </w:r>
      <w:r>
        <w:rPr>
          <w:rFonts w:ascii="Times New Roman"/>
          <w:b w:val="false"/>
          <w:i w:val="false"/>
          <w:color w:val="000000"/>
          <w:sz w:val="28"/>
        </w:rPr>
        <w:t xml:space="preserve">
Т.А.Ә. ___________________________________        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w:t>
      </w:r>
    </w:p>
    <w:bookmarkStart w:name="z30"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2006 жылғы 3 шілдедегі </w:t>
      </w:r>
      <w:r>
        <w:br/>
      </w:r>
      <w:r>
        <w:rPr>
          <w:rFonts w:ascii="Times New Roman"/>
          <w:b w:val="false"/>
          <w:i w:val="false"/>
          <w:color w:val="000000"/>
          <w:sz w:val="28"/>
        </w:rPr>
        <w:t xml:space="preserve">
                                             N 157-Ө бұйрығына </w:t>
      </w:r>
      <w:r>
        <w:br/>
      </w:r>
      <w:r>
        <w:rPr>
          <w:rFonts w:ascii="Times New Roman"/>
          <w:b w:val="false"/>
          <w:i w:val="false"/>
          <w:color w:val="000000"/>
          <w:sz w:val="28"/>
        </w:rPr>
        <w:t xml:space="preserve">
                                                 5-қосымша </w:t>
      </w:r>
    </w:p>
    <w:bookmarkEnd w:id="25"/>
    <w:p>
      <w:pPr>
        <w:spacing w:after="0"/>
        <w:ind w:left="0"/>
        <w:jc w:val="both"/>
      </w:pPr>
      <w:r>
        <w:rPr>
          <w:rFonts w:ascii="Times New Roman"/>
          <w:b w:val="false"/>
          <w:i w:val="false"/>
          <w:color w:val="000000"/>
          <w:sz w:val="28"/>
        </w:rPr>
        <w:t xml:space="preserve">                                          Мүгедекті оңалтудың жеке </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5-қосымша </w:t>
      </w:r>
    </w:p>
    <w:p>
      <w:pPr>
        <w:spacing w:after="0"/>
        <w:ind w:left="0"/>
        <w:jc w:val="both"/>
      </w:pPr>
      <w:r>
        <w:rPr>
          <w:rFonts w:ascii="Times New Roman"/>
          <w:b/>
          <w:i w:val="false"/>
          <w:color w:val="000000"/>
          <w:sz w:val="28"/>
        </w:rPr>
        <w:t xml:space="preserve">                    Оңалтудың кәсіби бөлігі </w:t>
      </w:r>
      <w:r>
        <w:br/>
      </w:r>
      <w:r>
        <w:rPr>
          <w:rFonts w:ascii="Times New Roman"/>
          <w:b w:val="false"/>
          <w:i w:val="false"/>
          <w:color w:val="000000"/>
          <w:sz w:val="28"/>
        </w:rPr>
        <w:t>
</w:t>
      </w:r>
      <w:r>
        <w:rPr>
          <w:rFonts w:ascii="Times New Roman"/>
          <w:b/>
          <w:i w:val="false"/>
          <w:color w:val="000000"/>
          <w:sz w:val="28"/>
        </w:rPr>
        <w:t xml:space="preserve">           200 _ жылғы" ___" _____________ N ______ </w:t>
      </w:r>
      <w:r>
        <w:br/>
      </w:r>
      <w:r>
        <w:rPr>
          <w:rFonts w:ascii="Times New Roman"/>
          <w:b w:val="false"/>
          <w:i w:val="false"/>
          <w:color w:val="000000"/>
          <w:sz w:val="28"/>
        </w:rPr>
        <w:t>
</w:t>
      </w:r>
      <w:r>
        <w:rPr>
          <w:rFonts w:ascii="Times New Roman"/>
          <w:b/>
          <w:i w:val="false"/>
          <w:color w:val="000000"/>
          <w:sz w:val="28"/>
        </w:rPr>
        <w:t xml:space="preserve">        медициналық-әлеуметтік сараптама актісіне N ____ </w:t>
      </w:r>
    </w:p>
    <w:p>
      <w:pPr>
        <w:spacing w:after="0"/>
        <w:ind w:left="0"/>
        <w:jc w:val="both"/>
      </w:pPr>
      <w:r>
        <w:rPr>
          <w:rFonts w:ascii="Times New Roman"/>
          <w:b w:val="false"/>
          <w:i w:val="false"/>
          <w:color w:val="000000"/>
          <w:sz w:val="28"/>
        </w:rPr>
        <w:t xml:space="preserve">1. ТАӘ (мүгедектің)_________________________________________________ </w:t>
      </w:r>
      <w:r>
        <w:br/>
      </w:r>
      <w:r>
        <w:rPr>
          <w:rFonts w:ascii="Times New Roman"/>
          <w:b w:val="false"/>
          <w:i w:val="false"/>
          <w:color w:val="000000"/>
          <w:sz w:val="28"/>
        </w:rPr>
        <w:t xml:space="preserve">
2. Туған жылы, айы, күні____________________________________________ </w:t>
      </w:r>
      <w:r>
        <w:br/>
      </w:r>
      <w:r>
        <w:rPr>
          <w:rFonts w:ascii="Times New Roman"/>
          <w:b w:val="false"/>
          <w:i w:val="false"/>
          <w:color w:val="000000"/>
          <w:sz w:val="28"/>
        </w:rPr>
        <w:t xml:space="preserve">
3. Оңалтудың кәсіби бөлігін әзірлеу күні____________________________ </w:t>
      </w:r>
      <w:r>
        <w:br/>
      </w:r>
      <w:r>
        <w:rPr>
          <w:rFonts w:ascii="Times New Roman"/>
          <w:b w:val="false"/>
          <w:i w:val="false"/>
          <w:color w:val="000000"/>
          <w:sz w:val="28"/>
        </w:rPr>
        <w:t xml:space="preserve">
4. Мекен-жайы ______________________________________________________ </w:t>
      </w:r>
      <w:r>
        <w:br/>
      </w:r>
      <w:r>
        <w:rPr>
          <w:rFonts w:ascii="Times New Roman"/>
          <w:b w:val="false"/>
          <w:i w:val="false"/>
          <w:color w:val="000000"/>
          <w:sz w:val="28"/>
        </w:rPr>
        <w:t xml:space="preserve">
5. Мүгедектік санаты _______________________________________________ </w:t>
      </w:r>
      <w:r>
        <w:br/>
      </w:r>
      <w:r>
        <w:rPr>
          <w:rFonts w:ascii="Times New Roman"/>
          <w:b w:val="false"/>
          <w:i w:val="false"/>
          <w:color w:val="000000"/>
          <w:sz w:val="28"/>
        </w:rPr>
        <w:t xml:space="preserve">
6. Мүгедектік себебі _______________________________________________ </w:t>
      </w:r>
      <w:r>
        <w:br/>
      </w:r>
      <w:r>
        <w:rPr>
          <w:rFonts w:ascii="Times New Roman"/>
          <w:b w:val="false"/>
          <w:i w:val="false"/>
          <w:color w:val="000000"/>
          <w:sz w:val="28"/>
        </w:rPr>
        <w:t xml:space="preserve">
7. Клиникалық-сараптама диагнозы: (негізгі және ілеспелі) __________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273"/>
        <w:gridCol w:w="2273"/>
        <w:gridCol w:w="2193"/>
        <w:gridCol w:w="2213"/>
        <w:gridCol w:w="2253"/>
      </w:tblGrid>
      <w:tr>
        <w:trPr>
          <w:trHeight w:val="69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іс-шаралары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бөлімшенің ұсынымдары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күні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Орындалмады, себебі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(аумақтық бөлімше маманы толтырады)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(ОЖБ орындалуына жауапты маман толтырады)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Психологиялық- </w:t>
            </w:r>
            <w:r>
              <w:br/>
            </w:r>
            <w:r>
              <w:rPr>
                <w:rFonts w:ascii="Times New Roman"/>
                <w:b w:val="false"/>
                <w:i w:val="false"/>
                <w:color w:val="000000"/>
                <w:sz w:val="20"/>
              </w:rPr>
              <w:t xml:space="preserve">
педагогикалық коррекциялық жұмыс, мектепке дейінгі білім беру, бастауыш, негізгі, жалпы орта білім беру (астын сызу)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бастауыш, орта, жоғары, жоғары оқу орнынан кейінгі, халықты әлеуметтік қорғау жүйесінің ұйымдары арқылы (астын сызу)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шарты: үйде, мамандандырылған мекемелерде, жұмыс орны бойынша және басқалары (енгізіп жазу)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 квота бойынша, халықты әлеуметтік қорғау жүйесінің ұйымдары және басқалары арқылы жұмысқа орналастыру (енгізіп жазу)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орналастыру шарты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жұмыс режимін ұйымдастыру: толық немесе қысқартылған жұмыс күні және басқа (енгізіп жазу)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жағымсыз өндірістік факторлардың әсерін қоспағанда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жұмыс орнын арнаулы құралдармен жабдықтау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(енгізіп жазу)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Оңалтудың кәсіби бөлігі бойынша іске асырудың нәтижесін бағалау: оқытылды, қайта оқытылды, кәсіпті иегерді, жұмыс орны құрылды, жұмысқа орналастырылды, жағымды нәтиженің болмауы (ОЖБ орындалуына жауапты маман толтырады). </w:t>
      </w:r>
      <w:r>
        <w:br/>
      </w:r>
      <w:r>
        <w:rPr>
          <w:rFonts w:ascii="Times New Roman"/>
          <w:b w:val="false"/>
          <w:i w:val="false"/>
          <w:color w:val="000000"/>
          <w:sz w:val="28"/>
        </w:rPr>
        <w:t xml:space="preserve">
9. Оңалтудың кәсіби бөлігін әзірлеу күні ___________________________ </w:t>
      </w:r>
      <w:r>
        <w:br/>
      </w:r>
      <w:r>
        <w:rPr>
          <w:rFonts w:ascii="Times New Roman"/>
          <w:b w:val="false"/>
          <w:i w:val="false"/>
          <w:color w:val="000000"/>
          <w:sz w:val="28"/>
        </w:rPr>
        <w:t xml:space="preserve">
(аумақтық бөлімше маманы толтырады) </w:t>
      </w:r>
      <w:r>
        <w:br/>
      </w:r>
      <w:r>
        <w:rPr>
          <w:rFonts w:ascii="Times New Roman"/>
          <w:b w:val="false"/>
          <w:i w:val="false"/>
          <w:color w:val="000000"/>
          <w:sz w:val="28"/>
        </w:rPr>
        <w:t xml:space="preserve">
10. Оңалтудың кәсіби бөлігін орындау күні___________________________ </w:t>
      </w:r>
      <w:r>
        <w:br/>
      </w:r>
      <w:r>
        <w:rPr>
          <w:rFonts w:ascii="Times New Roman"/>
          <w:b w:val="false"/>
          <w:i w:val="false"/>
          <w:color w:val="000000"/>
          <w:sz w:val="28"/>
        </w:rPr>
        <w:t xml:space="preserve">
(ОЖБ орындалуына жауапты маман толтырады) </w:t>
      </w:r>
      <w:r>
        <w:br/>
      </w:r>
      <w:r>
        <w:rPr>
          <w:rFonts w:ascii="Times New Roman"/>
          <w:b w:val="false"/>
          <w:i w:val="false"/>
          <w:color w:val="000000"/>
          <w:sz w:val="28"/>
        </w:rPr>
        <w:t xml:space="preserve">
Аумақтық бөлімше бас маманының (реабилитолог) </w:t>
      </w:r>
      <w:r>
        <w:br/>
      </w:r>
      <w:r>
        <w:rPr>
          <w:rFonts w:ascii="Times New Roman"/>
          <w:b w:val="false"/>
          <w:i w:val="false"/>
          <w:color w:val="000000"/>
          <w:sz w:val="28"/>
        </w:rPr>
        <w:t xml:space="preserve">
Т.А.Ә.____________________________________        __________________                                                         (қолы) </w:t>
      </w:r>
      <w:r>
        <w:br/>
      </w:r>
      <w:r>
        <w:rPr>
          <w:rFonts w:ascii="Times New Roman"/>
          <w:b w:val="false"/>
          <w:i w:val="false"/>
          <w:color w:val="000000"/>
          <w:sz w:val="28"/>
        </w:rPr>
        <w:t xml:space="preserve">
Аумақтық бөлімше бастығы </w:t>
      </w:r>
      <w:r>
        <w:br/>
      </w:r>
      <w:r>
        <w:rPr>
          <w:rFonts w:ascii="Times New Roman"/>
          <w:b w:val="false"/>
          <w:i w:val="false"/>
          <w:color w:val="000000"/>
          <w:sz w:val="28"/>
        </w:rPr>
        <w:t xml:space="preserve">
Т.А.Ә.____________________________________        __________________                                                         (қолы) </w:t>
      </w:r>
      <w:r>
        <w:br/>
      </w:r>
      <w:r>
        <w:rPr>
          <w:rFonts w:ascii="Times New Roman"/>
          <w:b w:val="false"/>
          <w:i w:val="false"/>
          <w:color w:val="000000"/>
          <w:sz w:val="28"/>
        </w:rPr>
        <w:t xml:space="preserve">
Куәландыру үшін мөртабан </w:t>
      </w:r>
      <w:r>
        <w:br/>
      </w:r>
      <w:r>
        <w:rPr>
          <w:rFonts w:ascii="Times New Roman"/>
          <w:b w:val="false"/>
          <w:i w:val="false"/>
          <w:color w:val="000000"/>
          <w:sz w:val="28"/>
        </w:rPr>
        <w:t>
 </w:t>
      </w:r>
      <w:r>
        <w:br/>
      </w:r>
      <w:r>
        <w:rPr>
          <w:rFonts w:ascii="Times New Roman"/>
          <w:b w:val="false"/>
          <w:i w:val="false"/>
          <w:color w:val="000000"/>
          <w:sz w:val="28"/>
        </w:rPr>
        <w:t xml:space="preserve">
  Оңалту іс шараларын іске асыруға жауапты ұйым, кәсіпорын, мекеме басшысының </w:t>
      </w:r>
      <w:r>
        <w:br/>
      </w:r>
      <w:r>
        <w:rPr>
          <w:rFonts w:ascii="Times New Roman"/>
          <w:b w:val="false"/>
          <w:i w:val="false"/>
          <w:color w:val="000000"/>
          <w:sz w:val="28"/>
        </w:rPr>
        <w:t xml:space="preserve">
Т.А.Ә. ___________________________________        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