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9bb8" w14:textId="5de9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7 шілдедегі N 240 Бұйрығы. Қазақстан Республикасының Әділет министрлігінде 2006 жылғы 13 шілдеде тіркелді. Тіркеу N 4290. Күші жойылды - ҚР Қаржы министрлігінің 2007.05.08. N 163 (мемлекеттік тіркелген күнінен бастап қолданысқа енгізіледі және 2008 жылғы 1 қаңтарға дейін қолданылады)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министрлігінің 2007.05.08.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тіркелген күнінен бастап қолданысқа енгізіледі және 2008 жылғы 1 қаңтарға дейін қолданылады)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 Кодексінің </w:t>
      </w:r>
      <w:r>
        <w:rPr>
          <w:rFonts w:ascii="Times New Roman"/>
          <w:b w:val="false"/>
          <w:i w:val="false"/>
          <w:color w:val="000000"/>
          <w:sz w:val="28"/>
        </w:rPr>
        <w:t>
 15-бабының 2-тармағына және "Республикалық және жергілікті бюджеттердің атқарылу ережесін бекіту туралы" Қазақстан Республикасы Үкіметінің 2005 жылғы 5 ақпандағы N 110 
</w:t>
      </w:r>
      <w:r>
        <w:rPr>
          <w:rFonts w:ascii="Times New Roman"/>
          <w:b w:val="false"/>
          <w:i w:val="false"/>
          <w:color w:val="000000"/>
          <w:sz w:val="28"/>
        </w:rPr>
        <w:t xml:space="preserve"> қаулысына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Мемлекеттік бюджет қаражаты есебінен ұсталатын, өткізуден түсетін ақшасы өзінің иелігінде қалатын мемлекеттік мекемелер тауарларының (жұмыстарының, көрсетілетін қызметтерінің) тізбесі сыныптауышы бекітілсін.
</w:t>
      </w:r>
      <w:r>
        <w:br/>
      </w:r>
      <w:r>
        <w:rPr>
          <w:rFonts w:ascii="Times New Roman"/>
          <w:b w:val="false"/>
          <w:i w:val="false"/>
          <w:color w:val="000000"/>
          <w:sz w:val="28"/>
        </w:rPr>
        <w:t>
      2. Қазақстан Республикасы Қаржы министрлігінің Мемлекеттік бюджеттің атқарылуын талдау және оның әдіснамасы департаменті (А.Қалиева) осы бұйрықтың Қазақстан Республикасы Әділет министрлігінде мемлекеттік тіркеуден өтуін қамтамасыз етсін.
</w:t>
      </w:r>
      <w:r>
        <w:br/>
      </w:r>
      <w:r>
        <w:rPr>
          <w:rFonts w:ascii="Times New Roman"/>
          <w:b w:val="false"/>
          <w:i w:val="false"/>
          <w:color w:val="000000"/>
          <w:sz w:val="28"/>
        </w:rPr>
        <w:t>
      3. Осы бұйрық Қазақстан Республикасы 2006 жылдың 1 қаңтарынан бастап қолданысқа енгізіледі және 2008 жылғы 1 қаңтарға дейін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7 шілдедегі
</w:t>
      </w:r>
      <w:r>
        <w:br/>
      </w:r>
      <w:r>
        <w:rPr>
          <w:rFonts w:ascii="Times New Roman"/>
          <w:b w:val="false"/>
          <w:i w:val="false"/>
          <w:color w:val="000000"/>
          <w:sz w:val="28"/>
        </w:rPr>
        <w:t>
                                               N 240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Мемлекеттік білім беру мекемелері ұсынатын қызметтер" бөліміне өзгертулер енгізілді - ҚР Қаржы министрлігінің 2007 жылғы 28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бюджет қаражаты есебінен ұсталатын,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өткізуден түсетін ақшасы өзінің иелігінде қалатын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мекемелер тауарларының (жұмыстарының,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көрсететін қызметтерінің) тізбесі сыныптауышы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378"/>
        <w:gridCol w:w="1354"/>
        <w:gridCol w:w="2155"/>
        <w:gridCol w:w="1441"/>
        <w:gridCol w:w="2998"/>
        <w:gridCol w:w="1726"/>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түрі
</w:t>
            </w:r>
          </w:p>
        </w:tc>
      </w:tr>
      <w:tr>
        <w:trPr>
          <w:trHeight w:val="90" w:hRule="atLeast"/>
        </w:trPr>
        <w:tc>
          <w:tcPr>
            <w:tcW w:w="202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90" w:hRule="atLeast"/>
        </w:trPr>
        <w:tc>
          <w:tcPr>
            <w:tcW w:w="0" w:type="auto"/>
            <w:vMerge/>
            <w:tcBorders>
              <w:top w:val="nil"/>
              <w:left w:val="single" w:color="cfcfcf" w:sz="5"/>
              <w:bottom w:val="single" w:color="cfcfcf" w:sz="5"/>
              <w:right w:val="single" w:color="cfcfcf" w:sz="5"/>
            </w:tcBorders>
          </w:tcPr>
          <w:p/>
        </w:tc>
        <w:tc>
          <w:tcPr>
            <w:tcW w:w="13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әкімшісі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(жұмыстардың, қызметтердің) коды
</w:t>
            </w:r>
          </w:p>
        </w:tc>
      </w:tr>
      <w:tr>
        <w:trPr>
          <w:trHeight w:val="19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 ұсынатын қызметтер
</w:t>
            </w:r>
          </w:p>
        </w:tc>
      </w:tr>
      <w:tr>
        <w:trPr>
          <w:trHeight w:val="246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019
</w:t>
            </w:r>
            <w:r>
              <w:br/>
            </w:r>
            <w:r>
              <w:rPr>
                <w:rFonts w:ascii="Times New Roman"/>
                <w:b w:val="false"/>
                <w:i w:val="false"/>
                <w:color w:val="000000"/>
                <w:sz w:val="20"/>
              </w:rPr>
              <w:t>
020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010
</w:t>
            </w:r>
            <w:r>
              <w:br/>
            </w:r>
            <w:r>
              <w:rPr>
                <w:rFonts w:ascii="Times New Roman"/>
                <w:b w:val="false"/>
                <w:i w:val="false"/>
                <w:color w:val="000000"/>
                <w:sz w:val="20"/>
              </w:rPr>
              <w:t>
015
</w:t>
            </w:r>
            <w:r>
              <w:br/>
            </w:r>
            <w:r>
              <w:rPr>
                <w:rFonts w:ascii="Times New Roman"/>
                <w:b w:val="false"/>
                <w:i w:val="false"/>
                <w:color w:val="000000"/>
                <w:sz w:val="20"/>
              </w:rPr>
              <w:t>
016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26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03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214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14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14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14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017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4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54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205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020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205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205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205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205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019
</w:t>
            </w:r>
            <w:r>
              <w:br/>
            </w:r>
            <w:r>
              <w:rPr>
                <w:rFonts w:ascii="Times New Roman"/>
                <w:b w:val="false"/>
                <w:i w:val="false"/>
                <w:color w:val="000000"/>
                <w:sz w:val="20"/>
              </w:rPr>
              <w:t>
017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214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017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331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017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r>
      <w:tr>
        <w:trPr>
          <w:trHeight w:val="331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6
</w:t>
            </w:r>
            <w:r>
              <w:br/>
            </w:r>
            <w:r>
              <w:rPr>
                <w:rFonts w:ascii="Times New Roman"/>
                <w:b w:val="false"/>
                <w:i w:val="false"/>
                <w:color w:val="000000"/>
                <w:sz w:val="20"/>
              </w:rPr>
              <w:t>
6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9
</w:t>
            </w:r>
            <w:r>
              <w:br/>
            </w:r>
            <w:r>
              <w:rPr>
                <w:rFonts w:ascii="Times New Roman"/>
                <w:b w:val="false"/>
                <w:i w:val="false"/>
                <w:color w:val="000000"/>
                <w:sz w:val="20"/>
              </w:rPr>
              <w:t>
6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205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225
</w:t>
            </w:r>
            <w:r>
              <w:br/>
            </w:r>
            <w:r>
              <w:rPr>
                <w:rFonts w:ascii="Times New Roman"/>
                <w:b w:val="false"/>
                <w:i w:val="false"/>
                <w:color w:val="000000"/>
                <w:sz w:val="20"/>
              </w:rPr>
              <w:t>
261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360
</w:t>
            </w:r>
            <w:r>
              <w:br/>
            </w:r>
            <w:r>
              <w:rPr>
                <w:rFonts w:ascii="Times New Roman"/>
                <w:b w:val="false"/>
                <w:i w:val="false"/>
                <w:color w:val="000000"/>
                <w:sz w:val="20"/>
              </w:rPr>
              <w:t>
464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261
</w:t>
            </w:r>
            <w:r>
              <w:br/>
            </w:r>
            <w:r>
              <w:rPr>
                <w:rFonts w:ascii="Times New Roman"/>
                <w:b w:val="false"/>
                <w:i w:val="false"/>
                <w:color w:val="000000"/>
                <w:sz w:val="20"/>
              </w:rPr>
              <w:t>
360
</w:t>
            </w:r>
            <w:r>
              <w:br/>
            </w:r>
            <w:r>
              <w:rPr>
                <w:rFonts w:ascii="Times New Roman"/>
                <w:b w:val="false"/>
                <w:i w:val="false"/>
                <w:color w:val="000000"/>
                <w:sz w:val="20"/>
              </w:rPr>
              <w:t>
260
</w:t>
            </w:r>
            <w:r>
              <w:br/>
            </w:r>
            <w:r>
              <w:rPr>
                <w:rFonts w:ascii="Times New Roman"/>
                <w:b w:val="false"/>
                <w:i w:val="false"/>
                <w:color w:val="000000"/>
                <w:sz w:val="20"/>
              </w:rPr>
              <w:t>
260
</w:t>
            </w:r>
            <w:r>
              <w:br/>
            </w:r>
            <w:r>
              <w:rPr>
                <w:rFonts w:ascii="Times New Roman"/>
                <w:b w:val="false"/>
                <w:i w:val="false"/>
                <w:color w:val="000000"/>
                <w:sz w:val="20"/>
              </w:rPr>
              <w:t>
359
</w:t>
            </w:r>
            <w:r>
              <w:br/>
            </w:r>
            <w:r>
              <w:rPr>
                <w:rFonts w:ascii="Times New Roman"/>
                <w:b w:val="false"/>
                <w:i w:val="false"/>
                <w:color w:val="000000"/>
                <w:sz w:val="20"/>
              </w:rPr>
              <w:t>
359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r>
              <w:br/>
            </w:r>
            <w:r>
              <w:rPr>
                <w:rFonts w:ascii="Times New Roman"/>
                <w:b w:val="false"/>
                <w:i w:val="false"/>
                <w:color w:val="000000"/>
                <w:sz w:val="20"/>
              </w:rPr>
              <w:t>
003
</w:t>
            </w:r>
            <w:r>
              <w:br/>
            </w:r>
            <w:r>
              <w:rPr>
                <w:rFonts w:ascii="Times New Roman"/>
                <w:b w:val="false"/>
                <w:i w:val="false"/>
                <w:color w:val="000000"/>
                <w:sz w:val="20"/>
              </w:rPr>
              <w:t>
017
</w:t>
            </w:r>
            <w:r>
              <w:br/>
            </w:r>
            <w:r>
              <w:rPr>
                <w:rFonts w:ascii="Times New Roman"/>
                <w:b w:val="false"/>
                <w:i w:val="false"/>
                <w:color w:val="000000"/>
                <w:sz w:val="20"/>
              </w:rPr>
              <w:t>
020
</w:t>
            </w:r>
            <w:r>
              <w:br/>
            </w:r>
            <w:r>
              <w:rPr>
                <w:rFonts w:ascii="Times New Roman"/>
                <w:b w:val="false"/>
                <w:i w:val="false"/>
                <w:color w:val="000000"/>
                <w:sz w:val="20"/>
              </w:rPr>
              <w:t>
019
</w:t>
            </w:r>
            <w:r>
              <w:br/>
            </w:r>
            <w:r>
              <w:rPr>
                <w:rFonts w:ascii="Times New Roman"/>
                <w:b w:val="false"/>
                <w:i w:val="false"/>
                <w:color w:val="000000"/>
                <w:sz w:val="20"/>
              </w:rPr>
              <w:t>
003
</w:t>
            </w:r>
            <w:r>
              <w:br/>
            </w: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004
</w:t>
            </w:r>
            <w:r>
              <w:br/>
            </w:r>
            <w:r>
              <w:rPr>
                <w:rFonts w:ascii="Times New Roman"/>
                <w:b w:val="false"/>
                <w:i w:val="false"/>
                <w:color w:val="000000"/>
                <w:sz w:val="20"/>
              </w:rPr>
              <w:t>
005
</w:t>
            </w:r>
            <w:r>
              <w:br/>
            </w:r>
            <w:r>
              <w:rPr>
                <w:rFonts w:ascii="Times New Roman"/>
                <w:b w:val="false"/>
                <w:i w:val="false"/>
                <w:color w:val="000000"/>
                <w:sz w:val="20"/>
              </w:rPr>
              <w:t>
003
</w:t>
            </w:r>
            <w:r>
              <w:br/>
            </w:r>
            <w:r>
              <w:rPr>
                <w:rFonts w:ascii="Times New Roman"/>
                <w:b w:val="false"/>
                <w:i w:val="false"/>
                <w:color w:val="000000"/>
                <w:sz w:val="20"/>
              </w:rPr>
              <w:t>
008
</w:t>
            </w:r>
            <w:r>
              <w:br/>
            </w:r>
            <w:r>
              <w:rPr>
                <w:rFonts w:ascii="Times New Roman"/>
                <w:b w:val="false"/>
                <w:i w:val="false"/>
                <w:color w:val="000000"/>
                <w:sz w:val="20"/>
              </w:rPr>
              <w:t>
10
</w:t>
            </w:r>
            <w:r>
              <w:br/>
            </w: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006
</w:t>
            </w:r>
            <w:r>
              <w:br/>
            </w:r>
            <w:r>
              <w:rPr>
                <w:rFonts w:ascii="Times New Roman"/>
                <w:b w:val="false"/>
                <w:i w:val="false"/>
                <w:color w:val="000000"/>
                <w:sz w:val="20"/>
              </w:rPr>
              <w:t>
007
</w:t>
            </w:r>
            <w:r>
              <w:br/>
            </w:r>
            <w:r>
              <w:rPr>
                <w:rFonts w:ascii="Times New Roman"/>
                <w:b w:val="false"/>
                <w:i w:val="false"/>
                <w:color w:val="000000"/>
                <w:sz w:val="20"/>
              </w:rPr>
              <w:t>
006
</w:t>
            </w:r>
            <w:r>
              <w:br/>
            </w: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104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101,104,105
</w:t>
            </w:r>
            <w:r>
              <w:br/>
            </w:r>
            <w:r>
              <w:rPr>
                <w:rFonts w:ascii="Times New Roman"/>
                <w:b w:val="false"/>
                <w:i w:val="false"/>
                <w:color w:val="000000"/>
                <w:sz w:val="20"/>
              </w:rPr>
              <w:t>
015
</w:t>
            </w:r>
            <w:r>
              <w:br/>
            </w:r>
            <w:r>
              <w:rPr>
                <w:rFonts w:ascii="Times New Roman"/>
                <w:b w:val="false"/>
                <w:i w:val="false"/>
                <w:color w:val="000000"/>
                <w:sz w:val="20"/>
              </w:rPr>
              <w:t>
015
</w:t>
            </w:r>
            <w:r>
              <w:br/>
            </w:r>
            <w:r>
              <w:rPr>
                <w:rFonts w:ascii="Times New Roman"/>
                <w:b w:val="false"/>
                <w:i w:val="false"/>
                <w:color w:val="000000"/>
                <w:sz w:val="20"/>
              </w:rPr>
              <w:t>
100
</w:t>
            </w:r>
            <w:r>
              <w:br/>
            </w: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55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r>
              <w:br/>
            </w:r>
            <w:r>
              <w:rPr>
                <w:rFonts w:ascii="Times New Roman"/>
                <w:b w:val="false"/>
                <w:i w:val="false"/>
                <w:color w:val="000000"/>
                <w:sz w:val="20"/>
              </w:rPr>
              <w:t>
360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010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r>
              <w:br/>
            </w:r>
            <w:r>
              <w:rPr>
                <w:rFonts w:ascii="Times New Roman"/>
                <w:b w:val="false"/>
                <w:i w:val="false"/>
                <w:color w:val="000000"/>
                <w:sz w:val="20"/>
              </w:rPr>
              <w:t>
015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61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9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r>
              <w:br/>
            </w:r>
            <w:r>
              <w:rPr>
                <w:rFonts w:ascii="Times New Roman"/>
                <w:b w:val="false"/>
                <w:i w:val="false"/>
                <w:color w:val="000000"/>
                <w:sz w:val="20"/>
              </w:rPr>
              <w:t>
017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42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9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r>
              <w:br/>
            </w:r>
            <w:r>
              <w:rPr>
                <w:rFonts w:ascii="Times New Roman"/>
                <w:b w:val="false"/>
                <w:i w:val="false"/>
                <w:color w:val="000000"/>
                <w:sz w:val="20"/>
              </w:rPr>
              <w:t>
225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r>
              <w:br/>
            </w:r>
            <w:r>
              <w:rPr>
                <w:rFonts w:ascii="Times New Roman"/>
                <w:b w:val="false"/>
                <w:i w:val="false"/>
                <w:color w:val="000000"/>
                <w:sz w:val="20"/>
              </w:rPr>
              <w:t>
017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28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36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нысанында құрылған ерекше
</w:t>
            </w:r>
            <w:r>
              <w:br/>
            </w:r>
            <w:r>
              <w:rPr>
                <w:rFonts w:ascii="Times New Roman"/>
                <w:b w:val="false"/>
                <w:i w:val="false"/>
                <w:color w:val="000000"/>
                <w:sz w:val="20"/>
              </w:rPr>
              <w:t>
қорғалатын табиғи аумақтар көрсететін қызметтер
</w:t>
            </w:r>
          </w:p>
        </w:tc>
      </w:tr>
      <w:tr>
        <w:trPr>
          <w:trHeight w:val="52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694
</w:t>
            </w:r>
            <w:r>
              <w:br/>
            </w:r>
            <w:r>
              <w:rPr>
                <w:rFonts w:ascii="Times New Roman"/>
                <w:b w:val="false"/>
                <w:i w:val="false"/>
                <w:color w:val="000000"/>
                <w:sz w:val="20"/>
              </w:rPr>
              <w:t>
254
</w:t>
            </w:r>
            <w:r>
              <w:br/>
            </w:r>
            <w:r>
              <w:rPr>
                <w:rFonts w:ascii="Times New Roman"/>
                <w:b w:val="false"/>
                <w:i w:val="false"/>
                <w:color w:val="000000"/>
                <w:sz w:val="20"/>
              </w:rPr>
              <w:t>
354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r>
              <w:br/>
            </w:r>
            <w:r>
              <w:rPr>
                <w:rFonts w:ascii="Times New Roman"/>
                <w:b w:val="false"/>
                <w:i w:val="false"/>
                <w:color w:val="000000"/>
                <w:sz w:val="20"/>
              </w:rPr>
              <w:t>
007
</w:t>
            </w:r>
            <w:r>
              <w:br/>
            </w:r>
            <w:r>
              <w:rPr>
                <w:rFonts w:ascii="Times New Roman"/>
                <w:b w:val="false"/>
                <w:i w:val="false"/>
                <w:color w:val="000000"/>
                <w:sz w:val="20"/>
              </w:rPr>
              <w:t>
010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123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694
</w:t>
            </w:r>
            <w:r>
              <w:br/>
            </w:r>
            <w:r>
              <w:rPr>
                <w:rFonts w:ascii="Times New Roman"/>
                <w:b w:val="false"/>
                <w:i w:val="false"/>
                <w:color w:val="000000"/>
                <w:sz w:val="20"/>
              </w:rPr>
              <w:t>
254
</w:t>
            </w:r>
            <w:r>
              <w:br/>
            </w:r>
            <w:r>
              <w:rPr>
                <w:rFonts w:ascii="Times New Roman"/>
                <w:b w:val="false"/>
                <w:i w:val="false"/>
                <w:color w:val="000000"/>
                <w:sz w:val="20"/>
              </w:rPr>
              <w:t>
354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r>
              <w:br/>
            </w:r>
            <w:r>
              <w:rPr>
                <w:rFonts w:ascii="Times New Roman"/>
                <w:b w:val="false"/>
                <w:i w:val="false"/>
                <w:color w:val="000000"/>
                <w:sz w:val="20"/>
              </w:rPr>
              <w:t>
007
</w:t>
            </w:r>
            <w:r>
              <w:br/>
            </w:r>
            <w:r>
              <w:rPr>
                <w:rFonts w:ascii="Times New Roman"/>
                <w:b w:val="false"/>
                <w:i w:val="false"/>
                <w:color w:val="000000"/>
                <w:sz w:val="20"/>
              </w:rPr>
              <w:t>
010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52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r>
      <w:tr>
        <w:trPr>
          <w:trHeight w:val="52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r>
      <w:tr>
        <w:trPr>
          <w:trHeight w:val="52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30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мемекелер ұсынылатын қызметтер 
</w:t>
            </w:r>
          </w:p>
        </w:tc>
      </w:tr>
      <w:tr>
        <w:trPr>
          <w:trHeight w:val="36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r>
              <w:br/>
            </w:r>
            <w:r>
              <w:rPr>
                <w:rFonts w:ascii="Times New Roman"/>
                <w:b w:val="false"/>
                <w:i w:val="false"/>
                <w:color w:val="000000"/>
                <w:sz w:val="20"/>
              </w:rPr>
              <w:t>
694
</w:t>
            </w:r>
            <w:r>
              <w:br/>
            </w:r>
            <w:r>
              <w:rPr>
                <w:rFonts w:ascii="Times New Roman"/>
                <w:b w:val="false"/>
                <w:i w:val="false"/>
                <w:color w:val="000000"/>
                <w:sz w:val="20"/>
              </w:rPr>
              <w:t>
269
</w:t>
            </w:r>
            <w:r>
              <w:br/>
            </w:r>
            <w:r>
              <w:rPr>
                <w:rFonts w:ascii="Times New Roman"/>
                <w:b w:val="false"/>
                <w:i w:val="false"/>
                <w:color w:val="000000"/>
                <w:sz w:val="20"/>
              </w:rPr>
              <w:t>
369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002
</w:t>
            </w:r>
            <w:r>
              <w:br/>
            </w:r>
            <w:r>
              <w:rPr>
                <w:rFonts w:ascii="Times New Roman"/>
                <w:b w:val="false"/>
                <w:i w:val="false"/>
                <w:color w:val="000000"/>
                <w:sz w:val="20"/>
              </w:rPr>
              <w:t>
002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r>
              <w:br/>
            </w:r>
            <w:r>
              <w:rPr>
                <w:rFonts w:ascii="Times New Roman"/>
                <w:b w:val="false"/>
                <w:i w:val="false"/>
                <w:color w:val="000000"/>
                <w:sz w:val="20"/>
              </w:rPr>
              <w:t>
000
</w:t>
            </w:r>
            <w:r>
              <w:br/>
            </w:r>
            <w:r>
              <w:rPr>
                <w:rFonts w:ascii="Times New Roman"/>
                <w:b w:val="false"/>
                <w:i w:val="false"/>
                <w:color w:val="000000"/>
                <w:sz w:val="20"/>
              </w:rPr>
              <w:t>
103,104
</w:t>
            </w:r>
            <w:r>
              <w:br/>
            </w:r>
            <w:r>
              <w:rPr>
                <w:rFonts w:ascii="Times New Roman"/>
                <w:b w:val="false"/>
                <w:i w:val="false"/>
                <w:color w:val="000000"/>
                <w:sz w:val="20"/>
              </w:rPr>
              <w:t>
103,104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525"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r>
              <w:br/>
            </w:r>
            <w:r>
              <w:rPr>
                <w:rFonts w:ascii="Times New Roman"/>
                <w:b w:val="false"/>
                <w:i w:val="false"/>
                <w:color w:val="000000"/>
                <w:sz w:val="20"/>
              </w:rPr>
              <w:t>
5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r>
              <w:br/>
            </w:r>
            <w:r>
              <w:rPr>
                <w:rFonts w:ascii="Times New Roman"/>
                <w:b w:val="false"/>
                <w:i w:val="false"/>
                <w:color w:val="000000"/>
                <w:sz w:val="20"/>
              </w:rPr>
              <w:t>
2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r>
              <w:br/>
            </w:r>
            <w:r>
              <w:rPr>
                <w:rFonts w:ascii="Times New Roman"/>
                <w:b w:val="false"/>
                <w:i w:val="false"/>
                <w:color w:val="000000"/>
                <w:sz w:val="20"/>
              </w:rPr>
              <w:t>
694
</w:t>
            </w:r>
            <w:r>
              <w:br/>
            </w:r>
            <w:r>
              <w:rPr>
                <w:rFonts w:ascii="Times New Roman"/>
                <w:b w:val="false"/>
                <w:i w:val="false"/>
                <w:color w:val="000000"/>
                <w:sz w:val="20"/>
              </w:rPr>
              <w:t>
269
</w:t>
            </w:r>
            <w:r>
              <w:br/>
            </w:r>
            <w:r>
              <w:rPr>
                <w:rFonts w:ascii="Times New Roman"/>
                <w:b w:val="false"/>
                <w:i w:val="false"/>
                <w:color w:val="000000"/>
                <w:sz w:val="20"/>
              </w:rPr>
              <w:t>
369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r>
              <w:br/>
            </w:r>
            <w:r>
              <w:rPr>
                <w:rFonts w:ascii="Times New Roman"/>
                <w:b w:val="false"/>
                <w:i w:val="false"/>
                <w:color w:val="000000"/>
                <w:sz w:val="20"/>
              </w:rPr>
              <w:t>
003
</w:t>
            </w:r>
            <w:r>
              <w:br/>
            </w:r>
            <w:r>
              <w:rPr>
                <w:rFonts w:ascii="Times New Roman"/>
                <w:b w:val="false"/>
                <w:i w:val="false"/>
                <w:color w:val="000000"/>
                <w:sz w:val="20"/>
              </w:rPr>
              <w:t>
002
</w:t>
            </w:r>
            <w:r>
              <w:br/>
            </w:r>
            <w:r>
              <w:rPr>
                <w:rFonts w:ascii="Times New Roman"/>
                <w:b w:val="false"/>
                <w:i w:val="false"/>
                <w:color w:val="000000"/>
                <w:sz w:val="20"/>
              </w:rPr>
              <w:t>
002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102, 103
</w:t>
            </w:r>
            <w:r>
              <w:br/>
            </w:r>
            <w:r>
              <w:rPr>
                <w:rFonts w:ascii="Times New Roman"/>
                <w:b w:val="false"/>
                <w:i w:val="false"/>
                <w:color w:val="000000"/>
                <w:sz w:val="20"/>
              </w:rPr>
              <w:t>
000
</w:t>
            </w:r>
            <w:r>
              <w:br/>
            </w:r>
            <w:r>
              <w:rPr>
                <w:rFonts w:ascii="Times New Roman"/>
                <w:b w:val="false"/>
                <w:i w:val="false"/>
                <w:color w:val="000000"/>
                <w:sz w:val="20"/>
              </w:rPr>
              <w:t>
103,104
</w:t>
            </w:r>
            <w:r>
              <w:br/>
            </w:r>
            <w:r>
              <w:rPr>
                <w:rFonts w:ascii="Times New Roman"/>
                <w:b w:val="false"/>
                <w:i w:val="false"/>
                <w:color w:val="000000"/>
                <w:sz w:val="20"/>
              </w:rPr>
              <w:t>
103,104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сараптамасы органдары ұсынатын қызметтер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жүйесінің мемлекеттік мекемелері ұсынатын қызметтер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6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r>
              <w:br/>
            </w:r>
            <w:r>
              <w:rPr>
                <w:rFonts w:ascii="Times New Roman"/>
                <w:b w:val="false"/>
                <w:i w:val="false"/>
                <w:color w:val="000000"/>
                <w:sz w:val="20"/>
              </w:rPr>
              <w:t>
221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r>
              <w:br/>
            </w:r>
            <w:r>
              <w:rPr>
                <w:rFonts w:ascii="Times New Roman"/>
                <w:b w:val="false"/>
                <w:i w:val="false"/>
                <w:color w:val="000000"/>
                <w:sz w:val="20"/>
              </w:rPr>
              <w:t>
003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 есебінен ұсталатын мемлекеттік және ведомстволық мұрағаттар ұсынатын қызметтер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259
</w:t>
            </w:r>
            <w:r>
              <w:br/>
            </w:r>
            <w:r>
              <w:rPr>
                <w:rFonts w:ascii="Times New Roman"/>
                <w:b w:val="false"/>
                <w:i w:val="false"/>
                <w:color w:val="000000"/>
                <w:sz w:val="20"/>
              </w:rPr>
              <w:t>
358
</w:t>
            </w:r>
            <w:r>
              <w:br/>
            </w:r>
            <w:r>
              <w:rPr>
                <w:rFonts w:ascii="Times New Roman"/>
                <w:b w:val="false"/>
                <w:i w:val="false"/>
                <w:color w:val="000000"/>
                <w:sz w:val="20"/>
              </w:rPr>
              <w:t>
206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002
</w:t>
            </w:r>
            <w:r>
              <w:br/>
            </w:r>
            <w:r>
              <w:rPr>
                <w:rFonts w:ascii="Times New Roman"/>
                <w:b w:val="false"/>
                <w:i w:val="false"/>
                <w:color w:val="000000"/>
                <w:sz w:val="20"/>
              </w:rPr>
              <w:t>
002
</w:t>
            </w:r>
            <w:r>
              <w:br/>
            </w:r>
            <w:r>
              <w:rPr>
                <w:rFonts w:ascii="Times New Roman"/>
                <w:b w:val="false"/>
                <w:i w:val="false"/>
                <w:color w:val="000000"/>
                <w:sz w:val="20"/>
              </w:rPr>
              <w:t>
015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259
</w:t>
            </w:r>
            <w:r>
              <w:br/>
            </w:r>
            <w:r>
              <w:rPr>
                <w:rFonts w:ascii="Times New Roman"/>
                <w:b w:val="false"/>
                <w:i w:val="false"/>
                <w:color w:val="000000"/>
                <w:sz w:val="20"/>
              </w:rPr>
              <w:t>
358
</w:t>
            </w:r>
            <w:r>
              <w:br/>
            </w:r>
            <w:r>
              <w:rPr>
                <w:rFonts w:ascii="Times New Roman"/>
                <w:b w:val="false"/>
                <w:i w:val="false"/>
                <w:color w:val="000000"/>
                <w:sz w:val="20"/>
              </w:rPr>
              <w:t>
206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002
</w:t>
            </w:r>
            <w:r>
              <w:br/>
            </w:r>
            <w:r>
              <w:rPr>
                <w:rFonts w:ascii="Times New Roman"/>
                <w:b w:val="false"/>
                <w:i w:val="false"/>
                <w:color w:val="000000"/>
                <w:sz w:val="20"/>
              </w:rPr>
              <w:t>
002
</w:t>
            </w:r>
            <w:r>
              <w:br/>
            </w:r>
            <w:r>
              <w:rPr>
                <w:rFonts w:ascii="Times New Roman"/>
                <w:b w:val="false"/>
                <w:i w:val="false"/>
                <w:color w:val="000000"/>
                <w:sz w:val="20"/>
              </w:rPr>
              <w:t>
015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259
</w:t>
            </w:r>
            <w:r>
              <w:br/>
            </w:r>
            <w:r>
              <w:rPr>
                <w:rFonts w:ascii="Times New Roman"/>
                <w:b w:val="false"/>
                <w:i w:val="false"/>
                <w:color w:val="000000"/>
                <w:sz w:val="20"/>
              </w:rPr>
              <w:t>
358
</w:t>
            </w:r>
            <w:r>
              <w:br/>
            </w:r>
            <w:r>
              <w:rPr>
                <w:rFonts w:ascii="Times New Roman"/>
                <w:b w:val="false"/>
                <w:i w:val="false"/>
                <w:color w:val="000000"/>
                <w:sz w:val="20"/>
              </w:rPr>
              <w:t>
206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002
</w:t>
            </w:r>
            <w:r>
              <w:br/>
            </w:r>
            <w:r>
              <w:rPr>
                <w:rFonts w:ascii="Times New Roman"/>
                <w:b w:val="false"/>
                <w:i w:val="false"/>
                <w:color w:val="000000"/>
                <w:sz w:val="20"/>
              </w:rPr>
              <w:t>
002
</w:t>
            </w:r>
            <w:r>
              <w:br/>
            </w:r>
            <w:r>
              <w:rPr>
                <w:rFonts w:ascii="Times New Roman"/>
                <w:b w:val="false"/>
                <w:i w:val="false"/>
                <w:color w:val="000000"/>
                <w:sz w:val="20"/>
              </w:rPr>
              <w:t>
015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259
</w:t>
            </w:r>
            <w:r>
              <w:br/>
            </w:r>
            <w:r>
              <w:rPr>
                <w:rFonts w:ascii="Times New Roman"/>
                <w:b w:val="false"/>
                <w:i w:val="false"/>
                <w:color w:val="000000"/>
                <w:sz w:val="20"/>
              </w:rPr>
              <w:t>
358
</w:t>
            </w:r>
            <w:r>
              <w:br/>
            </w:r>
            <w:r>
              <w:rPr>
                <w:rFonts w:ascii="Times New Roman"/>
                <w:b w:val="false"/>
                <w:i w:val="false"/>
                <w:color w:val="000000"/>
                <w:sz w:val="20"/>
              </w:rPr>
              <w:t>
206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r>
              <w:br/>
            </w:r>
            <w:r>
              <w:rPr>
                <w:rFonts w:ascii="Times New Roman"/>
                <w:b w:val="false"/>
                <w:i w:val="false"/>
                <w:color w:val="000000"/>
                <w:sz w:val="20"/>
              </w:rPr>
              <w:t>
002
</w:t>
            </w:r>
            <w:r>
              <w:br/>
            </w:r>
            <w:r>
              <w:rPr>
                <w:rFonts w:ascii="Times New Roman"/>
                <w:b w:val="false"/>
                <w:i w:val="false"/>
                <w:color w:val="000000"/>
                <w:sz w:val="20"/>
              </w:rPr>
              <w:t>
002
</w:t>
            </w:r>
            <w:r>
              <w:br/>
            </w:r>
            <w:r>
              <w:rPr>
                <w:rFonts w:ascii="Times New Roman"/>
                <w:b w:val="false"/>
                <w:i w:val="false"/>
                <w:color w:val="000000"/>
                <w:sz w:val="20"/>
              </w:rPr>
              <w:t>
015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кiтапханалар көрсететiн қызметтер
</w:t>
            </w:r>
          </w:p>
        </w:tc>
      </w:tr>
      <w:tr>
        <w:trPr>
          <w:trHeight w:val="135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1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r>
              <w:br/>
            </w:r>
            <w:r>
              <w:rPr>
                <w:rFonts w:ascii="Times New Roman"/>
                <w:b w:val="false"/>
                <w:i w:val="false"/>
                <w:color w:val="000000"/>
                <w:sz w:val="20"/>
              </w:rPr>
              <w:t>
361
</w:t>
            </w:r>
            <w:r>
              <w:br/>
            </w: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r>
              <w:br/>
            </w:r>
            <w:r>
              <w:rPr>
                <w:rFonts w:ascii="Times New Roman"/>
                <w:b w:val="false"/>
                <w:i w:val="false"/>
                <w:color w:val="000000"/>
                <w:sz w:val="20"/>
              </w:rPr>
              <w:t>
008
</w:t>
            </w:r>
            <w:r>
              <w:br/>
            </w:r>
            <w:r>
              <w:rPr>
                <w:rFonts w:ascii="Times New Roman"/>
                <w:b w:val="false"/>
                <w:i w:val="false"/>
                <w:color w:val="000000"/>
                <w:sz w:val="20"/>
              </w:rPr>
              <w:t>
003
</w:t>
            </w:r>
            <w:r>
              <w:br/>
            </w:r>
            <w:r>
              <w:rPr>
                <w:rFonts w:ascii="Times New Roman"/>
                <w:b w:val="false"/>
                <w:i w:val="false"/>
                <w:color w:val="000000"/>
                <w:sz w:val="20"/>
              </w:rPr>
              <w:t>
009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015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мұражайлар және мұражай-қорықтар
</w:t>
            </w:r>
            <w:r>
              <w:br/>
            </w:r>
            <w:r>
              <w:rPr>
                <w:rFonts w:ascii="Times New Roman"/>
                <w:b w:val="false"/>
                <w:i w:val="false"/>
                <w:color w:val="000000"/>
                <w:sz w:val="20"/>
              </w:rPr>
              <w:t>
көрсететiн қызметтер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r>
              <w:br/>
            </w:r>
            <w:r>
              <w:rPr>
                <w:rFonts w:ascii="Times New Roman"/>
                <w:b w:val="false"/>
                <w:i w:val="false"/>
                <w:color w:val="000000"/>
                <w:sz w:val="20"/>
              </w:rPr>
              <w:t>
8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r>
              <w:br/>
            </w:r>
            <w:r>
              <w:rPr>
                <w:rFonts w:ascii="Times New Roman"/>
                <w:b w:val="false"/>
                <w:i w:val="false"/>
                <w:color w:val="000000"/>
                <w:sz w:val="20"/>
              </w:rPr>
              <w:t>
1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r>
              <w:br/>
            </w:r>
            <w:r>
              <w:rPr>
                <w:rFonts w:ascii="Times New Roman"/>
                <w:b w:val="false"/>
                <w:i w:val="false"/>
                <w:color w:val="000000"/>
                <w:sz w:val="20"/>
              </w:rPr>
              <w:t>
206
</w:t>
            </w:r>
            <w:r>
              <w:br/>
            </w:r>
            <w:r>
              <w:rPr>
                <w:rFonts w:ascii="Times New Roman"/>
                <w:b w:val="false"/>
                <w:i w:val="false"/>
                <w:color w:val="000000"/>
                <w:sz w:val="20"/>
              </w:rPr>
              <w:t>
262
</w:t>
            </w:r>
            <w:r>
              <w:br/>
            </w:r>
            <w:r>
              <w:rPr>
                <w:rFonts w:ascii="Times New Roman"/>
                <w:b w:val="false"/>
                <w:i w:val="false"/>
                <w:color w:val="000000"/>
                <w:sz w:val="20"/>
              </w:rPr>
              <w:t>
361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r>
              <w:br/>
            </w:r>
            <w:r>
              <w:rPr>
                <w:rFonts w:ascii="Times New Roman"/>
                <w:b w:val="false"/>
                <w:i w:val="false"/>
                <w:color w:val="000000"/>
                <w:sz w:val="20"/>
              </w:rPr>
              <w:t>
007
</w:t>
            </w:r>
            <w:r>
              <w:br/>
            </w:r>
            <w:r>
              <w:rPr>
                <w:rFonts w:ascii="Times New Roman"/>
                <w:b w:val="false"/>
                <w:i w:val="false"/>
                <w:color w:val="000000"/>
                <w:sz w:val="20"/>
              </w:rPr>
              <w:t>
005
</w:t>
            </w:r>
            <w:r>
              <w:br/>
            </w:r>
            <w:r>
              <w:rPr>
                <w:rFonts w:ascii="Times New Roman"/>
                <w:b w:val="false"/>
                <w:i w:val="false"/>
                <w:color w:val="000000"/>
                <w:sz w:val="20"/>
              </w:rPr>
              <w:t>
005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000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Қарулы күш әскери бөлiмдерi,
</w:t>
            </w:r>
            <w:r>
              <w:br/>
            </w:r>
            <w:r>
              <w:rPr>
                <w:rFonts w:ascii="Times New Roman"/>
                <w:b w:val="false"/>
                <w:i w:val="false"/>
                <w:color w:val="000000"/>
                <w:sz w:val="20"/>
              </w:rPr>
              <w:t>
Ұлттық қауіпсiздiк комитетi Шекаралық қызмет әскери бөлімдерi
</w:t>
            </w:r>
            <w:r>
              <w:br/>
            </w:r>
            <w:r>
              <w:rPr>
                <w:rFonts w:ascii="Times New Roman"/>
                <w:b w:val="false"/>
                <w:i w:val="false"/>
                <w:color w:val="000000"/>
                <w:sz w:val="20"/>
              </w:rPr>
              <w:t>
көрсететiн қызметтер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шаруашылығы мекемелері көрсететін қызметтер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212
</w:t>
            </w:r>
            <w:r>
              <w:br/>
            </w:r>
            <w:r>
              <w:rPr>
                <w:rFonts w:ascii="Times New Roman"/>
                <w:b w:val="false"/>
                <w:i w:val="false"/>
                <w:color w:val="000000"/>
                <w:sz w:val="20"/>
              </w:rPr>
              <w:t>
254
</w:t>
            </w:r>
            <w:r>
              <w:br/>
            </w:r>
            <w:r>
              <w:rPr>
                <w:rFonts w:ascii="Times New Roman"/>
                <w:b w:val="false"/>
                <w:i w:val="false"/>
                <w:color w:val="000000"/>
                <w:sz w:val="20"/>
              </w:rPr>
              <w:t>
254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r>
              <w:br/>
            </w:r>
            <w:r>
              <w:rPr>
                <w:rFonts w:ascii="Times New Roman"/>
                <w:b w:val="false"/>
                <w:i w:val="false"/>
                <w:color w:val="000000"/>
                <w:sz w:val="20"/>
              </w:rPr>
              <w:t>
036
</w:t>
            </w:r>
            <w:r>
              <w:br/>
            </w:r>
            <w:r>
              <w:rPr>
                <w:rFonts w:ascii="Times New Roman"/>
                <w:b w:val="false"/>
                <w:i w:val="false"/>
                <w:color w:val="000000"/>
                <w:sz w:val="20"/>
              </w:rPr>
              <w:t>
006
</w:t>
            </w:r>
            <w:r>
              <w:br/>
            </w:r>
            <w:r>
              <w:rPr>
                <w:rFonts w:ascii="Times New Roman"/>
                <w:b w:val="false"/>
                <w:i w:val="false"/>
                <w:color w:val="000000"/>
                <w:sz w:val="20"/>
              </w:rPr>
              <w:t>
005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101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r>
      <w:tr>
        <w:trPr>
          <w:trHeight w:val="210" w:hRule="atLeast"/>
        </w:trPr>
        <w:tc>
          <w:tcPr>
            <w:tcW w:w="20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РБ
</w:t>
            </w:r>
            <w:r>
              <w:br/>
            </w:r>
            <w:r>
              <w:rPr>
                <w:rFonts w:ascii="Times New Roman"/>
                <w:b w:val="false"/>
                <w:i w:val="false"/>
                <w:color w:val="000000"/>
                <w:sz w:val="20"/>
              </w:rPr>
              <w:t>
ЖБ
</w:t>
            </w:r>
            <w:r>
              <w:br/>
            </w:r>
            <w:r>
              <w:rPr>
                <w:rFonts w:ascii="Times New Roman"/>
                <w:b w:val="false"/>
                <w:i w:val="false"/>
                <w:color w:val="000000"/>
                <w:sz w:val="20"/>
              </w:rPr>
              <w:t>
ЖБ
</w:t>
            </w:r>
          </w:p>
        </w:tc>
        <w:tc>
          <w:tcPr>
            <w:tcW w:w="13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r>
              <w:br/>
            </w:r>
            <w:r>
              <w:rPr>
                <w:rFonts w:ascii="Times New Roman"/>
                <w:b w:val="false"/>
                <w:i w:val="false"/>
                <w:color w:val="000000"/>
                <w:sz w:val="20"/>
              </w:rPr>
              <w:t>
10
</w:t>
            </w:r>
          </w:p>
        </w:tc>
        <w:tc>
          <w:tcPr>
            <w:tcW w:w="13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r>
              <w:br/>
            </w:r>
            <w:r>
              <w:rPr>
                <w:rFonts w:ascii="Times New Roman"/>
                <w:b w:val="false"/>
                <w:i w:val="false"/>
                <w:color w:val="000000"/>
                <w:sz w:val="20"/>
              </w:rPr>
              <w:t>
3
</w:t>
            </w:r>
          </w:p>
        </w:tc>
        <w:tc>
          <w:tcPr>
            <w:tcW w:w="2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r>
              <w:br/>
            </w:r>
            <w:r>
              <w:rPr>
                <w:rFonts w:ascii="Times New Roman"/>
                <w:b w:val="false"/>
                <w:i w:val="false"/>
                <w:color w:val="000000"/>
                <w:sz w:val="20"/>
              </w:rPr>
              <w:t>
212
</w:t>
            </w:r>
            <w:r>
              <w:br/>
            </w:r>
            <w:r>
              <w:rPr>
                <w:rFonts w:ascii="Times New Roman"/>
                <w:b w:val="false"/>
                <w:i w:val="false"/>
                <w:color w:val="000000"/>
                <w:sz w:val="20"/>
              </w:rPr>
              <w:t>
254
</w:t>
            </w:r>
            <w:r>
              <w:br/>
            </w:r>
            <w:r>
              <w:rPr>
                <w:rFonts w:ascii="Times New Roman"/>
                <w:b w:val="false"/>
                <w:i w:val="false"/>
                <w:color w:val="000000"/>
                <w:sz w:val="20"/>
              </w:rPr>
              <w:t>
254
</w:t>
            </w:r>
          </w:p>
        </w:tc>
        <w:tc>
          <w:tcPr>
            <w:tcW w:w="14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r>
              <w:br/>
            </w:r>
            <w:r>
              <w:rPr>
                <w:rFonts w:ascii="Times New Roman"/>
                <w:b w:val="false"/>
                <w:i w:val="false"/>
                <w:color w:val="000000"/>
                <w:sz w:val="20"/>
              </w:rPr>
              <w:t>
036
</w:t>
            </w:r>
            <w:r>
              <w:br/>
            </w:r>
            <w:r>
              <w:rPr>
                <w:rFonts w:ascii="Times New Roman"/>
                <w:b w:val="false"/>
                <w:i w:val="false"/>
                <w:color w:val="000000"/>
                <w:sz w:val="20"/>
              </w:rPr>
              <w:t>
005
</w:t>
            </w:r>
            <w:r>
              <w:br/>
            </w:r>
            <w:r>
              <w:rPr>
                <w:rFonts w:ascii="Times New Roman"/>
                <w:b w:val="false"/>
                <w:i w:val="false"/>
                <w:color w:val="000000"/>
                <w:sz w:val="20"/>
              </w:rPr>
              <w:t>
006
</w:t>
            </w:r>
          </w:p>
        </w:tc>
        <w:tc>
          <w:tcPr>
            <w:tcW w:w="29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101
</w:t>
            </w:r>
            <w:r>
              <w:br/>
            </w:r>
            <w:r>
              <w:rPr>
                <w:rFonts w:ascii="Times New Roman"/>
                <w:b w:val="false"/>
                <w:i w:val="false"/>
                <w:color w:val="000000"/>
                <w:sz w:val="20"/>
              </w:rPr>
              <w:t>
000
</w:t>
            </w:r>
            <w:r>
              <w:br/>
            </w:r>
            <w:r>
              <w:rPr>
                <w:rFonts w:ascii="Times New Roman"/>
                <w:b w:val="false"/>
                <w:i w:val="false"/>
                <w:color w:val="000000"/>
                <w:sz w:val="20"/>
              </w:rPr>
              <w:t>
000
</w:t>
            </w:r>
          </w:p>
        </w:tc>
        <w:tc>
          <w:tcPr>
            <w:tcW w:w="17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1"/>
        <w:gridCol w:w="3078"/>
        <w:gridCol w:w="3995"/>
        <w:gridCol w:w="3346"/>
      </w:tblGrid>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(жұмыстардың, қызметтердің) атауы/ тауарларды (жұмыстарды, қызметтерді) іске асырудан түскен ақшаның пайда болу көздері
</w:t>
            </w:r>
          </w:p>
        </w:tc>
        <w:tc>
          <w:tcPr>
            <w:tcW w:w="399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Пайдалану бағыттары
</w:t>
            </w:r>
          </w:p>
        </w:tc>
        <w:tc>
          <w:tcPr>
            <w:tcW w:w="33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Негіздеме
</w:t>
            </w: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Тауарлардың (жұмыстардың, қызметтердің) коды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 ұсынатын қызметтер
</w:t>
            </w:r>
          </w:p>
        </w:tc>
      </w:tr>
      <w:tr>
        <w:trPr>
          <w:trHeight w:val="246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Үйірме қызметін ұйымдастыру бойынша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мекеменің оқу-материалдық базасын нығайтуға;
</w:t>
            </w:r>
            <w:r>
              <w:br/>
            </w:r>
            <w:r>
              <w:rPr>
                <w:rFonts w:ascii="Times New Roman"/>
                <w:b w:val="false"/>
                <w:i w:val="false"/>
                <w:color w:val="000000"/>
                <w:sz w:val="20"/>
              </w:rPr>
              <w:t>
2) оқу жабдықтарын және мүкәммал сатып алу, оның ішінде оқу-тәжiрибе учаскесiнде жұмыс істеу үшін;
</w:t>
            </w:r>
            <w:r>
              <w:br/>
            </w:r>
            <w:r>
              <w:rPr>
                <w:rFonts w:ascii="Times New Roman"/>
                <w:b w:val="false"/>
                <w:i w:val="false"/>
                <w:color w:val="000000"/>
                <w:sz w:val="20"/>
              </w:rPr>
              <w:t>
3) оқушылардың тамағын жақсарту, тұрмыстық және мәдени қызмет көрсету бойынша шығыстарын жабуға;
</w:t>
            </w:r>
            <w:r>
              <w:br/>
            </w:r>
            <w:r>
              <w:rPr>
                <w:rFonts w:ascii="Times New Roman"/>
                <w:b w:val="false"/>
                <w:i w:val="false"/>
                <w:color w:val="000000"/>
                <w:sz w:val="20"/>
              </w:rPr>
              <w:t>
4) оқу-өндірістік шеберханалары мен көмекші шаруашылықтарды кеңейтуге;
</w:t>
            </w:r>
            <w:r>
              <w:br/>
            </w:r>
            <w:r>
              <w:rPr>
                <w:rFonts w:ascii="Times New Roman"/>
                <w:b w:val="false"/>
                <w:i w:val="false"/>
                <w:color w:val="000000"/>
                <w:sz w:val="20"/>
              </w:rPr>
              <w:t>
5) білім алатындарды мадақтауға және оқушылардың әлеуметтік қорғалмаған жекелеген бөлігіне материалдық көмек көрсету;
</w:t>
            </w:r>
            <w:r>
              <w:br/>
            </w:r>
            <w:r>
              <w:rPr>
                <w:rFonts w:ascii="Times New Roman"/>
                <w:b w:val="false"/>
                <w:i w:val="false"/>
                <w:color w:val="000000"/>
                <w:sz w:val="20"/>
              </w:rPr>
              <w:t>
6) ұзартылған күні бар мектептерде және мектептер мен мектеп-интернаттардың ұзартылған күн тобындағы білім алатындарды тамақтандыру;
</w:t>
            </w:r>
            <w:r>
              <w:br/>
            </w:r>
            <w:r>
              <w:rPr>
                <w:rFonts w:ascii="Times New Roman"/>
                <w:b w:val="false"/>
                <w:i w:val="false"/>
                <w:color w:val="000000"/>
                <w:sz w:val="20"/>
              </w:rPr>
              <w:t>
7) асханаларды ұстау жөніндегі шығыстарға (жалақы, тамақ өнімдерін сатып алу, жабдықтар мен мүкәммал сатып алу, күрделі жөндеу, шаруашылық және басқа да шығыстар);
</w:t>
            </w:r>
            <w:r>
              <w:br/>
            </w:r>
            <w:r>
              <w:rPr>
                <w:rFonts w:ascii="Times New Roman"/>
                <w:b w:val="false"/>
                <w:i w:val="false"/>
                <w:color w:val="000000"/>
                <w:sz w:val="20"/>
              </w:rPr>
              <w:t>
8) мектеп оқушыларының орындаған жұмыстарын төлеуге;
</w:t>
            </w:r>
            <w:r>
              <w:br/>
            </w:r>
            <w:r>
              <w:rPr>
                <w:rFonts w:ascii="Times New Roman"/>
                <w:b w:val="false"/>
                <w:i w:val="false"/>
                <w:color w:val="000000"/>
                <w:sz w:val="20"/>
              </w:rPr>
              <w:t>
9) экскурсия және мектеп кештерін өткізуге;
</w:t>
            </w:r>
            <w:r>
              <w:br/>
            </w:r>
            <w:r>
              <w:rPr>
                <w:rFonts w:ascii="Times New Roman"/>
                <w:b w:val="false"/>
                <w:i w:val="false"/>
                <w:color w:val="000000"/>
                <w:sz w:val="20"/>
              </w:rPr>
              <w:t>
10) мектепті, оқу корпустары мен жатақханаларын ағымдағы жөндеуге;
</w:t>
            </w:r>
            <w:r>
              <w:br/>
            </w:r>
            <w:r>
              <w:rPr>
                <w:rFonts w:ascii="Times New Roman"/>
                <w:b w:val="false"/>
                <w:i w:val="false"/>
                <w:color w:val="000000"/>
                <w:sz w:val="20"/>
              </w:rPr>
              <w:t>
11) мектеп жанындағы учаскені дамытуға және мектеп шеберханаларының жабдықтарын жаңартуға;
</w:t>
            </w:r>
            <w:r>
              <w:br/>
            </w:r>
            <w:r>
              <w:rPr>
                <w:rFonts w:ascii="Times New Roman"/>
                <w:b w:val="false"/>
                <w:i w:val="false"/>
                <w:color w:val="000000"/>
                <w:sz w:val="20"/>
              </w:rPr>
              <w:t>
12) спорт алаңдарының салуға;
</w:t>
            </w:r>
            <w:r>
              <w:br/>
            </w:r>
            <w:r>
              <w:rPr>
                <w:rFonts w:ascii="Times New Roman"/>
                <w:b w:val="false"/>
                <w:i w:val="false"/>
                <w:color w:val="000000"/>
                <w:sz w:val="20"/>
              </w:rPr>
              <w:t>
13) қоғамдық-пайдалы еңбекте көзге түскен оқушыларға стипендиялар мен  сыйақылар беруге;
</w:t>
            </w:r>
            <w:r>
              <w:br/>
            </w:r>
            <w:r>
              <w:rPr>
                <w:rFonts w:ascii="Times New Roman"/>
                <w:b w:val="false"/>
                <w:i w:val="false"/>
                <w:color w:val="000000"/>
                <w:sz w:val="20"/>
              </w:rPr>
              <w:t>
14) сауықтыру іс-шараларына;
</w:t>
            </w:r>
            <w:r>
              <w:br/>
            </w:r>
            <w:r>
              <w:rPr>
                <w:rFonts w:ascii="Times New Roman"/>
                <w:b w:val="false"/>
                <w:i w:val="false"/>
                <w:color w:val="000000"/>
                <w:sz w:val="20"/>
              </w:rPr>
              <w:t>
15) жарысқа қатысушыларды тамақтандыру, арбитрларды (соттарды) және медицина қызметкерлерінің еңбегіне ақы төлеу жөніндегі шығыстарды жабуға;
</w:t>
            </w:r>
            <w:r>
              <w:br/>
            </w:r>
            <w:r>
              <w:rPr>
                <w:rFonts w:ascii="Times New Roman"/>
                <w:b w:val="false"/>
                <w:i w:val="false"/>
                <w:color w:val="000000"/>
                <w:sz w:val="20"/>
              </w:rPr>
              <w:t>
16) қосымша оқу бағдарламалары бойынша оқу процесін ұйымдастыруға;
</w:t>
            </w:r>
            <w:r>
              <w:br/>
            </w:r>
            <w:r>
              <w:rPr>
                <w:rFonts w:ascii="Times New Roman"/>
                <w:b w:val="false"/>
                <w:i w:val="false"/>
                <w:color w:val="000000"/>
                <w:sz w:val="20"/>
              </w:rPr>
              <w:t>
17) үйірме басшыларының еңбегіне ақы төлеуге;
</w:t>
            </w:r>
            <w:r>
              <w:br/>
            </w:r>
            <w:r>
              <w:rPr>
                <w:rFonts w:ascii="Times New Roman"/>
                <w:b w:val="false"/>
                <w:i w:val="false"/>
                <w:color w:val="000000"/>
                <w:sz w:val="20"/>
              </w:rPr>
              <w:t>
18) үйірмелерді ұйымдастыруға байланысты іс-шараларға;
</w:t>
            </w:r>
            <w:r>
              <w:br/>
            </w:r>
            <w:r>
              <w:rPr>
                <w:rFonts w:ascii="Times New Roman"/>
                <w:b w:val="false"/>
                <w:i w:val="false"/>
                <w:color w:val="000000"/>
                <w:sz w:val="20"/>
              </w:rPr>
              <w:t>
19) ақылы білім беру қызметтерін көрсететін қызметкерлердің еңбегіне ақы төлеуге;
</w:t>
            </w:r>
            <w:r>
              <w:br/>
            </w:r>
            <w:r>
              <w:rPr>
                <w:rFonts w:ascii="Times New Roman"/>
                <w:b w:val="false"/>
                <w:i w:val="false"/>
                <w:color w:val="000000"/>
                <w:sz w:val="20"/>
              </w:rPr>
              <w:t>
20) ынталандыру сипатында қосымшаақы, үстемақы, сыйлық және басқа да төлемдер белгілеуге;
</w:t>
            </w:r>
            <w:r>
              <w:br/>
            </w:r>
            <w:r>
              <w:rPr>
                <w:rFonts w:ascii="Times New Roman"/>
                <w:b w:val="false"/>
                <w:i w:val="false"/>
                <w:color w:val="000000"/>
                <w:sz w:val="20"/>
              </w:rPr>
              <w:t>
21) жабдықтар және мүккәммал (оның ішінде жұмсақ) және киім-кешек сатып алуға;
</w:t>
            </w:r>
            <w:r>
              <w:br/>
            </w:r>
            <w:r>
              <w:rPr>
                <w:rFonts w:ascii="Times New Roman"/>
                <w:b w:val="false"/>
                <w:i w:val="false"/>
                <w:color w:val="000000"/>
                <w:sz w:val="20"/>
              </w:rPr>
              <w:t>
22) шаруашылық шығыстарға (жылуға, электр энергиясына, сумен жабдықтауға төлеу және ағымдағы және шаруашылық мақсаты үшін заттар мен материалдарды сатып алуға басқа да шығыстар, үйлерге қызмет көрсету бойынша ақы төлеуге, көліктік қызметтерді сатып алуға және өзге де тауарларды сатып алудың шығыстары);
</w:t>
            </w:r>
            <w:r>
              <w:br/>
            </w:r>
            <w:r>
              <w:rPr>
                <w:rFonts w:ascii="Times New Roman"/>
                <w:b w:val="false"/>
                <w:i w:val="false"/>
                <w:color w:val="000000"/>
                <w:sz w:val="20"/>
              </w:rPr>
              <w:t>
23) үйлер мен ғимараттарды қайта жаңартуға және күрделі жөндеуге арналған шығыстар;
</w:t>
            </w:r>
            <w:r>
              <w:br/>
            </w:r>
            <w:r>
              <w:rPr>
                <w:rFonts w:ascii="Times New Roman"/>
                <w:b w:val="false"/>
                <w:i w:val="false"/>
                <w:color w:val="000000"/>
                <w:sz w:val="20"/>
              </w:rPr>
              <w:t>
24) демалыс лагерьлерi тәрбиешілерінің және көмекші қызметкерлерінің еңбегіне ақы төлеуге;
</w:t>
            </w:r>
            <w:r>
              <w:br/>
            </w:r>
            <w:r>
              <w:rPr>
                <w:rFonts w:ascii="Times New Roman"/>
                <w:b w:val="false"/>
                <w:i w:val="false"/>
                <w:color w:val="000000"/>
                <w:sz w:val="20"/>
              </w:rPr>
              <w:t>
25) музыкалық аспаптарды жөндеуге;
</w:t>
            </w:r>
            <w:r>
              <w:br/>
            </w:r>
            <w:r>
              <w:rPr>
                <w:rFonts w:ascii="Times New Roman"/>
                <w:b w:val="false"/>
                <w:i w:val="false"/>
                <w:color w:val="000000"/>
                <w:sz w:val="20"/>
              </w:rPr>
              <w:t>
26) двигательдерді пайдалануға және жөндеуге байланысты шығыстар;
</w:t>
            </w:r>
            <w:r>
              <w:br/>
            </w:r>
            <w:r>
              <w:rPr>
                <w:rFonts w:ascii="Times New Roman"/>
                <w:b w:val="false"/>
                <w:i w:val="false"/>
                <w:color w:val="000000"/>
                <w:sz w:val="20"/>
              </w:rPr>
              <w:t>
27) оқу-көмекші, қосалқы шаруашылықтардың және оқу-тәжірибе учаскелерінің өндірістік қызметіне байланысты шығындарға, оның ішінде осы қызметпен айналысатын қызметкерлердің еңбегіне ақы төлеуге;
</w:t>
            </w:r>
            <w:r>
              <w:br/>
            </w:r>
            <w:r>
              <w:rPr>
                <w:rFonts w:ascii="Times New Roman"/>
                <w:b w:val="false"/>
                <w:i w:val="false"/>
                <w:color w:val="000000"/>
                <w:sz w:val="20"/>
              </w:rPr>
              <w:t>
28) іссапар шығыстарына.
</w:t>
            </w:r>
            <w:r>
              <w:br/>
            </w:r>
            <w:r>
              <w:rPr>
                <w:rFonts w:ascii="Times New Roman"/>
                <w:b w:val="false"/>
                <w:i w:val="false"/>
                <w:color w:val="000000"/>
                <w:sz w:val="20"/>
              </w:rPr>
              <w:t>
(111, 112, 113,  121, 122, 131, 132, 139, 141, 142, 143, 144, 145, 146, 147, 149, 151, 152, 159, 411, 431)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туралы" Қазақстан Республикасының Заңы, "Мемлекеттік білім мекемелерінің ақылы білім беру қызметін көрсетуінің тәртібі туралы" Қазақстан Республикасы Үкіметінің 1999 жылғы 22 қыркүйектегі N 1438 қаулысы, "Мемлекеттік білім мекемелерінің қаржылық, материалдық және валюталық түсімдерді пайдалануының тәртібін бекіту туралы" Қазақстан Республикасы Үкіметінің 1999 жылғы 22 қыркүйектегі N 1441 қаулысы
</w:t>
            </w:r>
          </w:p>
        </w:tc>
      </w:tr>
      <w:tr>
        <w:trPr>
          <w:trHeight w:val="26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Музыкалық аспаптарды пайдаланғаны үшін төлем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403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Қосымша білім беру бағдарламалары жөніндегі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4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мемлекеттік мекемелерінің энергия қондырғыларымен және қазандықтарымен берілетін жылу энергиясын жібергені үшін төлем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4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мекемелерінің оқу-көмекші қосалқы шаруашылықтарының өндірістік қызметінен алынатын кірістер; мемлекеттік білім беру мекемелерінің оқу-тәжірибелік учаскелерінің өнімдерін сатудан алынатын кірістер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4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Тәрбиеленушілердің оқу-өндірістік шеберханаларында қосалқы шаруашылықтарында және басқа да ұйымдарда жұмыс істегені үшін қаражат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4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Оқып үйренушілердің тамақтануына ата-аналарынан мектеп және мектеп-интернаттары алған қаражат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54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мекемелеріне бағынатын асханалар беретін тамақ үшін оқып үйренушілерден төлемнің түсуі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54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білім беру мекемелерінің оқып үйренушілердің жұмыстары үшін кәсіпорындардан алатын қаражаты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05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 арасында спорттық-бұқаралық іс-шараларды төрешілік етуді, спорттық іс-шараларға қатысушыларды тамақтандыру және медициналық қызмет көрсетуді ұйымдастыру жөніндегі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05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Күндізгі мектеп жанындағы лагерьлерде балалардың лагерьде болуына оқушылардың ата-аналарынан мектептің алатын қаражаты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05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Тәртіптің арнайы курстарын және циклдерінен қосымша дәріс беру бойынша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Репетиторлық бойынша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8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Оқушылармен пәндерді тереңдетіп оқыту жөніндегі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4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Балалардың денсаулықтарын қорғауға және нығайтуға бағытталған қосымша дене тәрбиесі-сауықтыру бағдарламалары бойынша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Жазғы демалысты ұйымдастыру жөніндегі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Оқу-әдістемелік әдебиетті іске асырудан алынатын қаражат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156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кәсіби білімі бар мамандарды қайта даярлау жөніндегі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9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кәсіби білімі бар мамандарды даярлау жөніндегі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76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саласындағы жоғары оқу орындары мен колледждер оқытушыларының біліктілігін арттыру жөніндегі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340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жоғары оқу орнынан және қосымша кәсіби білім бағдарламалары бойынша білім беру қызметтері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2005 жылғы 8 шілдедегі N 1611 Жарлығы "Қазақстан Республикасы Президентінің жанындағы Мемлекеттік басқару академиясының мәселелері" (21, 36, 38-баптар), "Мемлекеттік білім мекемелерінің ақылы білім беру қызметін көрсетуінің тәртібі туралы" Қазақстан Республикасы Үкіметінің 1999 жылғы 22 қыркүйектегі N 1438 қаулысы, "Мемлекеттік білім мекемелерінің қаржылық,материалдық және валюталық түсімдерді пайдалануының тәртібін бекіту туралы" Қазақстан Республикасы Үкіметінің 1999 жылғы 22 қыркүйектегі N 1441 қаулысы.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нысанында құрылған ерекше қорғалатын табиғи аумақтар көрсететін қызметтер
</w:t>
            </w:r>
          </w:p>
        </w:tc>
      </w:tr>
      <w:tr>
        <w:trPr>
          <w:trHeight w:val="52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
</w:t>
            </w:r>
            <w:r>
              <w:br/>
            </w:r>
            <w:r>
              <w:rPr>
                <w:rFonts w:ascii="Times New Roman"/>
                <w:b w:val="false"/>
                <w:i w:val="false"/>
                <w:color w:val="000000"/>
                <w:sz w:val="20"/>
              </w:rPr>
              <w:t>
ды тұлғалар
</w:t>
            </w:r>
            <w:r>
              <w:br/>
            </w:r>
            <w:r>
              <w:rPr>
                <w:rFonts w:ascii="Times New Roman"/>
                <w:b w:val="false"/>
                <w:i w:val="false"/>
                <w:color w:val="000000"/>
                <w:sz w:val="20"/>
              </w:rPr>
              <w:t>
ерекше қорға.
</w:t>
            </w:r>
            <w:r>
              <w:br/>
            </w:r>
            <w:r>
              <w:rPr>
                <w:rFonts w:ascii="Times New Roman"/>
                <w:b w:val="false"/>
                <w:i w:val="false"/>
                <w:color w:val="000000"/>
                <w:sz w:val="20"/>
              </w:rPr>
              <w:t>
латын табиғи
</w:t>
            </w:r>
            <w:r>
              <w:br/>
            </w:r>
            <w:r>
              <w:rPr>
                <w:rFonts w:ascii="Times New Roman"/>
                <w:b w:val="false"/>
                <w:i w:val="false"/>
                <w:color w:val="000000"/>
                <w:sz w:val="20"/>
              </w:rPr>
              <w:t>
аумақтардың
</w:t>
            </w:r>
            <w:r>
              <w:br/>
            </w:r>
            <w:r>
              <w:rPr>
                <w:rFonts w:ascii="Times New Roman"/>
                <w:b w:val="false"/>
                <w:i w:val="false"/>
                <w:color w:val="000000"/>
                <w:sz w:val="20"/>
              </w:rPr>
              <w:t>
табиғи кешен.
</w:t>
            </w:r>
            <w:r>
              <w:br/>
            </w:r>
            <w:r>
              <w:rPr>
                <w:rFonts w:ascii="Times New Roman"/>
                <w:b w:val="false"/>
                <w:i w:val="false"/>
                <w:color w:val="000000"/>
                <w:sz w:val="20"/>
              </w:rPr>
              <w:t>
дерiн турис.
</w:t>
            </w:r>
            <w:r>
              <w:br/>
            </w:r>
            <w:r>
              <w:rPr>
                <w:rFonts w:ascii="Times New Roman"/>
                <w:b w:val="false"/>
                <w:i w:val="false"/>
                <w:color w:val="000000"/>
                <w:sz w:val="20"/>
              </w:rPr>
              <w:t>
тiк және рек.
</w:t>
            </w:r>
            <w:r>
              <w:br/>
            </w:r>
            <w:r>
              <w:rPr>
                <w:rFonts w:ascii="Times New Roman"/>
                <w:b w:val="false"/>
                <w:i w:val="false"/>
                <w:color w:val="000000"/>
                <w:sz w:val="20"/>
              </w:rPr>
              <w:t>
реациялық
</w:t>
            </w:r>
            <w:r>
              <w:br/>
            </w:r>
            <w:r>
              <w:rPr>
                <w:rFonts w:ascii="Times New Roman"/>
                <w:b w:val="false"/>
                <w:i w:val="false"/>
                <w:color w:val="000000"/>
                <w:sz w:val="20"/>
              </w:rPr>
              <w:t>
мақсаттарда
</w:t>
            </w:r>
            <w:r>
              <w:br/>
            </w:r>
            <w:r>
              <w:rPr>
                <w:rFonts w:ascii="Times New Roman"/>
                <w:b w:val="false"/>
                <w:i w:val="false"/>
                <w:color w:val="000000"/>
                <w:sz w:val="20"/>
              </w:rPr>
              <w:t>
пайдалануы
</w:t>
            </w:r>
            <w:r>
              <w:br/>
            </w:r>
            <w:r>
              <w:rPr>
                <w:rFonts w:ascii="Times New Roman"/>
                <w:b w:val="false"/>
                <w:i w:val="false"/>
                <w:color w:val="000000"/>
                <w:sz w:val="20"/>
              </w:rPr>
              <w:t>
кезiнде оларға
</w:t>
            </w:r>
            <w:r>
              <w:br/>
            </w:r>
            <w:r>
              <w:rPr>
                <w:rFonts w:ascii="Times New Roman"/>
                <w:b w:val="false"/>
                <w:i w:val="false"/>
                <w:color w:val="000000"/>
                <w:sz w:val="20"/>
              </w:rPr>
              <w:t>
көрсетілетін
</w:t>
            </w:r>
            <w:r>
              <w:br/>
            </w:r>
            <w:r>
              <w:rPr>
                <w:rFonts w:ascii="Times New Roman"/>
                <w:b w:val="false"/>
                <w:i w:val="false"/>
                <w:color w:val="000000"/>
                <w:sz w:val="20"/>
              </w:rPr>
              <w:t>
қызметтер,
</w:t>
            </w:r>
            <w:r>
              <w:br/>
            </w:r>
            <w:r>
              <w:rPr>
                <w:rFonts w:ascii="Times New Roman"/>
                <w:b w:val="false"/>
                <w:i w:val="false"/>
                <w:color w:val="000000"/>
                <w:sz w:val="20"/>
              </w:rPr>
              <w:t>
оның iшiнде:
</w:t>
            </w:r>
            <w:r>
              <w:br/>
            </w:r>
            <w:r>
              <w:rPr>
                <w:rFonts w:ascii="Times New Roman"/>
                <w:b w:val="false"/>
                <w:i w:val="false"/>
                <w:color w:val="000000"/>
                <w:sz w:val="20"/>
              </w:rPr>
              <w:t>
1) туристiк
</w:t>
            </w:r>
            <w:r>
              <w:br/>
            </w:r>
            <w:r>
              <w:rPr>
                <w:rFonts w:ascii="Times New Roman"/>
                <w:b w:val="false"/>
                <w:i w:val="false"/>
                <w:color w:val="000000"/>
                <w:sz w:val="20"/>
              </w:rPr>
              <w:t>
соқпақтар,
</w:t>
            </w:r>
            <w:r>
              <w:br/>
            </w:r>
            <w:r>
              <w:rPr>
                <w:rFonts w:ascii="Times New Roman"/>
                <w:b w:val="false"/>
                <w:i w:val="false"/>
                <w:color w:val="000000"/>
                <w:sz w:val="20"/>
              </w:rPr>
              <w:t>
тамашалау
</w:t>
            </w:r>
            <w:r>
              <w:br/>
            </w:r>
            <w:r>
              <w:rPr>
                <w:rFonts w:ascii="Times New Roman"/>
                <w:b w:val="false"/>
                <w:i w:val="false"/>
                <w:color w:val="000000"/>
                <w:sz w:val="20"/>
              </w:rPr>
              <w:t>
алаңдарын,
</w:t>
            </w:r>
            <w:r>
              <w:br/>
            </w:r>
            <w:r>
              <w:rPr>
                <w:rFonts w:ascii="Times New Roman"/>
                <w:b w:val="false"/>
                <w:i w:val="false"/>
                <w:color w:val="000000"/>
                <w:sz w:val="20"/>
              </w:rPr>
              <w:t>
демалу алаң.
</w:t>
            </w:r>
            <w:r>
              <w:br/>
            </w:r>
            <w:r>
              <w:rPr>
                <w:rFonts w:ascii="Times New Roman"/>
                <w:b w:val="false"/>
                <w:i w:val="false"/>
                <w:color w:val="000000"/>
                <w:sz w:val="20"/>
              </w:rPr>
              <w:t>
қайларын,
</w:t>
            </w:r>
            <w:r>
              <w:br/>
            </w:r>
            <w:r>
              <w:rPr>
                <w:rFonts w:ascii="Times New Roman"/>
                <w:b w:val="false"/>
                <w:i w:val="false"/>
                <w:color w:val="000000"/>
                <w:sz w:val="20"/>
              </w:rPr>
              <w:t>
көлiк тұрақ.
</w:t>
            </w:r>
            <w:r>
              <w:br/>
            </w:r>
            <w:r>
              <w:rPr>
                <w:rFonts w:ascii="Times New Roman"/>
                <w:b w:val="false"/>
                <w:i w:val="false"/>
                <w:color w:val="000000"/>
                <w:sz w:val="20"/>
              </w:rPr>
              <w:t>
тарын, кемпин.
</w:t>
            </w:r>
            <w:r>
              <w:br/>
            </w:r>
            <w:r>
              <w:rPr>
                <w:rFonts w:ascii="Times New Roman"/>
                <w:b w:val="false"/>
                <w:i w:val="false"/>
                <w:color w:val="000000"/>
                <w:sz w:val="20"/>
              </w:rPr>
              <w:t>
гтер, шатырлы
</w:t>
            </w:r>
            <w:r>
              <w:br/>
            </w:r>
            <w:r>
              <w:rPr>
                <w:rFonts w:ascii="Times New Roman"/>
                <w:b w:val="false"/>
                <w:i w:val="false"/>
                <w:color w:val="000000"/>
                <w:sz w:val="20"/>
              </w:rPr>
              <w:t>
лагерьлер
</w:t>
            </w:r>
            <w:r>
              <w:br/>
            </w:r>
            <w:r>
              <w:rPr>
                <w:rFonts w:ascii="Times New Roman"/>
                <w:b w:val="false"/>
                <w:i w:val="false"/>
                <w:color w:val="000000"/>
                <w:sz w:val="20"/>
              </w:rPr>
              <w:t>
немесе оларды
</w:t>
            </w:r>
            <w:r>
              <w:br/>
            </w:r>
            <w:r>
              <w:rPr>
                <w:rFonts w:ascii="Times New Roman"/>
                <w:b w:val="false"/>
                <w:i w:val="false"/>
                <w:color w:val="000000"/>
                <w:sz w:val="20"/>
              </w:rPr>
              <w:t>
орналастыратын
</w:t>
            </w:r>
            <w:r>
              <w:br/>
            </w:r>
            <w:r>
              <w:rPr>
                <w:rFonts w:ascii="Times New Roman"/>
                <w:b w:val="false"/>
                <w:i w:val="false"/>
                <w:color w:val="000000"/>
                <w:sz w:val="20"/>
              </w:rPr>
              <w:t>
орындар;
</w:t>
            </w:r>
            <w:r>
              <w:br/>
            </w:r>
            <w:r>
              <w:rPr>
                <w:rFonts w:ascii="Times New Roman"/>
                <w:b w:val="false"/>
                <w:i w:val="false"/>
                <w:color w:val="000000"/>
                <w:sz w:val="20"/>
              </w:rPr>
              <w:t>
қонақ үйлер,
</w:t>
            </w:r>
            <w:r>
              <w:br/>
            </w:r>
            <w:r>
              <w:rPr>
                <w:rFonts w:ascii="Times New Roman"/>
                <w:b w:val="false"/>
                <w:i w:val="false"/>
                <w:color w:val="000000"/>
                <w:sz w:val="20"/>
              </w:rPr>
              <w:t>
мотельдер,
</w:t>
            </w:r>
            <w:r>
              <w:br/>
            </w:r>
            <w:r>
              <w:rPr>
                <w:rFonts w:ascii="Times New Roman"/>
                <w:b w:val="false"/>
                <w:i w:val="false"/>
                <w:color w:val="000000"/>
                <w:sz w:val="20"/>
              </w:rPr>
              <w:t>
туристiк
</w:t>
            </w:r>
            <w:r>
              <w:br/>
            </w:r>
            <w:r>
              <w:rPr>
                <w:rFonts w:ascii="Times New Roman"/>
                <w:b w:val="false"/>
                <w:i w:val="false"/>
                <w:color w:val="000000"/>
                <w:sz w:val="20"/>
              </w:rPr>
              <w:t>
базалар,
</w:t>
            </w:r>
            <w:r>
              <w:br/>
            </w:r>
            <w:r>
              <w:rPr>
                <w:rFonts w:ascii="Times New Roman"/>
                <w:b w:val="false"/>
                <w:i w:val="false"/>
                <w:color w:val="000000"/>
                <w:sz w:val="20"/>
              </w:rPr>
              <w:t>
қоғамдық
</w:t>
            </w:r>
            <w:r>
              <w:br/>
            </w:r>
            <w:r>
              <w:rPr>
                <w:rFonts w:ascii="Times New Roman"/>
                <w:b w:val="false"/>
                <w:i w:val="false"/>
                <w:color w:val="000000"/>
                <w:sz w:val="20"/>
              </w:rPr>
              <w:t>
тамақтандыру,
</w:t>
            </w:r>
            <w:r>
              <w:br/>
            </w:r>
            <w:r>
              <w:rPr>
                <w:rFonts w:ascii="Times New Roman"/>
                <w:b w:val="false"/>
                <w:i w:val="false"/>
                <w:color w:val="000000"/>
                <w:sz w:val="20"/>
              </w:rPr>
              <w:t>
сауда және
</w:t>
            </w:r>
            <w:r>
              <w:br/>
            </w:r>
            <w:r>
              <w:rPr>
                <w:rFonts w:ascii="Times New Roman"/>
                <w:b w:val="false"/>
                <w:i w:val="false"/>
                <w:color w:val="000000"/>
                <w:sz w:val="20"/>
              </w:rPr>
              <w:t>
ерекше қорға.
</w:t>
            </w:r>
            <w:r>
              <w:br/>
            </w:r>
            <w:r>
              <w:rPr>
                <w:rFonts w:ascii="Times New Roman"/>
                <w:b w:val="false"/>
                <w:i w:val="false"/>
                <w:color w:val="000000"/>
                <w:sz w:val="20"/>
              </w:rPr>
              <w:t>
латын табиғи
</w:t>
            </w:r>
            <w:r>
              <w:br/>
            </w:r>
            <w:r>
              <w:rPr>
                <w:rFonts w:ascii="Times New Roman"/>
                <w:b w:val="false"/>
                <w:i w:val="false"/>
                <w:color w:val="000000"/>
                <w:sz w:val="20"/>
              </w:rPr>
              <w:t>
аумақтардың
</w:t>
            </w:r>
            <w:r>
              <w:br/>
            </w:r>
            <w:r>
              <w:rPr>
                <w:rFonts w:ascii="Times New Roman"/>
                <w:b w:val="false"/>
                <w:i w:val="false"/>
                <w:color w:val="000000"/>
                <w:sz w:val="20"/>
              </w:rPr>
              <w:t>
басқаруындағы
</w:t>
            </w:r>
            <w:r>
              <w:br/>
            </w:r>
            <w:r>
              <w:rPr>
                <w:rFonts w:ascii="Times New Roman"/>
                <w:b w:val="false"/>
                <w:i w:val="false"/>
                <w:color w:val="000000"/>
                <w:sz w:val="20"/>
              </w:rPr>
              <w:t>
басқа да мәдени-тұрмыс.
</w:t>
            </w:r>
            <w:r>
              <w:br/>
            </w:r>
            <w:r>
              <w:rPr>
                <w:rFonts w:ascii="Times New Roman"/>
                <w:b w:val="false"/>
                <w:i w:val="false"/>
                <w:color w:val="000000"/>
                <w:sz w:val="20"/>
              </w:rPr>
              <w:t>
тық мақсаттағы
</w:t>
            </w:r>
            <w:r>
              <w:br/>
            </w:r>
            <w:r>
              <w:rPr>
                <w:rFonts w:ascii="Times New Roman"/>
                <w:b w:val="false"/>
                <w:i w:val="false"/>
                <w:color w:val="000000"/>
                <w:sz w:val="20"/>
              </w:rPr>
              <w:t>
объектiлер
</w:t>
            </w:r>
            <w:r>
              <w:br/>
            </w:r>
            <w:r>
              <w:rPr>
                <w:rFonts w:ascii="Times New Roman"/>
                <w:b w:val="false"/>
                <w:i w:val="false"/>
                <w:color w:val="000000"/>
                <w:sz w:val="20"/>
              </w:rPr>
              <w:t>
немесе оларды
</w:t>
            </w:r>
            <w:r>
              <w:br/>
            </w:r>
            <w:r>
              <w:rPr>
                <w:rFonts w:ascii="Times New Roman"/>
                <w:b w:val="false"/>
                <w:i w:val="false"/>
                <w:color w:val="000000"/>
                <w:sz w:val="20"/>
              </w:rPr>
              <w:t>
орналастыратын
</w:t>
            </w:r>
            <w:r>
              <w:br/>
            </w:r>
            <w:r>
              <w:rPr>
                <w:rFonts w:ascii="Times New Roman"/>
                <w:b w:val="false"/>
                <w:i w:val="false"/>
                <w:color w:val="000000"/>
                <w:sz w:val="20"/>
              </w:rPr>
              <w:t>
орындар беру;
</w:t>
            </w:r>
            <w:r>
              <w:br/>
            </w:r>
            <w:r>
              <w:rPr>
                <w:rFonts w:ascii="Times New Roman"/>
                <w:b w:val="false"/>
                <w:i w:val="false"/>
                <w:color w:val="000000"/>
                <w:sz w:val="20"/>
              </w:rPr>
              <w:t>
ерекше қорға.
</w:t>
            </w:r>
            <w:r>
              <w:br/>
            </w:r>
            <w:r>
              <w:rPr>
                <w:rFonts w:ascii="Times New Roman"/>
                <w:b w:val="false"/>
                <w:i w:val="false"/>
                <w:color w:val="000000"/>
                <w:sz w:val="20"/>
              </w:rPr>
              <w:t>
латын табиғи
</w:t>
            </w:r>
            <w:r>
              <w:br/>
            </w:r>
            <w:r>
              <w:rPr>
                <w:rFonts w:ascii="Times New Roman"/>
                <w:b w:val="false"/>
                <w:i w:val="false"/>
                <w:color w:val="000000"/>
                <w:sz w:val="20"/>
              </w:rPr>
              <w:t>
аумақта құбыр.
</w:t>
            </w:r>
            <w:r>
              <w:br/>
            </w:r>
            <w:r>
              <w:rPr>
                <w:rFonts w:ascii="Times New Roman"/>
                <w:b w:val="false"/>
                <w:i w:val="false"/>
                <w:color w:val="000000"/>
                <w:sz w:val="20"/>
              </w:rPr>
              <w:t>
лар, электр
</w:t>
            </w:r>
            <w:r>
              <w:br/>
            </w:r>
            <w:r>
              <w:rPr>
                <w:rFonts w:ascii="Times New Roman"/>
                <w:b w:val="false"/>
                <w:i w:val="false"/>
                <w:color w:val="000000"/>
                <w:sz w:val="20"/>
              </w:rPr>
              <w:t>
қуатын беру
</w:t>
            </w:r>
            <w:r>
              <w:br/>
            </w:r>
            <w:r>
              <w:rPr>
                <w:rFonts w:ascii="Times New Roman"/>
                <w:b w:val="false"/>
                <w:i w:val="false"/>
                <w:color w:val="000000"/>
                <w:sz w:val="20"/>
              </w:rPr>
              <w:t>
және байланыс
</w:t>
            </w:r>
            <w:r>
              <w:br/>
            </w:r>
            <w:r>
              <w:rPr>
                <w:rFonts w:ascii="Times New Roman"/>
                <w:b w:val="false"/>
                <w:i w:val="false"/>
                <w:color w:val="000000"/>
                <w:sz w:val="20"/>
              </w:rPr>
              <w:t>
желiлерiн,
</w:t>
            </w:r>
            <w:r>
              <w:br/>
            </w:r>
            <w:r>
              <w:rPr>
                <w:rFonts w:ascii="Times New Roman"/>
                <w:b w:val="false"/>
                <w:i w:val="false"/>
                <w:color w:val="000000"/>
                <w:sz w:val="20"/>
              </w:rPr>
              <w:t>
жолдарды (ор.
</w:t>
            </w:r>
            <w:r>
              <w:br/>
            </w:r>
            <w:r>
              <w:rPr>
                <w:rFonts w:ascii="Times New Roman"/>
                <w:b w:val="false"/>
                <w:i w:val="false"/>
                <w:color w:val="000000"/>
                <w:sz w:val="20"/>
              </w:rPr>
              <w:t>
тақ  пайдала.
</w:t>
            </w:r>
            <w:r>
              <w:br/>
            </w:r>
            <w:r>
              <w:rPr>
                <w:rFonts w:ascii="Times New Roman"/>
                <w:b w:val="false"/>
                <w:i w:val="false"/>
                <w:color w:val="000000"/>
                <w:sz w:val="20"/>
              </w:rPr>
              <w:t>
нылатын жол.
</w:t>
            </w:r>
            <w:r>
              <w:br/>
            </w:r>
            <w:r>
              <w:rPr>
                <w:rFonts w:ascii="Times New Roman"/>
                <w:b w:val="false"/>
                <w:i w:val="false"/>
                <w:color w:val="000000"/>
                <w:sz w:val="20"/>
              </w:rPr>
              <w:t>
дардан басқа)
</w:t>
            </w:r>
            <w:r>
              <w:br/>
            </w:r>
            <w:r>
              <w:rPr>
                <w:rFonts w:ascii="Times New Roman"/>
                <w:b w:val="false"/>
                <w:i w:val="false"/>
                <w:color w:val="000000"/>
                <w:sz w:val="20"/>
              </w:rPr>
              <w:t>
орналастыру
</w:t>
            </w:r>
            <w:r>
              <w:br/>
            </w:r>
            <w:r>
              <w:rPr>
                <w:rFonts w:ascii="Times New Roman"/>
                <w:b w:val="false"/>
                <w:i w:val="false"/>
                <w:color w:val="000000"/>
                <w:sz w:val="20"/>
              </w:rPr>
              <w:t>
жөнiнде қыз.
</w:t>
            </w:r>
            <w:r>
              <w:br/>
            </w:r>
            <w:r>
              <w:rPr>
                <w:rFonts w:ascii="Times New Roman"/>
                <w:b w:val="false"/>
                <w:i w:val="false"/>
                <w:color w:val="000000"/>
                <w:sz w:val="20"/>
              </w:rPr>
              <w:t>
меттер көр.
</w:t>
            </w:r>
            <w:r>
              <w:br/>
            </w:r>
            <w:r>
              <w:rPr>
                <w:rFonts w:ascii="Times New Roman"/>
                <w:b w:val="false"/>
                <w:i w:val="false"/>
                <w:color w:val="000000"/>
                <w:sz w:val="20"/>
              </w:rPr>
              <w:t>
сету; туристiк
</w:t>
            </w:r>
            <w:r>
              <w:br/>
            </w:r>
            <w:r>
              <w:rPr>
                <w:rFonts w:ascii="Times New Roman"/>
                <w:b w:val="false"/>
                <w:i w:val="false"/>
                <w:color w:val="000000"/>
                <w:sz w:val="20"/>
              </w:rPr>
              <w:t>
құрал-жабдық.
</w:t>
            </w:r>
            <w:r>
              <w:br/>
            </w:r>
            <w:r>
              <w:rPr>
                <w:rFonts w:ascii="Times New Roman"/>
                <w:b w:val="false"/>
                <w:i w:val="false"/>
                <w:color w:val="000000"/>
                <w:sz w:val="20"/>
              </w:rPr>
              <w:t>
тар беру;
</w:t>
            </w:r>
            <w:r>
              <w:br/>
            </w:r>
            <w:r>
              <w:rPr>
                <w:rFonts w:ascii="Times New Roman"/>
                <w:b w:val="false"/>
                <w:i w:val="false"/>
                <w:color w:val="000000"/>
                <w:sz w:val="20"/>
              </w:rPr>
              <w:t>
2) әуесқойлық
</w:t>
            </w:r>
            <w:r>
              <w:br/>
            </w:r>
            <w:r>
              <w:rPr>
                <w:rFonts w:ascii="Times New Roman"/>
                <w:b w:val="false"/>
                <w:i w:val="false"/>
                <w:color w:val="000000"/>
                <w:sz w:val="20"/>
              </w:rPr>
              <w:t>
(спорттық) аң
</w:t>
            </w:r>
            <w:r>
              <w:br/>
            </w:r>
            <w:r>
              <w:rPr>
                <w:rFonts w:ascii="Times New Roman"/>
                <w:b w:val="false"/>
                <w:i w:val="false"/>
                <w:color w:val="000000"/>
                <w:sz w:val="20"/>
              </w:rPr>
              <w:t>
және балық
</w:t>
            </w:r>
            <w:r>
              <w:br/>
            </w:r>
            <w:r>
              <w:rPr>
                <w:rFonts w:ascii="Times New Roman"/>
                <w:b w:val="false"/>
                <w:i w:val="false"/>
                <w:color w:val="000000"/>
                <w:sz w:val="20"/>
              </w:rPr>
              <w:t>
аулауды
</w:t>
            </w:r>
            <w:r>
              <w:br/>
            </w:r>
            <w:r>
              <w:rPr>
                <w:rFonts w:ascii="Times New Roman"/>
                <w:b w:val="false"/>
                <w:i w:val="false"/>
                <w:color w:val="000000"/>
                <w:sz w:val="20"/>
              </w:rPr>
              <w:t>
өткiзу;
</w:t>
            </w:r>
            <w:r>
              <w:br/>
            </w:r>
            <w:r>
              <w:rPr>
                <w:rFonts w:ascii="Times New Roman"/>
                <w:b w:val="false"/>
                <w:i w:val="false"/>
                <w:color w:val="000000"/>
                <w:sz w:val="20"/>
              </w:rPr>
              <w:t>
3) мемлекеттiк
</w:t>
            </w:r>
            <w:r>
              <w:br/>
            </w:r>
            <w:r>
              <w:rPr>
                <w:rFonts w:ascii="Times New Roman"/>
                <w:b w:val="false"/>
                <w:i w:val="false"/>
                <w:color w:val="000000"/>
                <w:sz w:val="20"/>
              </w:rPr>
              <w:t>
табиғи-қорық
</w:t>
            </w:r>
            <w:r>
              <w:br/>
            </w:r>
            <w:r>
              <w:rPr>
                <w:rFonts w:ascii="Times New Roman"/>
                <w:b w:val="false"/>
                <w:i w:val="false"/>
                <w:color w:val="000000"/>
                <w:sz w:val="20"/>
              </w:rPr>
              <w:t>
қоры, табиғи
</w:t>
            </w:r>
            <w:r>
              <w:br/>
            </w:r>
            <w:r>
              <w:rPr>
                <w:rFonts w:ascii="Times New Roman"/>
                <w:b w:val="false"/>
                <w:i w:val="false"/>
                <w:color w:val="000000"/>
                <w:sz w:val="20"/>
              </w:rPr>
              <w:t>
және тарихи-
</w:t>
            </w:r>
            <w:r>
              <w:br/>
            </w:r>
            <w:r>
              <w:rPr>
                <w:rFonts w:ascii="Times New Roman"/>
                <w:b w:val="false"/>
                <w:i w:val="false"/>
                <w:color w:val="000000"/>
                <w:sz w:val="20"/>
              </w:rPr>
              <w:t>
мәдени мұра
</w:t>
            </w:r>
            <w:r>
              <w:br/>
            </w:r>
            <w:r>
              <w:rPr>
                <w:rFonts w:ascii="Times New Roman"/>
                <w:b w:val="false"/>
                <w:i w:val="false"/>
                <w:color w:val="000000"/>
                <w:sz w:val="20"/>
              </w:rPr>
              <w:t>
объектiлерiн.
</w:t>
            </w:r>
            <w:r>
              <w:br/>
            </w:r>
            <w:r>
              <w:rPr>
                <w:rFonts w:ascii="Times New Roman"/>
                <w:b w:val="false"/>
                <w:i w:val="false"/>
                <w:color w:val="000000"/>
                <w:sz w:val="20"/>
              </w:rPr>
              <w:t>
де, табиғат
</w:t>
            </w:r>
            <w:r>
              <w:br/>
            </w:r>
            <w:r>
              <w:rPr>
                <w:rFonts w:ascii="Times New Roman"/>
                <w:b w:val="false"/>
                <w:i w:val="false"/>
                <w:color w:val="000000"/>
                <w:sz w:val="20"/>
              </w:rPr>
              <w:t>
мұражайларында
</w:t>
            </w:r>
            <w:r>
              <w:br/>
            </w:r>
            <w:r>
              <w:rPr>
                <w:rFonts w:ascii="Times New Roman"/>
                <w:b w:val="false"/>
                <w:i w:val="false"/>
                <w:color w:val="000000"/>
                <w:sz w:val="20"/>
              </w:rPr>
              <w:t>
және жанды
</w:t>
            </w:r>
            <w:r>
              <w:br/>
            </w:r>
            <w:r>
              <w:rPr>
                <w:rFonts w:ascii="Times New Roman"/>
                <w:b w:val="false"/>
                <w:i w:val="false"/>
                <w:color w:val="000000"/>
                <w:sz w:val="20"/>
              </w:rPr>
              <w:t>
табиғат
</w:t>
            </w:r>
            <w:r>
              <w:br/>
            </w:r>
            <w:r>
              <w:rPr>
                <w:rFonts w:ascii="Times New Roman"/>
                <w:b w:val="false"/>
                <w:i w:val="false"/>
                <w:color w:val="000000"/>
                <w:sz w:val="20"/>
              </w:rPr>
              <w:t>
мүйiстерiнде
</w:t>
            </w:r>
            <w:r>
              <w:br/>
            </w:r>
            <w:r>
              <w:rPr>
                <w:rFonts w:ascii="Times New Roman"/>
                <w:b w:val="false"/>
                <w:i w:val="false"/>
                <w:color w:val="000000"/>
                <w:sz w:val="20"/>
              </w:rPr>
              <w:t>
болу және
</w:t>
            </w:r>
            <w:r>
              <w:br/>
            </w:r>
            <w:r>
              <w:rPr>
                <w:rFonts w:ascii="Times New Roman"/>
                <w:b w:val="false"/>
                <w:i w:val="false"/>
                <w:color w:val="000000"/>
                <w:sz w:val="20"/>
              </w:rPr>
              <w:t>
оларды
</w:t>
            </w:r>
            <w:r>
              <w:br/>
            </w:r>
            <w:r>
              <w:rPr>
                <w:rFonts w:ascii="Times New Roman"/>
                <w:b w:val="false"/>
                <w:i w:val="false"/>
                <w:color w:val="000000"/>
                <w:sz w:val="20"/>
              </w:rPr>
              <w:t>
зерделеу
</w:t>
            </w:r>
            <w:r>
              <w:br/>
            </w:r>
            <w:r>
              <w:rPr>
                <w:rFonts w:ascii="Times New Roman"/>
                <w:b w:val="false"/>
                <w:i w:val="false"/>
                <w:color w:val="000000"/>
                <w:sz w:val="20"/>
              </w:rPr>
              <w:t>
кезiнде
</w:t>
            </w:r>
            <w:r>
              <w:br/>
            </w:r>
            <w:r>
              <w:rPr>
                <w:rFonts w:ascii="Times New Roman"/>
                <w:b w:val="false"/>
                <w:i w:val="false"/>
                <w:color w:val="000000"/>
                <w:sz w:val="20"/>
              </w:rPr>
              <w:t>
жолсерiктер,
</w:t>
            </w:r>
            <w:r>
              <w:br/>
            </w:r>
            <w:r>
              <w:rPr>
                <w:rFonts w:ascii="Times New Roman"/>
                <w:b w:val="false"/>
                <w:i w:val="false"/>
                <w:color w:val="000000"/>
                <w:sz w:val="20"/>
              </w:rPr>
              <w:t>
экскурсия
</w:t>
            </w:r>
            <w:r>
              <w:br/>
            </w:r>
            <w:r>
              <w:rPr>
                <w:rFonts w:ascii="Times New Roman"/>
                <w:b w:val="false"/>
                <w:i w:val="false"/>
                <w:color w:val="000000"/>
                <w:sz w:val="20"/>
              </w:rPr>
              <w:t>
ұйымдастыру.
</w:t>
            </w:r>
            <w:r>
              <w:br/>
            </w:r>
            <w:r>
              <w:rPr>
                <w:rFonts w:ascii="Times New Roman"/>
                <w:b w:val="false"/>
                <w:i w:val="false"/>
                <w:color w:val="000000"/>
                <w:sz w:val="20"/>
              </w:rPr>
              <w:t>
шылар, жол
</w:t>
            </w:r>
            <w:r>
              <w:br/>
            </w:r>
            <w:r>
              <w:rPr>
                <w:rFonts w:ascii="Times New Roman"/>
                <w:b w:val="false"/>
                <w:i w:val="false"/>
                <w:color w:val="000000"/>
                <w:sz w:val="20"/>
              </w:rPr>
              <w:t>
нұсқаушылар
</w:t>
            </w:r>
            <w:r>
              <w:br/>
            </w:r>
            <w:r>
              <w:rPr>
                <w:rFonts w:ascii="Times New Roman"/>
                <w:b w:val="false"/>
                <w:i w:val="false"/>
                <w:color w:val="000000"/>
                <w:sz w:val="20"/>
              </w:rPr>
              <w:t>
мен аударма.
</w:t>
            </w:r>
            <w:r>
              <w:br/>
            </w:r>
            <w:r>
              <w:rPr>
                <w:rFonts w:ascii="Times New Roman"/>
                <w:b w:val="false"/>
                <w:i w:val="false"/>
                <w:color w:val="000000"/>
                <w:sz w:val="20"/>
              </w:rPr>
              <w:t>
шылар қызмет.
</w:t>
            </w:r>
            <w:r>
              <w:br/>
            </w:r>
            <w:r>
              <w:rPr>
                <w:rFonts w:ascii="Times New Roman"/>
                <w:b w:val="false"/>
                <w:i w:val="false"/>
                <w:color w:val="000000"/>
                <w:sz w:val="20"/>
              </w:rPr>
              <w:t>
терiн көрсету,
</w:t>
            </w:r>
            <w:r>
              <w:br/>
            </w:r>
            <w:r>
              <w:rPr>
                <w:rFonts w:ascii="Times New Roman"/>
                <w:b w:val="false"/>
                <w:i w:val="false"/>
                <w:color w:val="000000"/>
                <w:sz w:val="20"/>
              </w:rPr>
              <w:t>
кино, бейне
</w:t>
            </w:r>
            <w:r>
              <w:br/>
            </w:r>
            <w:r>
              <w:rPr>
                <w:rFonts w:ascii="Times New Roman"/>
                <w:b w:val="false"/>
                <w:i w:val="false"/>
                <w:color w:val="000000"/>
                <w:sz w:val="20"/>
              </w:rPr>
              <w:t>
және фото
</w:t>
            </w:r>
            <w:r>
              <w:br/>
            </w:r>
            <w:r>
              <w:rPr>
                <w:rFonts w:ascii="Times New Roman"/>
                <w:b w:val="false"/>
                <w:i w:val="false"/>
                <w:color w:val="000000"/>
                <w:sz w:val="20"/>
              </w:rPr>
              <w:t>
таспаларына
</w:t>
            </w:r>
            <w:r>
              <w:br/>
            </w:r>
            <w:r>
              <w:rPr>
                <w:rFonts w:ascii="Times New Roman"/>
                <w:b w:val="false"/>
                <w:i w:val="false"/>
                <w:color w:val="000000"/>
                <w:sz w:val="20"/>
              </w:rPr>
              <w:t>
түсiру;
</w:t>
            </w:r>
            <w:r>
              <w:br/>
            </w:r>
            <w:r>
              <w:rPr>
                <w:rFonts w:ascii="Times New Roman"/>
                <w:b w:val="false"/>
                <w:i w:val="false"/>
                <w:color w:val="000000"/>
                <w:sz w:val="20"/>
              </w:rPr>
              <w:t>
4) пайдалануға
</w:t>
            </w:r>
            <w:r>
              <w:br/>
            </w:r>
            <w:r>
              <w:rPr>
                <w:rFonts w:ascii="Times New Roman"/>
                <w:b w:val="false"/>
                <w:i w:val="false"/>
                <w:color w:val="000000"/>
                <w:sz w:val="20"/>
              </w:rPr>
              <w:t>
берiлген аумақ
</w:t>
            </w:r>
            <w:r>
              <w:br/>
            </w:r>
            <w:r>
              <w:rPr>
                <w:rFonts w:ascii="Times New Roman"/>
                <w:b w:val="false"/>
                <w:i w:val="false"/>
                <w:color w:val="000000"/>
                <w:sz w:val="20"/>
              </w:rPr>
              <w:t>
тар мен объек.
</w:t>
            </w:r>
            <w:r>
              <w:br/>
            </w:r>
            <w:r>
              <w:rPr>
                <w:rFonts w:ascii="Times New Roman"/>
                <w:b w:val="false"/>
                <w:i w:val="false"/>
                <w:color w:val="000000"/>
                <w:sz w:val="20"/>
              </w:rPr>
              <w:t>
тiлердi сани.
</w:t>
            </w:r>
            <w:r>
              <w:br/>
            </w:r>
            <w:r>
              <w:rPr>
                <w:rFonts w:ascii="Times New Roman"/>
                <w:b w:val="false"/>
                <w:i w:val="false"/>
                <w:color w:val="000000"/>
                <w:sz w:val="20"/>
              </w:rPr>
              <w:t>
тарлық тазар.
</w:t>
            </w:r>
            <w:r>
              <w:br/>
            </w:r>
            <w:r>
              <w:rPr>
                <w:rFonts w:ascii="Times New Roman"/>
                <w:b w:val="false"/>
                <w:i w:val="false"/>
                <w:color w:val="000000"/>
                <w:sz w:val="20"/>
              </w:rPr>
              <w:t>
ту және абат.
</w:t>
            </w:r>
            <w:r>
              <w:br/>
            </w:r>
            <w:r>
              <w:rPr>
                <w:rFonts w:ascii="Times New Roman"/>
                <w:b w:val="false"/>
                <w:i w:val="false"/>
                <w:color w:val="000000"/>
                <w:sz w:val="20"/>
              </w:rPr>
              <w:t>
тандыру жөнiн.
</w:t>
            </w:r>
            <w:r>
              <w:br/>
            </w:r>
            <w:r>
              <w:rPr>
                <w:rFonts w:ascii="Times New Roman"/>
                <w:b w:val="false"/>
                <w:i w:val="false"/>
                <w:color w:val="000000"/>
                <w:sz w:val="20"/>
              </w:rPr>
              <w:t>
де, сондай-ақ
</w:t>
            </w:r>
            <w:r>
              <w:br/>
            </w:r>
            <w:r>
              <w:rPr>
                <w:rFonts w:ascii="Times New Roman"/>
                <w:b w:val="false"/>
                <w:i w:val="false"/>
                <w:color w:val="000000"/>
                <w:sz w:val="20"/>
              </w:rPr>
              <w:t>
өзге де ұйым.
</w:t>
            </w:r>
            <w:r>
              <w:br/>
            </w:r>
            <w:r>
              <w:rPr>
                <w:rFonts w:ascii="Times New Roman"/>
                <w:b w:val="false"/>
                <w:i w:val="false"/>
                <w:color w:val="000000"/>
                <w:sz w:val="20"/>
              </w:rPr>
              <w:t>
дардың аумақ.
</w:t>
            </w:r>
            <w:r>
              <w:br/>
            </w:r>
            <w:r>
              <w:rPr>
                <w:rFonts w:ascii="Times New Roman"/>
                <w:b w:val="false"/>
                <w:i w:val="false"/>
                <w:color w:val="000000"/>
                <w:sz w:val="20"/>
              </w:rPr>
              <w:t>
тарын абат.
</w:t>
            </w:r>
            <w:r>
              <w:br/>
            </w:r>
            <w:r>
              <w:rPr>
                <w:rFonts w:ascii="Times New Roman"/>
                <w:b w:val="false"/>
                <w:i w:val="false"/>
                <w:color w:val="000000"/>
                <w:sz w:val="20"/>
              </w:rPr>
              <w:t>
тандыру және
</w:t>
            </w:r>
            <w:r>
              <w:br/>
            </w:r>
            <w:r>
              <w:rPr>
                <w:rFonts w:ascii="Times New Roman"/>
                <w:b w:val="false"/>
                <w:i w:val="false"/>
                <w:color w:val="000000"/>
                <w:sz w:val="20"/>
              </w:rPr>
              <w:t>
көгалдандыру
</w:t>
            </w:r>
            <w:r>
              <w:br/>
            </w:r>
            <w:r>
              <w:rPr>
                <w:rFonts w:ascii="Times New Roman"/>
                <w:b w:val="false"/>
                <w:i w:val="false"/>
                <w:color w:val="000000"/>
                <w:sz w:val="20"/>
              </w:rPr>
              <w:t>
бойынша жұмыс.
</w:t>
            </w:r>
            <w:r>
              <w:br/>
            </w:r>
            <w:r>
              <w:rPr>
                <w:rFonts w:ascii="Times New Roman"/>
                <w:b w:val="false"/>
                <w:i w:val="false"/>
                <w:color w:val="000000"/>
                <w:sz w:val="20"/>
              </w:rPr>
              <w:t>
тар жүргiзу
</w:t>
            </w:r>
            <w:r>
              <w:br/>
            </w:r>
            <w:r>
              <w:rPr>
                <w:rFonts w:ascii="Times New Roman"/>
                <w:b w:val="false"/>
                <w:i w:val="false"/>
                <w:color w:val="000000"/>
                <w:sz w:val="20"/>
              </w:rPr>
              <w:t>
жөнiнде қызмет
</w:t>
            </w:r>
            <w:r>
              <w:br/>
            </w:r>
            <w:r>
              <w:rPr>
                <w:rFonts w:ascii="Times New Roman"/>
                <w:b w:val="false"/>
                <w:i w:val="false"/>
                <w:color w:val="000000"/>
                <w:sz w:val="20"/>
              </w:rPr>
              <w:t>
тер;
</w:t>
            </w:r>
            <w:r>
              <w:br/>
            </w:r>
            <w:r>
              <w:rPr>
                <w:rFonts w:ascii="Times New Roman"/>
                <w:b w:val="false"/>
                <w:i w:val="false"/>
                <w:color w:val="000000"/>
                <w:sz w:val="20"/>
              </w:rPr>
              <w:t>
5) қоғамдық
</w:t>
            </w:r>
            <w:r>
              <w:br/>
            </w:r>
            <w:r>
              <w:rPr>
                <w:rFonts w:ascii="Times New Roman"/>
                <w:b w:val="false"/>
                <w:i w:val="false"/>
                <w:color w:val="000000"/>
                <w:sz w:val="20"/>
              </w:rPr>
              <w:t>
тамақтандыру
</w:t>
            </w:r>
            <w:r>
              <w:br/>
            </w:r>
            <w:r>
              <w:rPr>
                <w:rFonts w:ascii="Times New Roman"/>
                <w:b w:val="false"/>
                <w:i w:val="false"/>
                <w:color w:val="000000"/>
                <w:sz w:val="20"/>
              </w:rPr>
              <w:t>
объектiлерi
</w:t>
            </w:r>
            <w:r>
              <w:br/>
            </w:r>
            <w:r>
              <w:rPr>
                <w:rFonts w:ascii="Times New Roman"/>
                <w:b w:val="false"/>
                <w:i w:val="false"/>
                <w:color w:val="000000"/>
                <w:sz w:val="20"/>
              </w:rPr>
              <w:t>
үшiн өнiм
</w:t>
            </w:r>
            <w:r>
              <w:br/>
            </w:r>
            <w:r>
              <w:rPr>
                <w:rFonts w:ascii="Times New Roman"/>
                <w:b w:val="false"/>
                <w:i w:val="false"/>
                <w:color w:val="000000"/>
                <w:sz w:val="20"/>
              </w:rPr>
              <w:t>
өндiру жөнiнде
</w:t>
            </w:r>
            <w:r>
              <w:br/>
            </w:r>
            <w:r>
              <w:rPr>
                <w:rFonts w:ascii="Times New Roman"/>
                <w:b w:val="false"/>
                <w:i w:val="false"/>
                <w:color w:val="000000"/>
                <w:sz w:val="20"/>
              </w:rPr>
              <w:t>
қызметтер;
</w:t>
            </w:r>
            <w:r>
              <w:br/>
            </w:r>
            <w:r>
              <w:rPr>
                <w:rFonts w:ascii="Times New Roman"/>
                <w:b w:val="false"/>
                <w:i w:val="false"/>
                <w:color w:val="000000"/>
                <w:sz w:val="20"/>
              </w:rPr>
              <w:t>
6) көлiк
</w:t>
            </w:r>
            <w:r>
              <w:br/>
            </w:r>
            <w:r>
              <w:rPr>
                <w:rFonts w:ascii="Times New Roman"/>
                <w:b w:val="false"/>
                <w:i w:val="false"/>
                <w:color w:val="000000"/>
                <w:sz w:val="20"/>
              </w:rPr>
              <w:t>
қызметтерiн
</w:t>
            </w:r>
            <w:r>
              <w:br/>
            </w:r>
            <w:r>
              <w:rPr>
                <w:rFonts w:ascii="Times New Roman"/>
                <w:b w:val="false"/>
                <w:i w:val="false"/>
                <w:color w:val="000000"/>
                <w:sz w:val="20"/>
              </w:rPr>
              <w:t>
көрсету.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Табиғи кешендерді сақтау және дамыту;
</w:t>
            </w:r>
            <w:r>
              <w:br/>
            </w:r>
            <w:r>
              <w:rPr>
                <w:rFonts w:ascii="Times New Roman"/>
                <w:b w:val="false"/>
                <w:i w:val="false"/>
                <w:color w:val="000000"/>
                <w:sz w:val="20"/>
              </w:rPr>
              <w:t>
2) жануарлар және өсімдіктер дүниесін қорғау;
</w:t>
            </w:r>
            <w:r>
              <w:br/>
            </w:r>
            <w:r>
              <w:rPr>
                <w:rFonts w:ascii="Times New Roman"/>
                <w:b w:val="false"/>
                <w:i w:val="false"/>
                <w:color w:val="000000"/>
                <w:sz w:val="20"/>
              </w:rPr>
              <w:t>
3) санитарлық кесу мен күтім кесулерін қоса алғанда, орманда қалпына келтіру және қорғау іс-шараларын жүргізу;
</w:t>
            </w:r>
            <w:r>
              <w:br/>
            </w:r>
            <w:r>
              <w:rPr>
                <w:rFonts w:ascii="Times New Roman"/>
                <w:b w:val="false"/>
                <w:i w:val="false"/>
                <w:color w:val="000000"/>
                <w:sz w:val="20"/>
              </w:rPr>
              <w:t>
4) аумақты тазалау және абаттандыру;
</w:t>
            </w:r>
            <w:r>
              <w:br/>
            </w:r>
            <w:r>
              <w:rPr>
                <w:rFonts w:ascii="Times New Roman"/>
                <w:b w:val="false"/>
                <w:i w:val="false"/>
                <w:color w:val="000000"/>
                <w:sz w:val="20"/>
              </w:rPr>
              <w:t>
5) табиғи қорықтық қор объектілерін қорғау мен рекреациялық және шектеулі шаруашылық қызметтермен байланысты инфрақұрылымды дамыту;
</w:t>
            </w:r>
            <w:r>
              <w:br/>
            </w:r>
            <w:r>
              <w:rPr>
                <w:rFonts w:ascii="Times New Roman"/>
                <w:b w:val="false"/>
                <w:i w:val="false"/>
                <w:color w:val="000000"/>
                <w:sz w:val="20"/>
              </w:rPr>
              <w:t>
6) ерекше қорғалатын табиғи аумақтардың табиғат қорғау қызметін қамтамасыз ету үшін штаттан тыс маусымдық қызметкерлердің, оның ішінде өрт сақшыларының, күтіп-баптау мақсатындағы кесу мен санитарлық кесуді, орман дақылдары жұмыстарын жүзеге асыру жөніндегі қызметкерлердің, сондай-ақ шектеулі шаруашылық қызметті жүзеге асыратын қызметкерлердің қызметтер көрсетуіне ақы төлеу;
</w:t>
            </w:r>
            <w:r>
              <w:br/>
            </w:r>
            <w:r>
              <w:rPr>
                <w:rFonts w:ascii="Times New Roman"/>
                <w:b w:val="false"/>
                <w:i w:val="false"/>
                <w:color w:val="000000"/>
                <w:sz w:val="20"/>
              </w:rPr>
              <w:t>
7) байланыс құралдарын, көлік және өртке қарсы, орман қорғау және орман өсіру мақсаттарындағы жабдықтар, механизмдер мен материалдар, қалпына келтіру жұмыстары үшін тұқымдар мен көшет материалын, жанар-жағар май материалдарын, арнайы киімдер, қару-жарақ және арнайы қорғау материалдарын сатып алу;
</w:t>
            </w:r>
            <w:r>
              <w:br/>
            </w:r>
            <w:r>
              <w:rPr>
                <w:rFonts w:ascii="Times New Roman"/>
                <w:b w:val="false"/>
                <w:i w:val="false"/>
                <w:color w:val="000000"/>
                <w:sz w:val="20"/>
              </w:rPr>
              <w:t>
8) табиғат қорғау қызметіне байланысты ғимараттар, құрылыстар мен өзге де объектілер салу, қайта жаңғырту және жөндеу;
</w:t>
            </w:r>
            <w:r>
              <w:br/>
            </w:r>
            <w:r>
              <w:rPr>
                <w:rFonts w:ascii="Times New Roman"/>
                <w:b w:val="false"/>
                <w:i w:val="false"/>
                <w:color w:val="000000"/>
                <w:sz w:val="20"/>
              </w:rPr>
              <w:t>
9) ерекше қорғалатын табиғи аумақтар саласында ғылыми зерттеулер жүргізу;
</w:t>
            </w:r>
            <w:r>
              <w:br/>
            </w:r>
            <w:r>
              <w:rPr>
                <w:rFonts w:ascii="Times New Roman"/>
                <w:b w:val="false"/>
                <w:i w:val="false"/>
                <w:color w:val="000000"/>
                <w:sz w:val="20"/>
              </w:rPr>
              <w:t>
10) табиғат мұражайлары мен көрмелер ұйымдастыру және ұстау;
</w:t>
            </w:r>
            <w:r>
              <w:br/>
            </w:r>
            <w:r>
              <w:rPr>
                <w:rFonts w:ascii="Times New Roman"/>
                <w:b w:val="false"/>
                <w:i w:val="false"/>
                <w:color w:val="000000"/>
                <w:sz w:val="20"/>
              </w:rPr>
              <w:t>
11) рекреациялық аймақтарды дамыту және абаттандыру;
</w:t>
            </w:r>
            <w:r>
              <w:br/>
            </w:r>
            <w:r>
              <w:rPr>
                <w:rFonts w:ascii="Times New Roman"/>
                <w:b w:val="false"/>
                <w:i w:val="false"/>
                <w:color w:val="000000"/>
                <w:sz w:val="20"/>
              </w:rPr>
              <w:t>
12) жарнамалық қызметті жетілдіру;
</w:t>
            </w:r>
            <w:r>
              <w:br/>
            </w:r>
            <w:r>
              <w:rPr>
                <w:rFonts w:ascii="Times New Roman"/>
                <w:b w:val="false"/>
                <w:i w:val="false"/>
                <w:color w:val="000000"/>
                <w:sz w:val="20"/>
              </w:rPr>
              <w:t>
13) экологиялық насихат;
</w:t>
            </w:r>
            <w:r>
              <w:br/>
            </w:r>
            <w:r>
              <w:rPr>
                <w:rFonts w:ascii="Times New Roman"/>
                <w:b w:val="false"/>
                <w:i w:val="false"/>
                <w:color w:val="000000"/>
                <w:sz w:val="20"/>
              </w:rPr>
              <w:t>
14) келеңсіз экологиялық зардаптардың алдын алу және оларды жою.
</w:t>
            </w:r>
            <w:r>
              <w:br/>
            </w:r>
            <w:r>
              <w:rPr>
                <w:rFonts w:ascii="Times New Roman"/>
                <w:b w:val="false"/>
                <w:i w:val="false"/>
                <w:color w:val="000000"/>
                <w:sz w:val="20"/>
              </w:rPr>
              <w:t>
(131, 132, 134, 139, 141, 142, 143, 144, 145, 146, 147, 149, 151, 159, 411, 421, 431)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қорғалатын табиғи аумақтар туралы" Қазақстан Республикасының Заңы (38-баптың
</w:t>
            </w:r>
            <w:r>
              <w:br/>
            </w:r>
            <w:r>
              <w:rPr>
                <w:rFonts w:ascii="Times New Roman"/>
                <w:b w:val="false"/>
                <w:i w:val="false"/>
                <w:color w:val="000000"/>
                <w:sz w:val="20"/>
              </w:rPr>
              <w:t>
1, 2-тармақ.
</w:t>
            </w:r>
            <w:r>
              <w:br/>
            </w:r>
            <w:r>
              <w:rPr>
                <w:rFonts w:ascii="Times New Roman"/>
                <w:b w:val="false"/>
                <w:i w:val="false"/>
                <w:color w:val="000000"/>
                <w:sz w:val="20"/>
              </w:rPr>
              <w:t>
тары.)
</w:t>
            </w:r>
            <w:r>
              <w:br/>
            </w:r>
            <w:r>
              <w:rPr>
                <w:rFonts w:ascii="Times New Roman"/>
                <w:b w:val="false"/>
                <w:i w:val="false"/>
                <w:color w:val="000000"/>
                <w:sz w:val="20"/>
              </w:rPr>
              <w:t>
"Заңды тұлғалар болып табылатын ерекше қорғалатын табиғи аумақтар қаражатын құрау мен пайдалану тәртібі жөніндегі ережені бекіту туралы" Қазақстан Республикасы Үкіметінің 21.08.2002 жылғы N 933 қаулысы, Қазақстан Республикасы Табиғи монополияларды реттеу, бәсекелестікті қорғау және шағын бизнесті қолдау агенттігімен 11.08.2000 жылы келісілген "Мемлекеттік табиғи қорықтар мен ұлттық табиғи парктердің аумақтарын пайдаланғаны үшін төлем алу ставкаларын және олар көрсететін қызметтер үшін баға бекіту туралы" Қазақстан Республикасы Табиғи ресурстар және қоршаған ортаны қорғау министрлігінің 9.08.2000 жылғы 317Б бұйрығы, Қазақстан Республикасы Табиғи монополияларды реттеу, бәсекелестікті қорғау және шағын бизнесті қолдау агенттігімен 23.04.2001 жылы келісілген "2001 жылға арналған "Бурабай" мемлекеттік ұлттық табиғи паркінің аумағын пайдаланғаны үшін ақы төлеу ставкаларын және олар көрсететін қызметтерге баға бекіту туралы" Қазақстан Республикасының Президенті Іс Басқармасының 5.04.2001 жылғы бұйрығы
</w:t>
            </w:r>
          </w:p>
        </w:tc>
      </w:tr>
      <w:tr>
        <w:trPr>
          <w:trHeight w:val="52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Шектеулi шаруа
</w:t>
            </w:r>
            <w:r>
              <w:br/>
            </w:r>
            <w:r>
              <w:rPr>
                <w:rFonts w:ascii="Times New Roman"/>
                <w:b w:val="false"/>
                <w:i w:val="false"/>
                <w:color w:val="000000"/>
                <w:sz w:val="20"/>
              </w:rPr>
              <w:t>
шылық қызметi.
</w:t>
            </w:r>
            <w:r>
              <w:br/>
            </w:r>
            <w:r>
              <w:rPr>
                <w:rFonts w:ascii="Times New Roman"/>
                <w:b w:val="false"/>
                <w:i w:val="false"/>
                <w:color w:val="000000"/>
                <w:sz w:val="20"/>
              </w:rPr>
              <w:t>
нен, оның
</w:t>
            </w:r>
            <w:r>
              <w:br/>
            </w:r>
            <w:r>
              <w:rPr>
                <w:rFonts w:ascii="Times New Roman"/>
                <w:b w:val="false"/>
                <w:i w:val="false"/>
                <w:color w:val="000000"/>
                <w:sz w:val="20"/>
              </w:rPr>
              <w:t>
iшiнде:
</w:t>
            </w:r>
            <w:r>
              <w:br/>
            </w:r>
            <w:r>
              <w:rPr>
                <w:rFonts w:ascii="Times New Roman"/>
                <w:b w:val="false"/>
                <w:i w:val="false"/>
                <w:color w:val="000000"/>
                <w:sz w:val="20"/>
              </w:rPr>
              <w:t>
1) кәдесый
</w:t>
            </w:r>
            <w:r>
              <w:br/>
            </w:r>
            <w:r>
              <w:rPr>
                <w:rFonts w:ascii="Times New Roman"/>
                <w:b w:val="false"/>
                <w:i w:val="false"/>
                <w:color w:val="000000"/>
                <w:sz w:val="20"/>
              </w:rPr>
              <w:t>
өнiмдерiн
</w:t>
            </w:r>
            <w:r>
              <w:br/>
            </w:r>
            <w:r>
              <w:rPr>
                <w:rFonts w:ascii="Times New Roman"/>
                <w:b w:val="false"/>
                <w:i w:val="false"/>
                <w:color w:val="000000"/>
                <w:sz w:val="20"/>
              </w:rPr>
              <w:t>
өндiруден;
</w:t>
            </w:r>
            <w:r>
              <w:br/>
            </w:r>
            <w:r>
              <w:rPr>
                <w:rFonts w:ascii="Times New Roman"/>
                <w:b w:val="false"/>
                <w:i w:val="false"/>
                <w:color w:val="000000"/>
                <w:sz w:val="20"/>
              </w:rPr>
              <w:t>
2) аралық
</w:t>
            </w:r>
            <w:r>
              <w:br/>
            </w:r>
            <w:r>
              <w:rPr>
                <w:rFonts w:ascii="Times New Roman"/>
                <w:b w:val="false"/>
                <w:i w:val="false"/>
                <w:color w:val="000000"/>
                <w:sz w:val="20"/>
              </w:rPr>
              <w:t>
мақсатта
</w:t>
            </w:r>
            <w:r>
              <w:br/>
            </w:r>
            <w:r>
              <w:rPr>
                <w:rFonts w:ascii="Times New Roman"/>
                <w:b w:val="false"/>
                <w:i w:val="false"/>
                <w:color w:val="000000"/>
                <w:sz w:val="20"/>
              </w:rPr>
              <w:t>
пайдалану
</w:t>
            </w:r>
            <w:r>
              <w:br/>
            </w:r>
            <w:r>
              <w:rPr>
                <w:rFonts w:ascii="Times New Roman"/>
                <w:b w:val="false"/>
                <w:i w:val="false"/>
                <w:color w:val="000000"/>
                <w:sz w:val="20"/>
              </w:rPr>
              <w:t>
және басқа да
</w:t>
            </w:r>
            <w:r>
              <w:br/>
            </w:r>
            <w:r>
              <w:rPr>
                <w:rFonts w:ascii="Times New Roman"/>
                <w:b w:val="false"/>
                <w:i w:val="false"/>
                <w:color w:val="000000"/>
                <w:sz w:val="20"/>
              </w:rPr>
              <w:t>
мақсаттарда
</w:t>
            </w:r>
            <w:r>
              <w:br/>
            </w:r>
            <w:r>
              <w:rPr>
                <w:rFonts w:ascii="Times New Roman"/>
                <w:b w:val="false"/>
                <w:i w:val="false"/>
                <w:color w:val="000000"/>
                <w:sz w:val="20"/>
              </w:rPr>
              <w:t>
кесiлген
</w:t>
            </w:r>
            <w:r>
              <w:br/>
            </w:r>
            <w:r>
              <w:rPr>
                <w:rFonts w:ascii="Times New Roman"/>
                <w:b w:val="false"/>
                <w:i w:val="false"/>
                <w:color w:val="000000"/>
                <w:sz w:val="20"/>
              </w:rPr>
              <w:t>
ағаштан
</w:t>
            </w:r>
            <w:r>
              <w:br/>
            </w:r>
            <w:r>
              <w:rPr>
                <w:rFonts w:ascii="Times New Roman"/>
                <w:b w:val="false"/>
                <w:i w:val="false"/>
                <w:color w:val="000000"/>
                <w:sz w:val="20"/>
              </w:rPr>
              <w:t>
жасалған
</w:t>
            </w:r>
            <w:r>
              <w:br/>
            </w:r>
            <w:r>
              <w:rPr>
                <w:rFonts w:ascii="Times New Roman"/>
                <w:b w:val="false"/>
                <w:i w:val="false"/>
                <w:color w:val="000000"/>
                <w:sz w:val="20"/>
              </w:rPr>
              <w:t>
тауарларды,
</w:t>
            </w:r>
            <w:r>
              <w:br/>
            </w:r>
            <w:r>
              <w:rPr>
                <w:rFonts w:ascii="Times New Roman"/>
                <w:b w:val="false"/>
                <w:i w:val="false"/>
                <w:color w:val="000000"/>
                <w:sz w:val="20"/>
              </w:rPr>
              <w:t>
олардан алынған  сүректi өңдеу
</w:t>
            </w:r>
            <w:r>
              <w:br/>
            </w:r>
            <w:r>
              <w:rPr>
                <w:rFonts w:ascii="Times New Roman"/>
                <w:b w:val="false"/>
                <w:i w:val="false"/>
                <w:color w:val="000000"/>
                <w:sz w:val="20"/>
              </w:rPr>
              <w:t>
өнiмдерiн
</w:t>
            </w:r>
            <w:r>
              <w:br/>
            </w:r>
            <w:r>
              <w:rPr>
                <w:rFonts w:ascii="Times New Roman"/>
                <w:b w:val="false"/>
                <w:i w:val="false"/>
                <w:color w:val="000000"/>
                <w:sz w:val="20"/>
              </w:rPr>
              <w:t>
өткiзуден;
</w:t>
            </w:r>
            <w:r>
              <w:br/>
            </w:r>
            <w:r>
              <w:rPr>
                <w:rFonts w:ascii="Times New Roman"/>
                <w:b w:val="false"/>
                <w:i w:val="false"/>
                <w:color w:val="000000"/>
                <w:sz w:val="20"/>
              </w:rPr>
              <w:t>
3) жанама
</w:t>
            </w:r>
            <w:r>
              <w:br/>
            </w:r>
            <w:r>
              <w:rPr>
                <w:rFonts w:ascii="Times New Roman"/>
                <w:b w:val="false"/>
                <w:i w:val="false"/>
                <w:color w:val="000000"/>
                <w:sz w:val="20"/>
              </w:rPr>
              <w:t>
орман пайдала.
</w:t>
            </w:r>
            <w:r>
              <w:br/>
            </w:r>
            <w:r>
              <w:rPr>
                <w:rFonts w:ascii="Times New Roman"/>
                <w:b w:val="false"/>
                <w:i w:val="false"/>
                <w:color w:val="000000"/>
                <w:sz w:val="20"/>
              </w:rPr>
              <w:t>
нудан және оны
</w:t>
            </w:r>
            <w:r>
              <w:br/>
            </w:r>
            <w:r>
              <w:rPr>
                <w:rFonts w:ascii="Times New Roman"/>
                <w:b w:val="false"/>
                <w:i w:val="false"/>
                <w:color w:val="000000"/>
                <w:sz w:val="20"/>
              </w:rPr>
              <w:t>
өңдеу өнiмде.
</w:t>
            </w:r>
            <w:r>
              <w:br/>
            </w:r>
            <w:r>
              <w:rPr>
                <w:rFonts w:ascii="Times New Roman"/>
                <w:b w:val="false"/>
                <w:i w:val="false"/>
                <w:color w:val="000000"/>
                <w:sz w:val="20"/>
              </w:rPr>
              <w:t>
рiнен;
</w:t>
            </w:r>
            <w:r>
              <w:br/>
            </w:r>
            <w:r>
              <w:rPr>
                <w:rFonts w:ascii="Times New Roman"/>
                <w:b w:val="false"/>
                <w:i w:val="false"/>
                <w:color w:val="000000"/>
                <w:sz w:val="20"/>
              </w:rPr>
              <w:t>
4) елдi мекен.
</w:t>
            </w:r>
            <w:r>
              <w:br/>
            </w:r>
            <w:r>
              <w:rPr>
                <w:rFonts w:ascii="Times New Roman"/>
                <w:b w:val="false"/>
                <w:i w:val="false"/>
                <w:color w:val="000000"/>
                <w:sz w:val="20"/>
              </w:rPr>
              <w:t>
дердi көгалдан
</w:t>
            </w:r>
            <w:r>
              <w:br/>
            </w:r>
            <w:r>
              <w:rPr>
                <w:rFonts w:ascii="Times New Roman"/>
                <w:b w:val="false"/>
                <w:i w:val="false"/>
                <w:color w:val="000000"/>
                <w:sz w:val="20"/>
              </w:rPr>
              <w:t>
дыру үшiн көшет материа.
</w:t>
            </w:r>
            <w:r>
              <w:br/>
            </w:r>
            <w:r>
              <w:rPr>
                <w:rFonts w:ascii="Times New Roman"/>
                <w:b w:val="false"/>
                <w:i w:val="false"/>
                <w:color w:val="000000"/>
                <w:sz w:val="20"/>
              </w:rPr>
              <w:t>
лын өсiруден
</w:t>
            </w:r>
            <w:r>
              <w:br/>
            </w:r>
            <w:r>
              <w:rPr>
                <w:rFonts w:ascii="Times New Roman"/>
                <w:b w:val="false"/>
                <w:i w:val="false"/>
                <w:color w:val="000000"/>
                <w:sz w:val="20"/>
              </w:rPr>
              <w:t>
түсетiн табыс.
</w:t>
            </w:r>
            <w:r>
              <w:br/>
            </w:r>
            <w:r>
              <w:rPr>
                <w:rFonts w:ascii="Times New Roman"/>
                <w:b w:val="false"/>
                <w:i w:val="false"/>
                <w:color w:val="000000"/>
                <w:sz w:val="20"/>
              </w:rPr>
              <w:t>
тар;
</w:t>
            </w:r>
            <w:r>
              <w:br/>
            </w:r>
            <w:r>
              <w:rPr>
                <w:rFonts w:ascii="Times New Roman"/>
                <w:b w:val="false"/>
                <w:i w:val="false"/>
                <w:color w:val="000000"/>
                <w:sz w:val="20"/>
              </w:rPr>
              <w:t>
5) шектеулi шаруашылық қызметi тауар.
</w:t>
            </w:r>
            <w:r>
              <w:br/>
            </w:r>
            <w:r>
              <w:rPr>
                <w:rFonts w:ascii="Times New Roman"/>
                <w:b w:val="false"/>
                <w:i w:val="false"/>
                <w:color w:val="000000"/>
                <w:sz w:val="20"/>
              </w:rPr>
              <w:t>
ларын өткiзу.
</w:t>
            </w:r>
            <w:r>
              <w:br/>
            </w:r>
            <w:r>
              <w:rPr>
                <w:rFonts w:ascii="Times New Roman"/>
                <w:b w:val="false"/>
                <w:i w:val="false"/>
                <w:color w:val="000000"/>
                <w:sz w:val="20"/>
              </w:rPr>
              <w:t>
ден,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аумақ.
</w:t>
            </w:r>
            <w:r>
              <w:br/>
            </w:r>
            <w:r>
              <w:rPr>
                <w:rFonts w:ascii="Times New Roman"/>
                <w:b w:val="false"/>
                <w:i w:val="false"/>
                <w:color w:val="000000"/>
                <w:sz w:val="20"/>
              </w:rPr>
              <w:t>
тардан тыс
</w:t>
            </w:r>
            <w:r>
              <w:br/>
            </w:r>
            <w:r>
              <w:rPr>
                <w:rFonts w:ascii="Times New Roman"/>
                <w:b w:val="false"/>
                <w:i w:val="false"/>
                <w:color w:val="000000"/>
                <w:sz w:val="20"/>
              </w:rPr>
              <w:t>
жерлерде
</w:t>
            </w:r>
            <w:r>
              <w:br/>
            </w:r>
            <w:r>
              <w:rPr>
                <w:rFonts w:ascii="Times New Roman"/>
                <w:b w:val="false"/>
                <w:i w:val="false"/>
                <w:color w:val="000000"/>
                <w:sz w:val="20"/>
              </w:rPr>
              <w:t>
қорғаныштық
</w:t>
            </w:r>
            <w:r>
              <w:br/>
            </w:r>
            <w:r>
              <w:rPr>
                <w:rFonts w:ascii="Times New Roman"/>
                <w:b w:val="false"/>
                <w:i w:val="false"/>
                <w:color w:val="000000"/>
                <w:sz w:val="20"/>
              </w:rPr>
              <w:t>
және көгалдан.
</w:t>
            </w:r>
            <w:r>
              <w:br/>
            </w:r>
            <w:r>
              <w:rPr>
                <w:rFonts w:ascii="Times New Roman"/>
                <w:b w:val="false"/>
                <w:i w:val="false"/>
                <w:color w:val="000000"/>
                <w:sz w:val="20"/>
              </w:rPr>
              <w:t>
дыру екпелерiн
</w:t>
            </w:r>
            <w:r>
              <w:br/>
            </w:r>
            <w:r>
              <w:rPr>
                <w:rFonts w:ascii="Times New Roman"/>
                <w:b w:val="false"/>
                <w:i w:val="false"/>
                <w:color w:val="000000"/>
                <w:sz w:val="20"/>
              </w:rPr>
              <w:t>
отырғызудан;
</w:t>
            </w:r>
            <w:r>
              <w:br/>
            </w:r>
            <w:r>
              <w:rPr>
                <w:rFonts w:ascii="Times New Roman"/>
                <w:b w:val="false"/>
                <w:i w:val="false"/>
                <w:color w:val="000000"/>
                <w:sz w:val="20"/>
              </w:rPr>
              <w:t>
6) балық
</w:t>
            </w:r>
            <w:r>
              <w:br/>
            </w:r>
            <w:r>
              <w:rPr>
                <w:rFonts w:ascii="Times New Roman"/>
                <w:b w:val="false"/>
                <w:i w:val="false"/>
                <w:color w:val="000000"/>
                <w:sz w:val="20"/>
              </w:rPr>
              <w:t>
шабақтарын
</w:t>
            </w:r>
            <w:r>
              <w:br/>
            </w:r>
            <w:r>
              <w:rPr>
                <w:rFonts w:ascii="Times New Roman"/>
                <w:b w:val="false"/>
                <w:i w:val="false"/>
                <w:color w:val="000000"/>
                <w:sz w:val="20"/>
              </w:rPr>
              <w:t>
өсiруден;
</w:t>
            </w:r>
            <w:r>
              <w:br/>
            </w:r>
            <w:r>
              <w:rPr>
                <w:rFonts w:ascii="Times New Roman"/>
                <w:b w:val="false"/>
                <w:i w:val="false"/>
                <w:color w:val="000000"/>
                <w:sz w:val="20"/>
              </w:rPr>
              <w:t>
7) жеке және
</w:t>
            </w:r>
            <w:r>
              <w:br/>
            </w:r>
            <w:r>
              <w:rPr>
                <w:rFonts w:ascii="Times New Roman"/>
                <w:b w:val="false"/>
                <w:i w:val="false"/>
                <w:color w:val="000000"/>
                <w:sz w:val="20"/>
              </w:rPr>
              <w:t>
заңды тұлға.
</w:t>
            </w:r>
            <w:r>
              <w:br/>
            </w:r>
            <w:r>
              <w:rPr>
                <w:rFonts w:ascii="Times New Roman"/>
                <w:b w:val="false"/>
                <w:i w:val="false"/>
                <w:color w:val="000000"/>
                <w:sz w:val="20"/>
              </w:rPr>
              <w:t>
лармен турис.
</w:t>
            </w:r>
            <w:r>
              <w:br/>
            </w:r>
            <w:r>
              <w:rPr>
                <w:rFonts w:ascii="Times New Roman"/>
                <w:b w:val="false"/>
                <w:i w:val="false"/>
                <w:color w:val="000000"/>
                <w:sz w:val="20"/>
              </w:rPr>
              <w:t>
тiк, рекреация
</w:t>
            </w:r>
            <w:r>
              <w:br/>
            </w:r>
            <w:r>
              <w:rPr>
                <w:rFonts w:ascii="Times New Roman"/>
                <w:b w:val="false"/>
                <w:i w:val="false"/>
                <w:color w:val="000000"/>
                <w:sz w:val="20"/>
              </w:rPr>
              <w:t>
лық және шек.
</w:t>
            </w:r>
            <w:r>
              <w:br/>
            </w:r>
            <w:r>
              <w:rPr>
                <w:rFonts w:ascii="Times New Roman"/>
                <w:b w:val="false"/>
                <w:i w:val="false"/>
                <w:color w:val="000000"/>
                <w:sz w:val="20"/>
              </w:rPr>
              <w:t>
теулi шаруа.
</w:t>
            </w:r>
            <w:r>
              <w:br/>
            </w:r>
            <w:r>
              <w:rPr>
                <w:rFonts w:ascii="Times New Roman"/>
                <w:b w:val="false"/>
                <w:i w:val="false"/>
                <w:color w:val="000000"/>
                <w:sz w:val="20"/>
              </w:rPr>
              <w:t>
шылық мақсат.
</w:t>
            </w:r>
            <w:r>
              <w:br/>
            </w:r>
            <w:r>
              <w:rPr>
                <w:rFonts w:ascii="Times New Roman"/>
                <w:b w:val="false"/>
                <w:i w:val="false"/>
                <w:color w:val="000000"/>
                <w:sz w:val="20"/>
              </w:rPr>
              <w:t>
тарда жасала.
</w:t>
            </w:r>
            <w:r>
              <w:br/>
            </w:r>
            <w:r>
              <w:rPr>
                <w:rFonts w:ascii="Times New Roman"/>
                <w:b w:val="false"/>
                <w:i w:val="false"/>
                <w:color w:val="000000"/>
                <w:sz w:val="20"/>
              </w:rPr>
              <w:t>
тын бiрлескен
</w:t>
            </w:r>
            <w:r>
              <w:br/>
            </w:r>
            <w:r>
              <w:rPr>
                <w:rFonts w:ascii="Times New Roman"/>
                <w:b w:val="false"/>
                <w:i w:val="false"/>
                <w:color w:val="000000"/>
                <w:sz w:val="20"/>
              </w:rPr>
              <w:t>
қызмет туралы
</w:t>
            </w:r>
            <w:r>
              <w:br/>
            </w:r>
            <w:r>
              <w:rPr>
                <w:rFonts w:ascii="Times New Roman"/>
                <w:b w:val="false"/>
                <w:i w:val="false"/>
                <w:color w:val="000000"/>
                <w:sz w:val="20"/>
              </w:rPr>
              <w:t>
шарттар бойын.
</w:t>
            </w:r>
            <w:r>
              <w:br/>
            </w:r>
            <w:r>
              <w:rPr>
                <w:rFonts w:ascii="Times New Roman"/>
                <w:b w:val="false"/>
                <w:i w:val="false"/>
                <w:color w:val="000000"/>
                <w:sz w:val="20"/>
              </w:rPr>
              <w:t>
ша өнiм өндiру
</w:t>
            </w:r>
            <w:r>
              <w:br/>
            </w:r>
            <w:r>
              <w:rPr>
                <w:rFonts w:ascii="Times New Roman"/>
                <w:b w:val="false"/>
                <w:i w:val="false"/>
                <w:color w:val="000000"/>
                <w:sz w:val="20"/>
              </w:rPr>
              <w:t>
ден және қыз.
</w:t>
            </w:r>
            <w:r>
              <w:br/>
            </w:r>
            <w:r>
              <w:rPr>
                <w:rFonts w:ascii="Times New Roman"/>
                <w:b w:val="false"/>
                <w:i w:val="false"/>
                <w:color w:val="000000"/>
                <w:sz w:val="20"/>
              </w:rPr>
              <w:t>
мет көрсету.
</w:t>
            </w:r>
            <w:r>
              <w:br/>
            </w:r>
            <w:r>
              <w:rPr>
                <w:rFonts w:ascii="Times New Roman"/>
                <w:b w:val="false"/>
                <w:i w:val="false"/>
                <w:color w:val="000000"/>
                <w:sz w:val="20"/>
              </w:rPr>
              <w:t>
ден алынған
</w:t>
            </w:r>
            <w:r>
              <w:br/>
            </w:r>
            <w:r>
              <w:rPr>
                <w:rFonts w:ascii="Times New Roman"/>
                <w:b w:val="false"/>
                <w:i w:val="false"/>
                <w:color w:val="000000"/>
                <w:sz w:val="20"/>
              </w:rPr>
              <w:t>
табыстар.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Табиғи кешендерді сақтау және дамыту;
</w:t>
            </w:r>
            <w:r>
              <w:br/>
            </w:r>
            <w:r>
              <w:rPr>
                <w:rFonts w:ascii="Times New Roman"/>
                <w:b w:val="false"/>
                <w:i w:val="false"/>
                <w:color w:val="000000"/>
                <w:sz w:val="20"/>
              </w:rPr>
              <w:t>
2) жануарлар мен өсімдіктер әлемін қорғау;
</w:t>
            </w:r>
            <w:r>
              <w:br/>
            </w:r>
            <w:r>
              <w:rPr>
                <w:rFonts w:ascii="Times New Roman"/>
                <w:b w:val="false"/>
                <w:i w:val="false"/>
                <w:color w:val="000000"/>
                <w:sz w:val="20"/>
              </w:rPr>
              <w:t>
3) санитарлық кесу мен күтім кесуін қоса алғанда, қалпына келтіру және қорғау іс-шараларын жүргізу;
</w:t>
            </w:r>
            <w:r>
              <w:br/>
            </w:r>
            <w:r>
              <w:rPr>
                <w:rFonts w:ascii="Times New Roman"/>
                <w:b w:val="false"/>
                <w:i w:val="false"/>
                <w:color w:val="000000"/>
                <w:sz w:val="20"/>
              </w:rPr>
              <w:t>
4) аумақты тазалау және абаттандыру;
</w:t>
            </w:r>
            <w:r>
              <w:br/>
            </w:r>
            <w:r>
              <w:rPr>
                <w:rFonts w:ascii="Times New Roman"/>
                <w:b w:val="false"/>
                <w:i w:val="false"/>
                <w:color w:val="000000"/>
                <w:sz w:val="20"/>
              </w:rPr>
              <w:t>
5) табиғи-қорық қоры, туристік, рекреациялық және шектеулі шаруашылық қызмет объектілеріне байланысты инфрақұрылымды дамыту;
</w:t>
            </w:r>
            <w:r>
              <w:br/>
            </w:r>
            <w:r>
              <w:rPr>
                <w:rFonts w:ascii="Times New Roman"/>
                <w:b w:val="false"/>
                <w:i w:val="false"/>
                <w:color w:val="000000"/>
                <w:sz w:val="20"/>
              </w:rPr>
              <w:t>
6) ерекше қорғалатын табиғи аумақтардың табиғат қорғау қызметін қамтамасыз ету үшін штаттан тыс маусымдық қызметкерлердің, оның ішінде өрт сақшыларының, күтіп-баптау мақсатындағы кесу мен санитарлық кесуді, орман дақылдары жұмыстарын жүзеге асыру жөніндегі қызметкерлердің, сондай-ақ шектеулі шаруашылық қызметті жүзеге асыратын қызметкерлердің қызметтер көрсетуіне ақы төлеу;
</w:t>
            </w:r>
            <w:r>
              <w:br/>
            </w:r>
            <w:r>
              <w:rPr>
                <w:rFonts w:ascii="Times New Roman"/>
                <w:b w:val="false"/>
                <w:i w:val="false"/>
                <w:color w:val="000000"/>
                <w:sz w:val="20"/>
              </w:rPr>
              <w:t>
7) байланыс құралдарын, көлік және өртке қарсы, орман қорғау және орман өсіру мақсаттарындағы жабдықтар, механизмдер мен материалдар, қалпына келтіру жұмыстары үшін тұқымдар мен көшет материалын, жанар-жағар май материалдарын, арнайы киімдер, қару-жарақ және арнайы қорғау материалдарын сатып алу;
</w:t>
            </w:r>
            <w:r>
              <w:br/>
            </w:r>
            <w:r>
              <w:rPr>
                <w:rFonts w:ascii="Times New Roman"/>
                <w:b w:val="false"/>
                <w:i w:val="false"/>
                <w:color w:val="000000"/>
                <w:sz w:val="20"/>
              </w:rPr>
              <w:t>
8) табиғат қорғау қызметіне байланысты ғимараттар, құрылыстар мен өзге де объектілер салу, қайта жаңғырту және жөндеу;
</w:t>
            </w:r>
            <w:r>
              <w:br/>
            </w:r>
            <w:r>
              <w:rPr>
                <w:rFonts w:ascii="Times New Roman"/>
                <w:b w:val="false"/>
                <w:i w:val="false"/>
                <w:color w:val="000000"/>
                <w:sz w:val="20"/>
              </w:rPr>
              <w:t>
9)  ерекше қорғалатын табиғи аумақтар саласында ғылыми зерттеулер жүргізу;
</w:t>
            </w:r>
            <w:r>
              <w:br/>
            </w:r>
            <w:r>
              <w:rPr>
                <w:rFonts w:ascii="Times New Roman"/>
                <w:b w:val="false"/>
                <w:i w:val="false"/>
                <w:color w:val="000000"/>
                <w:sz w:val="20"/>
              </w:rPr>
              <w:t>
10) табиғат мұражайлары мен көрмелерін ұйымдастыру және ұстау;
</w:t>
            </w:r>
            <w:r>
              <w:br/>
            </w:r>
            <w:r>
              <w:rPr>
                <w:rFonts w:ascii="Times New Roman"/>
                <w:b w:val="false"/>
                <w:i w:val="false"/>
                <w:color w:val="000000"/>
                <w:sz w:val="20"/>
              </w:rPr>
              <w:t>
11) рекреациялық аймақтарды дамыту және көркейту;
</w:t>
            </w:r>
            <w:r>
              <w:br/>
            </w:r>
            <w:r>
              <w:rPr>
                <w:rFonts w:ascii="Times New Roman"/>
                <w:b w:val="false"/>
                <w:i w:val="false"/>
                <w:color w:val="000000"/>
                <w:sz w:val="20"/>
              </w:rPr>
              <w:t>
12) жарнамалық қызметті жетілдіру;
</w:t>
            </w:r>
            <w:r>
              <w:br/>
            </w:r>
            <w:r>
              <w:rPr>
                <w:rFonts w:ascii="Times New Roman"/>
                <w:b w:val="false"/>
                <w:i w:val="false"/>
                <w:color w:val="000000"/>
                <w:sz w:val="20"/>
              </w:rPr>
              <w:t>
13) экологиялық насихат;
</w:t>
            </w:r>
            <w:r>
              <w:br/>
            </w:r>
            <w:r>
              <w:rPr>
                <w:rFonts w:ascii="Times New Roman"/>
                <w:b w:val="false"/>
                <w:i w:val="false"/>
                <w:color w:val="000000"/>
                <w:sz w:val="20"/>
              </w:rPr>
              <w:t>
14) келеңсіз экологиялық зардаптардың алдын алу және оларды жою.
</w:t>
            </w:r>
            <w:r>
              <w:br/>
            </w:r>
            <w:r>
              <w:rPr>
                <w:rFonts w:ascii="Times New Roman"/>
                <w:b w:val="false"/>
                <w:i w:val="false"/>
                <w:color w:val="000000"/>
                <w:sz w:val="20"/>
              </w:rPr>
              <w:t>
(131, 132, 134, 139, 141, 142, 143, 144, 145, 146, 147, 149, 151, 159, 411, 421, 431)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52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аумақтардың
</w:t>
            </w:r>
            <w:r>
              <w:br/>
            </w:r>
            <w:r>
              <w:rPr>
                <w:rFonts w:ascii="Times New Roman"/>
                <w:b w:val="false"/>
                <w:i w:val="false"/>
                <w:color w:val="000000"/>
                <w:sz w:val="20"/>
              </w:rPr>
              <w:t>
рәмiздерiн
</w:t>
            </w:r>
            <w:r>
              <w:br/>
            </w:r>
            <w:r>
              <w:rPr>
                <w:rFonts w:ascii="Times New Roman"/>
                <w:b w:val="false"/>
                <w:i w:val="false"/>
                <w:color w:val="000000"/>
                <w:sz w:val="20"/>
              </w:rPr>
              <w:t>
пайдалан-
</w:t>
            </w:r>
            <w:r>
              <w:br/>
            </w:r>
            <w:r>
              <w:rPr>
                <w:rFonts w:ascii="Times New Roman"/>
                <w:b w:val="false"/>
                <w:i w:val="false"/>
                <w:color w:val="000000"/>
                <w:sz w:val="20"/>
              </w:rPr>
              <w:t>
ғаны үшiн
</w:t>
            </w:r>
            <w:r>
              <w:br/>
            </w:r>
            <w:r>
              <w:rPr>
                <w:rFonts w:ascii="Times New Roman"/>
                <w:b w:val="false"/>
                <w:i w:val="false"/>
                <w:color w:val="000000"/>
                <w:sz w:val="20"/>
              </w:rPr>
              <w:t>
төленетiн
</w:t>
            </w:r>
            <w:r>
              <w:br/>
            </w:r>
            <w:r>
              <w:rPr>
                <w:rFonts w:ascii="Times New Roman"/>
                <w:b w:val="false"/>
                <w:i w:val="false"/>
                <w:color w:val="000000"/>
                <w:sz w:val="20"/>
              </w:rPr>
              <w:t>
ақы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табиғат
</w:t>
            </w:r>
            <w:r>
              <w:br/>
            </w:r>
            <w:r>
              <w:rPr>
                <w:rFonts w:ascii="Times New Roman"/>
                <w:b w:val="false"/>
                <w:i w:val="false"/>
                <w:color w:val="000000"/>
                <w:sz w:val="20"/>
              </w:rPr>
              <w:t>
кешендерiн
</w:t>
            </w:r>
            <w:r>
              <w:br/>
            </w:r>
            <w:r>
              <w:rPr>
                <w:rFonts w:ascii="Times New Roman"/>
                <w:b w:val="false"/>
                <w:i w:val="false"/>
                <w:color w:val="000000"/>
                <w:sz w:val="20"/>
              </w:rPr>
              <w:t>
сақтау
</w:t>
            </w:r>
            <w:r>
              <w:br/>
            </w:r>
            <w:r>
              <w:rPr>
                <w:rFonts w:ascii="Times New Roman"/>
                <w:b w:val="false"/>
                <w:i w:val="false"/>
                <w:color w:val="000000"/>
                <w:sz w:val="20"/>
              </w:rPr>
              <w:t>
және дамы-
</w:t>
            </w:r>
            <w:r>
              <w:br/>
            </w:r>
            <w:r>
              <w:rPr>
                <w:rFonts w:ascii="Times New Roman"/>
                <w:b w:val="false"/>
                <w:i w:val="false"/>
                <w:color w:val="000000"/>
                <w:sz w:val="20"/>
              </w:rPr>
              <w:t>
ту;
</w:t>
            </w:r>
            <w:r>
              <w:br/>
            </w:r>
            <w:r>
              <w:rPr>
                <w:rFonts w:ascii="Times New Roman"/>
                <w:b w:val="false"/>
                <w:i w:val="false"/>
                <w:color w:val="000000"/>
                <w:sz w:val="20"/>
              </w:rPr>
              <w:t>
2) жануар-
</w:t>
            </w:r>
            <w:r>
              <w:br/>
            </w:r>
            <w:r>
              <w:rPr>
                <w:rFonts w:ascii="Times New Roman"/>
                <w:b w:val="false"/>
                <w:i w:val="false"/>
                <w:color w:val="000000"/>
                <w:sz w:val="20"/>
              </w:rPr>
              <w:t>
лар мен
</w:t>
            </w:r>
            <w:r>
              <w:br/>
            </w:r>
            <w:r>
              <w:rPr>
                <w:rFonts w:ascii="Times New Roman"/>
                <w:b w:val="false"/>
                <w:i w:val="false"/>
                <w:color w:val="000000"/>
                <w:sz w:val="20"/>
              </w:rPr>
              <w:t>
өсiмдiктер
</w:t>
            </w:r>
            <w:r>
              <w:br/>
            </w:r>
            <w:r>
              <w:rPr>
                <w:rFonts w:ascii="Times New Roman"/>
                <w:b w:val="false"/>
                <w:i w:val="false"/>
                <w:color w:val="000000"/>
                <w:sz w:val="20"/>
              </w:rPr>
              <w:t>
дүниесiн
</w:t>
            </w:r>
            <w:r>
              <w:br/>
            </w:r>
            <w:r>
              <w:rPr>
                <w:rFonts w:ascii="Times New Roman"/>
                <w:b w:val="false"/>
                <w:i w:val="false"/>
                <w:color w:val="000000"/>
                <w:sz w:val="20"/>
              </w:rPr>
              <w:t>
қорғау;
</w:t>
            </w:r>
            <w:r>
              <w:br/>
            </w:r>
            <w:r>
              <w:rPr>
                <w:rFonts w:ascii="Times New Roman"/>
                <w:b w:val="false"/>
                <w:i w:val="false"/>
                <w:color w:val="000000"/>
                <w:sz w:val="20"/>
              </w:rPr>
              <w:t>
3) сани-
</w:t>
            </w:r>
            <w:r>
              <w:br/>
            </w:r>
            <w:r>
              <w:rPr>
                <w:rFonts w:ascii="Times New Roman"/>
                <w:b w:val="false"/>
                <w:i w:val="false"/>
                <w:color w:val="000000"/>
                <w:sz w:val="20"/>
              </w:rPr>
              <w:t>
тарлық
</w:t>
            </w:r>
            <w:r>
              <w:br/>
            </w:r>
            <w:r>
              <w:rPr>
                <w:rFonts w:ascii="Times New Roman"/>
                <w:b w:val="false"/>
                <w:i w:val="false"/>
                <w:color w:val="000000"/>
                <w:sz w:val="20"/>
              </w:rPr>
              <w:t>
кесу мен күтiп-
</w:t>
            </w:r>
            <w:r>
              <w:br/>
            </w:r>
            <w:r>
              <w:rPr>
                <w:rFonts w:ascii="Times New Roman"/>
                <w:b w:val="false"/>
                <w:i w:val="false"/>
                <w:color w:val="000000"/>
                <w:sz w:val="20"/>
              </w:rPr>
              <w:t>
баптау
</w:t>
            </w:r>
            <w:r>
              <w:br/>
            </w:r>
            <w:r>
              <w:rPr>
                <w:rFonts w:ascii="Times New Roman"/>
                <w:b w:val="false"/>
                <w:i w:val="false"/>
                <w:color w:val="000000"/>
                <w:sz w:val="20"/>
              </w:rPr>
              <w:t>
мақсатын-
</w:t>
            </w:r>
            <w:r>
              <w:br/>
            </w:r>
            <w:r>
              <w:rPr>
                <w:rFonts w:ascii="Times New Roman"/>
                <w:b w:val="false"/>
                <w:i w:val="false"/>
                <w:color w:val="000000"/>
                <w:sz w:val="20"/>
              </w:rPr>
              <w:t>
дағы кесу-
</w:t>
            </w:r>
            <w:r>
              <w:br/>
            </w:r>
            <w:r>
              <w:rPr>
                <w:rFonts w:ascii="Times New Roman"/>
                <w:b w:val="false"/>
                <w:i w:val="false"/>
                <w:color w:val="000000"/>
                <w:sz w:val="20"/>
              </w:rPr>
              <w:t>
дi қоса
</w:t>
            </w:r>
            <w:r>
              <w:br/>
            </w:r>
            <w:r>
              <w:rPr>
                <w:rFonts w:ascii="Times New Roman"/>
                <w:b w:val="false"/>
                <w:i w:val="false"/>
                <w:color w:val="000000"/>
                <w:sz w:val="20"/>
              </w:rPr>
              <w:t>
алғанда,
</w:t>
            </w:r>
            <w:r>
              <w:br/>
            </w:r>
            <w:r>
              <w:rPr>
                <w:rFonts w:ascii="Times New Roman"/>
                <w:b w:val="false"/>
                <w:i w:val="false"/>
                <w:color w:val="000000"/>
                <w:sz w:val="20"/>
              </w:rPr>
              <w:t>
ормандарда
</w:t>
            </w:r>
            <w:r>
              <w:br/>
            </w:r>
            <w:r>
              <w:rPr>
                <w:rFonts w:ascii="Times New Roman"/>
                <w:b w:val="false"/>
                <w:i w:val="false"/>
                <w:color w:val="000000"/>
                <w:sz w:val="20"/>
              </w:rPr>
              <w:t>
қалпына
</w:t>
            </w:r>
            <w:r>
              <w:br/>
            </w:r>
            <w:r>
              <w:rPr>
                <w:rFonts w:ascii="Times New Roman"/>
                <w:b w:val="false"/>
                <w:i w:val="false"/>
                <w:color w:val="000000"/>
                <w:sz w:val="20"/>
              </w:rPr>
              <w:t>
келтiру
</w:t>
            </w:r>
            <w:r>
              <w:br/>
            </w:r>
            <w:r>
              <w:rPr>
                <w:rFonts w:ascii="Times New Roman"/>
                <w:b w:val="false"/>
                <w:i w:val="false"/>
                <w:color w:val="000000"/>
                <w:sz w:val="20"/>
              </w:rPr>
              <w:t>
және қор-
</w:t>
            </w:r>
            <w:r>
              <w:br/>
            </w:r>
            <w:r>
              <w:rPr>
                <w:rFonts w:ascii="Times New Roman"/>
                <w:b w:val="false"/>
                <w:i w:val="false"/>
                <w:color w:val="000000"/>
                <w:sz w:val="20"/>
              </w:rPr>
              <w:t>
ғаныш
</w:t>
            </w:r>
            <w:r>
              <w:br/>
            </w:r>
            <w:r>
              <w:rPr>
                <w:rFonts w:ascii="Times New Roman"/>
                <w:b w:val="false"/>
                <w:i w:val="false"/>
                <w:color w:val="000000"/>
                <w:sz w:val="20"/>
              </w:rPr>
              <w:t>
iс-шара-
</w:t>
            </w:r>
            <w:r>
              <w:br/>
            </w:r>
            <w:r>
              <w:rPr>
                <w:rFonts w:ascii="Times New Roman"/>
                <w:b w:val="false"/>
                <w:i w:val="false"/>
                <w:color w:val="000000"/>
                <w:sz w:val="20"/>
              </w:rPr>
              <w:t>
ларын
</w:t>
            </w:r>
            <w:r>
              <w:br/>
            </w:r>
            <w:r>
              <w:rPr>
                <w:rFonts w:ascii="Times New Roman"/>
                <w:b w:val="false"/>
                <w:i w:val="false"/>
                <w:color w:val="000000"/>
                <w:sz w:val="20"/>
              </w:rPr>
              <w:t>
жүргiзу;
</w:t>
            </w:r>
            <w:r>
              <w:br/>
            </w:r>
            <w:r>
              <w:rPr>
                <w:rFonts w:ascii="Times New Roman"/>
                <w:b w:val="false"/>
                <w:i w:val="false"/>
                <w:color w:val="000000"/>
                <w:sz w:val="20"/>
              </w:rPr>
              <w:t>
4) аумақ-
</w:t>
            </w:r>
            <w:r>
              <w:br/>
            </w:r>
            <w:r>
              <w:rPr>
                <w:rFonts w:ascii="Times New Roman"/>
                <w:b w:val="false"/>
                <w:i w:val="false"/>
                <w:color w:val="000000"/>
                <w:sz w:val="20"/>
              </w:rPr>
              <w:t>
тарды
</w:t>
            </w:r>
            <w:r>
              <w:br/>
            </w:r>
            <w:r>
              <w:rPr>
                <w:rFonts w:ascii="Times New Roman"/>
                <w:b w:val="false"/>
                <w:i w:val="false"/>
                <w:color w:val="000000"/>
                <w:sz w:val="20"/>
              </w:rPr>
              <w:t>
тазарту
</w:t>
            </w:r>
            <w:r>
              <w:br/>
            </w:r>
            <w:r>
              <w:rPr>
                <w:rFonts w:ascii="Times New Roman"/>
                <w:b w:val="false"/>
                <w:i w:val="false"/>
                <w:color w:val="000000"/>
                <w:sz w:val="20"/>
              </w:rPr>
              <w:t>
мен абат-
</w:t>
            </w:r>
            <w:r>
              <w:br/>
            </w:r>
            <w:r>
              <w:rPr>
                <w:rFonts w:ascii="Times New Roman"/>
                <w:b w:val="false"/>
                <w:i w:val="false"/>
                <w:color w:val="000000"/>
                <w:sz w:val="20"/>
              </w:rPr>
              <w:t>
тандыру;
</w:t>
            </w:r>
            <w:r>
              <w:br/>
            </w:r>
            <w:r>
              <w:rPr>
                <w:rFonts w:ascii="Times New Roman"/>
                <w:b w:val="false"/>
                <w:i w:val="false"/>
                <w:color w:val="000000"/>
                <w:sz w:val="20"/>
              </w:rPr>
              <w:t>
5) табиғи-
</w:t>
            </w:r>
            <w:r>
              <w:br/>
            </w:r>
            <w:r>
              <w:rPr>
                <w:rFonts w:ascii="Times New Roman"/>
                <w:b w:val="false"/>
                <w:i w:val="false"/>
                <w:color w:val="000000"/>
                <w:sz w:val="20"/>
              </w:rPr>
              <w:t>
қорық қо-
</w:t>
            </w:r>
            <w:r>
              <w:br/>
            </w:r>
            <w:r>
              <w:rPr>
                <w:rFonts w:ascii="Times New Roman"/>
                <w:b w:val="false"/>
                <w:i w:val="false"/>
                <w:color w:val="000000"/>
                <w:sz w:val="20"/>
              </w:rPr>
              <w:t>
ры объек-
</w:t>
            </w:r>
            <w:r>
              <w:br/>
            </w:r>
            <w:r>
              <w:rPr>
                <w:rFonts w:ascii="Times New Roman"/>
                <w:b w:val="false"/>
                <w:i w:val="false"/>
                <w:color w:val="000000"/>
                <w:sz w:val="20"/>
              </w:rPr>
              <w:t>
тiлерiн
</w:t>
            </w:r>
            <w:r>
              <w:br/>
            </w:r>
            <w:r>
              <w:rPr>
                <w:rFonts w:ascii="Times New Roman"/>
                <w:b w:val="false"/>
                <w:i w:val="false"/>
                <w:color w:val="000000"/>
                <w:sz w:val="20"/>
              </w:rPr>
              <w:t>
қорғаумен,
</w:t>
            </w:r>
            <w:r>
              <w:br/>
            </w:r>
            <w:r>
              <w:rPr>
                <w:rFonts w:ascii="Times New Roman"/>
                <w:b w:val="false"/>
                <w:i w:val="false"/>
                <w:color w:val="000000"/>
                <w:sz w:val="20"/>
              </w:rPr>
              <w:t>
туристiк,
</w:t>
            </w:r>
            <w:r>
              <w:br/>
            </w:r>
            <w:r>
              <w:rPr>
                <w:rFonts w:ascii="Times New Roman"/>
                <w:b w:val="false"/>
                <w:i w:val="false"/>
                <w:color w:val="000000"/>
                <w:sz w:val="20"/>
              </w:rPr>
              <w:t>
рекреаци-
</w:t>
            </w:r>
            <w:r>
              <w:br/>
            </w:r>
            <w:r>
              <w:rPr>
                <w:rFonts w:ascii="Times New Roman"/>
                <w:b w:val="false"/>
                <w:i w:val="false"/>
                <w:color w:val="000000"/>
                <w:sz w:val="20"/>
              </w:rPr>
              <w:t>
ялық және
</w:t>
            </w:r>
            <w:r>
              <w:br/>
            </w:r>
            <w:r>
              <w:rPr>
                <w:rFonts w:ascii="Times New Roman"/>
                <w:b w:val="false"/>
                <w:i w:val="false"/>
                <w:color w:val="000000"/>
                <w:sz w:val="20"/>
              </w:rPr>
              <w:t>
шектеулi
</w:t>
            </w:r>
            <w:r>
              <w:br/>
            </w:r>
            <w:r>
              <w:rPr>
                <w:rFonts w:ascii="Times New Roman"/>
                <w:b w:val="false"/>
                <w:i w:val="false"/>
                <w:color w:val="000000"/>
                <w:sz w:val="20"/>
              </w:rPr>
              <w:t>
шаруашылық
</w:t>
            </w:r>
            <w:r>
              <w:br/>
            </w:r>
            <w:r>
              <w:rPr>
                <w:rFonts w:ascii="Times New Roman"/>
                <w:b w:val="false"/>
                <w:i w:val="false"/>
                <w:color w:val="000000"/>
                <w:sz w:val="20"/>
              </w:rPr>
              <w:t>
қызметпен
</w:t>
            </w:r>
            <w:r>
              <w:br/>
            </w:r>
            <w:r>
              <w:rPr>
                <w:rFonts w:ascii="Times New Roman"/>
                <w:b w:val="false"/>
                <w:i w:val="false"/>
                <w:color w:val="000000"/>
                <w:sz w:val="20"/>
              </w:rPr>
              <w:t>
байланысты
</w:t>
            </w:r>
            <w:r>
              <w:br/>
            </w:r>
            <w:r>
              <w:rPr>
                <w:rFonts w:ascii="Times New Roman"/>
                <w:b w:val="false"/>
                <w:i w:val="false"/>
                <w:color w:val="000000"/>
                <w:sz w:val="20"/>
              </w:rPr>
              <w:t>
инфрақұ-
</w:t>
            </w:r>
            <w:r>
              <w:br/>
            </w:r>
            <w:r>
              <w:rPr>
                <w:rFonts w:ascii="Times New Roman"/>
                <w:b w:val="false"/>
                <w:i w:val="false"/>
                <w:color w:val="000000"/>
                <w:sz w:val="20"/>
              </w:rPr>
              <w:t>
рылымды
</w:t>
            </w:r>
            <w:r>
              <w:br/>
            </w:r>
            <w:r>
              <w:rPr>
                <w:rFonts w:ascii="Times New Roman"/>
                <w:b w:val="false"/>
                <w:i w:val="false"/>
                <w:color w:val="000000"/>
                <w:sz w:val="20"/>
              </w:rPr>
              <w:t>
дамыту;
</w:t>
            </w:r>
            <w:r>
              <w:br/>
            </w:r>
            <w:r>
              <w:rPr>
                <w:rFonts w:ascii="Times New Roman"/>
                <w:b w:val="false"/>
                <w:i w:val="false"/>
                <w:color w:val="000000"/>
                <w:sz w:val="20"/>
              </w:rPr>
              <w:t>
6)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дың
</w:t>
            </w:r>
            <w:r>
              <w:br/>
            </w:r>
            <w:r>
              <w:rPr>
                <w:rFonts w:ascii="Times New Roman"/>
                <w:b w:val="false"/>
                <w:i w:val="false"/>
                <w:color w:val="000000"/>
                <w:sz w:val="20"/>
              </w:rPr>
              <w:t>
табиғат
</w:t>
            </w:r>
            <w:r>
              <w:br/>
            </w:r>
            <w:r>
              <w:rPr>
                <w:rFonts w:ascii="Times New Roman"/>
                <w:b w:val="false"/>
                <w:i w:val="false"/>
                <w:color w:val="000000"/>
                <w:sz w:val="20"/>
              </w:rPr>
              <w:t>
қорғау
</w:t>
            </w:r>
            <w:r>
              <w:br/>
            </w:r>
            <w:r>
              <w:rPr>
                <w:rFonts w:ascii="Times New Roman"/>
                <w:b w:val="false"/>
                <w:i w:val="false"/>
                <w:color w:val="000000"/>
                <w:sz w:val="20"/>
              </w:rPr>
              <w:t>
қызметiн
</w:t>
            </w:r>
            <w:r>
              <w:br/>
            </w:r>
            <w:r>
              <w:rPr>
                <w:rFonts w:ascii="Times New Roman"/>
                <w:b w:val="false"/>
                <w:i w:val="false"/>
                <w:color w:val="000000"/>
                <w:sz w:val="20"/>
              </w:rPr>
              <w:t>
қамтамасыз
</w:t>
            </w:r>
            <w:r>
              <w:br/>
            </w:r>
            <w:r>
              <w:rPr>
                <w:rFonts w:ascii="Times New Roman"/>
                <w:b w:val="false"/>
                <w:i w:val="false"/>
                <w:color w:val="000000"/>
                <w:sz w:val="20"/>
              </w:rPr>
              <w:t>
ету үшiн
</w:t>
            </w:r>
            <w:r>
              <w:br/>
            </w:r>
            <w:r>
              <w:rPr>
                <w:rFonts w:ascii="Times New Roman"/>
                <w:b w:val="false"/>
                <w:i w:val="false"/>
                <w:color w:val="000000"/>
                <w:sz w:val="20"/>
              </w:rPr>
              <w:t>
штаттан
</w:t>
            </w:r>
            <w:r>
              <w:br/>
            </w:r>
            <w:r>
              <w:rPr>
                <w:rFonts w:ascii="Times New Roman"/>
                <w:b w:val="false"/>
                <w:i w:val="false"/>
                <w:color w:val="000000"/>
                <w:sz w:val="20"/>
              </w:rPr>
              <w:t>
тыс мау-
</w:t>
            </w:r>
            <w:r>
              <w:br/>
            </w:r>
            <w:r>
              <w:rPr>
                <w:rFonts w:ascii="Times New Roman"/>
                <w:b w:val="false"/>
                <w:i w:val="false"/>
                <w:color w:val="000000"/>
                <w:sz w:val="20"/>
              </w:rPr>
              <w:t>
сымдық
</w:t>
            </w:r>
            <w:r>
              <w:br/>
            </w:r>
            <w:r>
              <w:rPr>
                <w:rFonts w:ascii="Times New Roman"/>
                <w:b w:val="false"/>
                <w:i w:val="false"/>
                <w:color w:val="000000"/>
                <w:sz w:val="20"/>
              </w:rPr>
              <w:t>
қызмет-
</w:t>
            </w:r>
            <w:r>
              <w:br/>
            </w:r>
            <w:r>
              <w:rPr>
                <w:rFonts w:ascii="Times New Roman"/>
                <w:b w:val="false"/>
                <w:i w:val="false"/>
                <w:color w:val="000000"/>
                <w:sz w:val="20"/>
              </w:rPr>
              <w:t>
керлердiң,
</w:t>
            </w:r>
            <w:r>
              <w:br/>
            </w:r>
            <w:r>
              <w:rPr>
                <w:rFonts w:ascii="Times New Roman"/>
                <w:b w:val="false"/>
                <w:i w:val="false"/>
                <w:color w:val="000000"/>
                <w:sz w:val="20"/>
              </w:rPr>
              <w:t>
соның
</w:t>
            </w:r>
            <w:r>
              <w:br/>
            </w:r>
            <w:r>
              <w:rPr>
                <w:rFonts w:ascii="Times New Roman"/>
                <w:b w:val="false"/>
                <w:i w:val="false"/>
                <w:color w:val="000000"/>
                <w:sz w:val="20"/>
              </w:rPr>
              <w:t>
iшiнде
</w:t>
            </w:r>
            <w:r>
              <w:br/>
            </w:r>
            <w:r>
              <w:rPr>
                <w:rFonts w:ascii="Times New Roman"/>
                <w:b w:val="false"/>
                <w:i w:val="false"/>
                <w:color w:val="000000"/>
                <w:sz w:val="20"/>
              </w:rPr>
              <w:t>
өрттен
</w:t>
            </w:r>
            <w:r>
              <w:br/>
            </w:r>
            <w:r>
              <w:rPr>
                <w:rFonts w:ascii="Times New Roman"/>
                <w:b w:val="false"/>
                <w:i w:val="false"/>
                <w:color w:val="000000"/>
                <w:sz w:val="20"/>
              </w:rPr>
              <w:t>
қарауыл-
</w:t>
            </w:r>
            <w:r>
              <w:br/>
            </w:r>
            <w:r>
              <w:rPr>
                <w:rFonts w:ascii="Times New Roman"/>
                <w:b w:val="false"/>
                <w:i w:val="false"/>
                <w:color w:val="000000"/>
                <w:sz w:val="20"/>
              </w:rPr>
              <w:t>
даушылар-
</w:t>
            </w:r>
            <w:r>
              <w:br/>
            </w:r>
            <w:r>
              <w:rPr>
                <w:rFonts w:ascii="Times New Roman"/>
                <w:b w:val="false"/>
                <w:i w:val="false"/>
                <w:color w:val="000000"/>
                <w:sz w:val="20"/>
              </w:rPr>
              <w:t>
дың,
</w:t>
            </w:r>
            <w:r>
              <w:br/>
            </w:r>
            <w:r>
              <w:rPr>
                <w:rFonts w:ascii="Times New Roman"/>
                <w:b w:val="false"/>
                <w:i w:val="false"/>
                <w:color w:val="000000"/>
                <w:sz w:val="20"/>
              </w:rPr>
              <w:t>
күтiп-
</w:t>
            </w:r>
            <w:r>
              <w:br/>
            </w:r>
            <w:r>
              <w:rPr>
                <w:rFonts w:ascii="Times New Roman"/>
                <w:b w:val="false"/>
                <w:i w:val="false"/>
                <w:color w:val="000000"/>
                <w:sz w:val="20"/>
              </w:rPr>
              <w:t>
баптау
</w:t>
            </w:r>
            <w:r>
              <w:br/>
            </w:r>
            <w:r>
              <w:rPr>
                <w:rFonts w:ascii="Times New Roman"/>
                <w:b w:val="false"/>
                <w:i w:val="false"/>
                <w:color w:val="000000"/>
                <w:sz w:val="20"/>
              </w:rPr>
              <w:t>
мақсатын-
</w:t>
            </w:r>
            <w:r>
              <w:br/>
            </w:r>
            <w:r>
              <w:rPr>
                <w:rFonts w:ascii="Times New Roman"/>
                <w:b w:val="false"/>
                <w:i w:val="false"/>
                <w:color w:val="000000"/>
                <w:sz w:val="20"/>
              </w:rPr>
              <w:t>
дағы кесу
</w:t>
            </w:r>
            <w:r>
              <w:br/>
            </w:r>
            <w:r>
              <w:rPr>
                <w:rFonts w:ascii="Times New Roman"/>
                <w:b w:val="false"/>
                <w:i w:val="false"/>
                <w:color w:val="000000"/>
                <w:sz w:val="20"/>
              </w:rPr>
              <w:t>
мен сани-
</w:t>
            </w:r>
            <w:r>
              <w:br/>
            </w:r>
            <w:r>
              <w:rPr>
                <w:rFonts w:ascii="Times New Roman"/>
                <w:b w:val="false"/>
                <w:i w:val="false"/>
                <w:color w:val="000000"/>
                <w:sz w:val="20"/>
              </w:rPr>
              <w:t>
тарлық
</w:t>
            </w:r>
            <w:r>
              <w:br/>
            </w:r>
            <w:r>
              <w:rPr>
                <w:rFonts w:ascii="Times New Roman"/>
                <w:b w:val="false"/>
                <w:i w:val="false"/>
                <w:color w:val="000000"/>
                <w:sz w:val="20"/>
              </w:rPr>
              <w:t>
кесудi,
</w:t>
            </w:r>
            <w:r>
              <w:br/>
            </w:r>
            <w:r>
              <w:rPr>
                <w:rFonts w:ascii="Times New Roman"/>
                <w:b w:val="false"/>
                <w:i w:val="false"/>
                <w:color w:val="000000"/>
                <w:sz w:val="20"/>
              </w:rPr>
              <w:t>
орман
</w:t>
            </w:r>
            <w:r>
              <w:br/>
            </w:r>
            <w:r>
              <w:rPr>
                <w:rFonts w:ascii="Times New Roman"/>
                <w:b w:val="false"/>
                <w:i w:val="false"/>
                <w:color w:val="000000"/>
                <w:sz w:val="20"/>
              </w:rPr>
              <w:t>
дақылдары
</w:t>
            </w:r>
            <w:r>
              <w:br/>
            </w:r>
            <w:r>
              <w:rPr>
                <w:rFonts w:ascii="Times New Roman"/>
                <w:b w:val="false"/>
                <w:i w:val="false"/>
                <w:color w:val="000000"/>
                <w:sz w:val="20"/>
              </w:rPr>
              <w:t>
жұмыстарын
</w:t>
            </w:r>
            <w:r>
              <w:br/>
            </w:r>
            <w:r>
              <w:rPr>
                <w:rFonts w:ascii="Times New Roman"/>
                <w:b w:val="false"/>
                <w:i w:val="false"/>
                <w:color w:val="000000"/>
                <w:sz w:val="20"/>
              </w:rPr>
              <w:t>
жүзеге
</w:t>
            </w:r>
            <w:r>
              <w:br/>
            </w:r>
            <w:r>
              <w:rPr>
                <w:rFonts w:ascii="Times New Roman"/>
                <w:b w:val="false"/>
                <w:i w:val="false"/>
                <w:color w:val="000000"/>
                <w:sz w:val="20"/>
              </w:rPr>
              <w:t>
асыру
</w:t>
            </w:r>
            <w:r>
              <w:br/>
            </w:r>
            <w:r>
              <w:rPr>
                <w:rFonts w:ascii="Times New Roman"/>
                <w:b w:val="false"/>
                <w:i w:val="false"/>
                <w:color w:val="000000"/>
                <w:sz w:val="20"/>
              </w:rPr>
              <w:t>
жөнiндегi
</w:t>
            </w:r>
            <w:r>
              <w:br/>
            </w:r>
            <w:r>
              <w:rPr>
                <w:rFonts w:ascii="Times New Roman"/>
                <w:b w:val="false"/>
                <w:i w:val="false"/>
                <w:color w:val="000000"/>
                <w:sz w:val="20"/>
              </w:rPr>
              <w:t>
қызмет-
</w:t>
            </w:r>
            <w:r>
              <w:br/>
            </w:r>
            <w:r>
              <w:rPr>
                <w:rFonts w:ascii="Times New Roman"/>
                <w:b w:val="false"/>
                <w:i w:val="false"/>
                <w:color w:val="000000"/>
                <w:sz w:val="20"/>
              </w:rPr>
              <w:t>
керлердiң,
</w:t>
            </w:r>
            <w:r>
              <w:br/>
            </w:r>
            <w:r>
              <w:rPr>
                <w:rFonts w:ascii="Times New Roman"/>
                <w:b w:val="false"/>
                <w:i w:val="false"/>
                <w:color w:val="000000"/>
                <w:sz w:val="20"/>
              </w:rPr>
              <w:t>
сондай-ақ
</w:t>
            </w:r>
            <w:r>
              <w:br/>
            </w:r>
            <w:r>
              <w:rPr>
                <w:rFonts w:ascii="Times New Roman"/>
                <w:b w:val="false"/>
                <w:i w:val="false"/>
                <w:color w:val="000000"/>
                <w:sz w:val="20"/>
              </w:rPr>
              <w:t>
шектеулi
</w:t>
            </w:r>
            <w:r>
              <w:br/>
            </w:r>
            <w:r>
              <w:rPr>
                <w:rFonts w:ascii="Times New Roman"/>
                <w:b w:val="false"/>
                <w:i w:val="false"/>
                <w:color w:val="000000"/>
                <w:sz w:val="20"/>
              </w:rPr>
              <w:t>
шаруашылық
</w:t>
            </w:r>
            <w:r>
              <w:br/>
            </w:r>
            <w:r>
              <w:rPr>
                <w:rFonts w:ascii="Times New Roman"/>
                <w:b w:val="false"/>
                <w:i w:val="false"/>
                <w:color w:val="000000"/>
                <w:sz w:val="20"/>
              </w:rPr>
              <w:t>
қызметтi
</w:t>
            </w:r>
            <w:r>
              <w:br/>
            </w:r>
            <w:r>
              <w:rPr>
                <w:rFonts w:ascii="Times New Roman"/>
                <w:b w:val="false"/>
                <w:i w:val="false"/>
                <w:color w:val="000000"/>
                <w:sz w:val="20"/>
              </w:rPr>
              <w:t>
жүзеге
</w:t>
            </w:r>
            <w:r>
              <w:br/>
            </w:r>
            <w:r>
              <w:rPr>
                <w:rFonts w:ascii="Times New Roman"/>
                <w:b w:val="false"/>
                <w:i w:val="false"/>
                <w:color w:val="000000"/>
                <w:sz w:val="20"/>
              </w:rPr>
              <w:t>
асыратын
</w:t>
            </w:r>
            <w:r>
              <w:br/>
            </w:r>
            <w:r>
              <w:rPr>
                <w:rFonts w:ascii="Times New Roman"/>
                <w:b w:val="false"/>
                <w:i w:val="false"/>
                <w:color w:val="000000"/>
                <w:sz w:val="20"/>
              </w:rPr>
              <w:t>
қызмет-
</w:t>
            </w:r>
            <w:r>
              <w:br/>
            </w:r>
            <w:r>
              <w:rPr>
                <w:rFonts w:ascii="Times New Roman"/>
                <w:b w:val="false"/>
                <w:i w:val="false"/>
                <w:color w:val="000000"/>
                <w:sz w:val="20"/>
              </w:rPr>
              <w:t>
керлердiң
</w:t>
            </w:r>
            <w:r>
              <w:br/>
            </w:r>
            <w:r>
              <w:rPr>
                <w:rFonts w:ascii="Times New Roman"/>
                <w:b w:val="false"/>
                <w:i w:val="false"/>
                <w:color w:val="000000"/>
                <w:sz w:val="20"/>
              </w:rPr>
              <w:t>
қызметтер
</w:t>
            </w:r>
            <w:r>
              <w:br/>
            </w:r>
            <w:r>
              <w:rPr>
                <w:rFonts w:ascii="Times New Roman"/>
                <w:b w:val="false"/>
                <w:i w:val="false"/>
                <w:color w:val="000000"/>
                <w:sz w:val="20"/>
              </w:rPr>
              <w:t>
көрсетуiне
</w:t>
            </w:r>
            <w:r>
              <w:br/>
            </w:r>
            <w:r>
              <w:rPr>
                <w:rFonts w:ascii="Times New Roman"/>
                <w:b w:val="false"/>
                <w:i w:val="false"/>
                <w:color w:val="000000"/>
                <w:sz w:val="20"/>
              </w:rPr>
              <w:t>
ақы төлеу;
</w:t>
            </w:r>
            <w:r>
              <w:br/>
            </w:r>
            <w:r>
              <w:rPr>
                <w:rFonts w:ascii="Times New Roman"/>
                <w:b w:val="false"/>
                <w:i w:val="false"/>
                <w:color w:val="000000"/>
                <w:sz w:val="20"/>
              </w:rPr>
              <w:t>
7) байла-
</w:t>
            </w:r>
            <w:r>
              <w:br/>
            </w:r>
            <w:r>
              <w:rPr>
                <w:rFonts w:ascii="Times New Roman"/>
                <w:b w:val="false"/>
                <w:i w:val="false"/>
                <w:color w:val="000000"/>
                <w:sz w:val="20"/>
              </w:rPr>
              <w:t>
ныс құрал-
</w:t>
            </w:r>
            <w:r>
              <w:br/>
            </w:r>
            <w:r>
              <w:rPr>
                <w:rFonts w:ascii="Times New Roman"/>
                <w:b w:val="false"/>
                <w:i w:val="false"/>
                <w:color w:val="000000"/>
                <w:sz w:val="20"/>
              </w:rPr>
              <w:t>
дарын, кө-
</w:t>
            </w:r>
            <w:r>
              <w:br/>
            </w:r>
            <w:r>
              <w:rPr>
                <w:rFonts w:ascii="Times New Roman"/>
                <w:b w:val="false"/>
                <w:i w:val="false"/>
                <w:color w:val="000000"/>
                <w:sz w:val="20"/>
              </w:rPr>
              <w:t>
лiк және
</w:t>
            </w:r>
            <w:r>
              <w:br/>
            </w:r>
            <w:r>
              <w:rPr>
                <w:rFonts w:ascii="Times New Roman"/>
                <w:b w:val="false"/>
                <w:i w:val="false"/>
                <w:color w:val="000000"/>
                <w:sz w:val="20"/>
              </w:rPr>
              <w:t>
жабдықтар,
</w:t>
            </w:r>
            <w:r>
              <w:br/>
            </w:r>
            <w:r>
              <w:rPr>
                <w:rFonts w:ascii="Times New Roman"/>
                <w:b w:val="false"/>
                <w:i w:val="false"/>
                <w:color w:val="000000"/>
                <w:sz w:val="20"/>
              </w:rPr>
              <w:t>
өртке қар-
</w:t>
            </w:r>
            <w:r>
              <w:br/>
            </w:r>
            <w:r>
              <w:rPr>
                <w:rFonts w:ascii="Times New Roman"/>
                <w:b w:val="false"/>
                <w:i w:val="false"/>
                <w:color w:val="000000"/>
                <w:sz w:val="20"/>
              </w:rPr>
              <w:t>
сы күрес,
</w:t>
            </w:r>
            <w:r>
              <w:br/>
            </w:r>
            <w:r>
              <w:rPr>
                <w:rFonts w:ascii="Times New Roman"/>
                <w:b w:val="false"/>
                <w:i w:val="false"/>
                <w:color w:val="000000"/>
                <w:sz w:val="20"/>
              </w:rPr>
              <w:t>
орман қор-
</w:t>
            </w:r>
            <w:r>
              <w:br/>
            </w:r>
            <w:r>
              <w:rPr>
                <w:rFonts w:ascii="Times New Roman"/>
                <w:b w:val="false"/>
                <w:i w:val="false"/>
                <w:color w:val="000000"/>
                <w:sz w:val="20"/>
              </w:rPr>
              <w:t>
ғау және
</w:t>
            </w:r>
            <w:r>
              <w:br/>
            </w:r>
            <w:r>
              <w:rPr>
                <w:rFonts w:ascii="Times New Roman"/>
                <w:b w:val="false"/>
                <w:i w:val="false"/>
                <w:color w:val="000000"/>
                <w:sz w:val="20"/>
              </w:rPr>
              <w:t>
орман
</w:t>
            </w:r>
            <w:r>
              <w:br/>
            </w:r>
            <w:r>
              <w:rPr>
                <w:rFonts w:ascii="Times New Roman"/>
                <w:b w:val="false"/>
                <w:i w:val="false"/>
                <w:color w:val="000000"/>
                <w:sz w:val="20"/>
              </w:rPr>
              <w:t>
дақылдары
</w:t>
            </w:r>
            <w:r>
              <w:br/>
            </w:r>
            <w:r>
              <w:rPr>
                <w:rFonts w:ascii="Times New Roman"/>
                <w:b w:val="false"/>
                <w:i w:val="false"/>
                <w:color w:val="000000"/>
                <w:sz w:val="20"/>
              </w:rPr>
              <w:t>
мақсатын-
</w:t>
            </w:r>
            <w:r>
              <w:br/>
            </w:r>
            <w:r>
              <w:rPr>
                <w:rFonts w:ascii="Times New Roman"/>
                <w:b w:val="false"/>
                <w:i w:val="false"/>
                <w:color w:val="000000"/>
                <w:sz w:val="20"/>
              </w:rPr>
              <w:t>
дағы
</w:t>
            </w:r>
            <w:r>
              <w:br/>
            </w:r>
            <w:r>
              <w:rPr>
                <w:rFonts w:ascii="Times New Roman"/>
                <w:b w:val="false"/>
                <w:i w:val="false"/>
                <w:color w:val="000000"/>
                <w:sz w:val="20"/>
              </w:rPr>
              <w:t>
тетiктер
</w:t>
            </w:r>
            <w:r>
              <w:br/>
            </w:r>
            <w:r>
              <w:rPr>
                <w:rFonts w:ascii="Times New Roman"/>
                <w:b w:val="false"/>
                <w:i w:val="false"/>
                <w:color w:val="000000"/>
                <w:sz w:val="20"/>
              </w:rPr>
              <w:t>
мен мате-
</w:t>
            </w:r>
            <w:r>
              <w:br/>
            </w:r>
            <w:r>
              <w:rPr>
                <w:rFonts w:ascii="Times New Roman"/>
                <w:b w:val="false"/>
                <w:i w:val="false"/>
                <w:color w:val="000000"/>
                <w:sz w:val="20"/>
              </w:rPr>
              <w:t>
риалдар,
</w:t>
            </w:r>
            <w:r>
              <w:br/>
            </w:r>
            <w:r>
              <w:rPr>
                <w:rFonts w:ascii="Times New Roman"/>
                <w:b w:val="false"/>
                <w:i w:val="false"/>
                <w:color w:val="000000"/>
                <w:sz w:val="20"/>
              </w:rPr>
              <w:t>
тұқым
</w:t>
            </w:r>
            <w:r>
              <w:br/>
            </w:r>
            <w:r>
              <w:rPr>
                <w:rFonts w:ascii="Times New Roman"/>
                <w:b w:val="false"/>
                <w:i w:val="false"/>
                <w:color w:val="000000"/>
                <w:sz w:val="20"/>
              </w:rPr>
              <w:t>
және қал-
</w:t>
            </w:r>
            <w:r>
              <w:br/>
            </w:r>
            <w:r>
              <w:rPr>
                <w:rFonts w:ascii="Times New Roman"/>
                <w:b w:val="false"/>
                <w:i w:val="false"/>
                <w:color w:val="000000"/>
                <w:sz w:val="20"/>
              </w:rPr>
              <w:t>
пына кел-
</w:t>
            </w:r>
            <w:r>
              <w:br/>
            </w:r>
            <w:r>
              <w:rPr>
                <w:rFonts w:ascii="Times New Roman"/>
                <w:b w:val="false"/>
                <w:i w:val="false"/>
                <w:color w:val="000000"/>
                <w:sz w:val="20"/>
              </w:rPr>
              <w:t>
тiру жұ-
</w:t>
            </w:r>
            <w:r>
              <w:br/>
            </w:r>
            <w:r>
              <w:rPr>
                <w:rFonts w:ascii="Times New Roman"/>
                <w:b w:val="false"/>
                <w:i w:val="false"/>
                <w:color w:val="000000"/>
                <w:sz w:val="20"/>
              </w:rPr>
              <w:t>
мыстары
</w:t>
            </w:r>
            <w:r>
              <w:br/>
            </w:r>
            <w:r>
              <w:rPr>
                <w:rFonts w:ascii="Times New Roman"/>
                <w:b w:val="false"/>
                <w:i w:val="false"/>
                <w:color w:val="000000"/>
                <w:sz w:val="20"/>
              </w:rPr>
              <w:t>
үшiн отыр-
</w:t>
            </w:r>
            <w:r>
              <w:br/>
            </w:r>
            <w:r>
              <w:rPr>
                <w:rFonts w:ascii="Times New Roman"/>
                <w:b w:val="false"/>
                <w:i w:val="false"/>
                <w:color w:val="000000"/>
                <w:sz w:val="20"/>
              </w:rPr>
              <w:t>
ғызу мате-
</w:t>
            </w:r>
            <w:r>
              <w:br/>
            </w:r>
            <w:r>
              <w:rPr>
                <w:rFonts w:ascii="Times New Roman"/>
                <w:b w:val="false"/>
                <w:i w:val="false"/>
                <w:color w:val="000000"/>
                <w:sz w:val="20"/>
              </w:rPr>
              <w:t>
риалдарын,
</w:t>
            </w:r>
            <w:r>
              <w:br/>
            </w:r>
            <w:r>
              <w:rPr>
                <w:rFonts w:ascii="Times New Roman"/>
                <w:b w:val="false"/>
                <w:i w:val="false"/>
                <w:color w:val="000000"/>
                <w:sz w:val="20"/>
              </w:rPr>
              <w:t>
жанар-
</w:t>
            </w:r>
            <w:r>
              <w:br/>
            </w:r>
            <w:r>
              <w:rPr>
                <w:rFonts w:ascii="Times New Roman"/>
                <w:b w:val="false"/>
                <w:i w:val="false"/>
                <w:color w:val="000000"/>
                <w:sz w:val="20"/>
              </w:rPr>
              <w:t>
жағар май
</w:t>
            </w:r>
            <w:r>
              <w:br/>
            </w:r>
            <w:r>
              <w:rPr>
                <w:rFonts w:ascii="Times New Roman"/>
                <w:b w:val="false"/>
                <w:i w:val="false"/>
                <w:color w:val="000000"/>
                <w:sz w:val="20"/>
              </w:rPr>
              <w:t>
материал-
</w:t>
            </w:r>
            <w:r>
              <w:br/>
            </w:r>
            <w:r>
              <w:rPr>
                <w:rFonts w:ascii="Times New Roman"/>
                <w:b w:val="false"/>
                <w:i w:val="false"/>
                <w:color w:val="000000"/>
                <w:sz w:val="20"/>
              </w:rPr>
              <w:t>
дарын,
</w:t>
            </w:r>
            <w:r>
              <w:br/>
            </w:r>
            <w:r>
              <w:rPr>
                <w:rFonts w:ascii="Times New Roman"/>
                <w:b w:val="false"/>
                <w:i w:val="false"/>
                <w:color w:val="000000"/>
                <w:sz w:val="20"/>
              </w:rPr>
              <w:t>
байланыс
</w:t>
            </w:r>
            <w:r>
              <w:br/>
            </w:r>
            <w:r>
              <w:rPr>
                <w:rFonts w:ascii="Times New Roman"/>
                <w:b w:val="false"/>
                <w:i w:val="false"/>
                <w:color w:val="000000"/>
                <w:sz w:val="20"/>
              </w:rPr>
              <w:t>
құралда-
</w:t>
            </w:r>
            <w:r>
              <w:br/>
            </w:r>
            <w:r>
              <w:rPr>
                <w:rFonts w:ascii="Times New Roman"/>
                <w:b w:val="false"/>
                <w:i w:val="false"/>
                <w:color w:val="000000"/>
                <w:sz w:val="20"/>
              </w:rPr>
              <w:t>
рын, киiм-
</w:t>
            </w:r>
            <w:r>
              <w:br/>
            </w:r>
            <w:r>
              <w:rPr>
                <w:rFonts w:ascii="Times New Roman"/>
                <w:b w:val="false"/>
                <w:i w:val="false"/>
                <w:color w:val="000000"/>
                <w:sz w:val="20"/>
              </w:rPr>
              <w:t>
кешек, қару-жарақ
</w:t>
            </w:r>
            <w:r>
              <w:br/>
            </w:r>
            <w:r>
              <w:rPr>
                <w:rFonts w:ascii="Times New Roman"/>
                <w:b w:val="false"/>
                <w:i w:val="false"/>
                <w:color w:val="000000"/>
                <w:sz w:val="20"/>
              </w:rPr>
              <w:t>
және ар-
</w:t>
            </w:r>
            <w:r>
              <w:br/>
            </w:r>
            <w:r>
              <w:rPr>
                <w:rFonts w:ascii="Times New Roman"/>
                <w:b w:val="false"/>
                <w:i w:val="false"/>
                <w:color w:val="000000"/>
                <w:sz w:val="20"/>
              </w:rPr>
              <w:t>
наулы
</w:t>
            </w:r>
            <w:r>
              <w:br/>
            </w:r>
            <w:r>
              <w:rPr>
                <w:rFonts w:ascii="Times New Roman"/>
                <w:b w:val="false"/>
                <w:i w:val="false"/>
                <w:color w:val="000000"/>
                <w:sz w:val="20"/>
              </w:rPr>
              <w:t>
қорғаныс
</w:t>
            </w:r>
            <w:r>
              <w:br/>
            </w:r>
            <w:r>
              <w:rPr>
                <w:rFonts w:ascii="Times New Roman"/>
                <w:b w:val="false"/>
                <w:i w:val="false"/>
                <w:color w:val="000000"/>
                <w:sz w:val="20"/>
              </w:rPr>
              <w:t>
құралдарын
</w:t>
            </w:r>
            <w:r>
              <w:br/>
            </w:r>
            <w:r>
              <w:rPr>
                <w:rFonts w:ascii="Times New Roman"/>
                <w:b w:val="false"/>
                <w:i w:val="false"/>
                <w:color w:val="000000"/>
                <w:sz w:val="20"/>
              </w:rPr>
              <w:t>
сатып алу;
</w:t>
            </w:r>
            <w:r>
              <w:br/>
            </w:r>
            <w:r>
              <w:rPr>
                <w:rFonts w:ascii="Times New Roman"/>
                <w:b w:val="false"/>
                <w:i w:val="false"/>
                <w:color w:val="000000"/>
                <w:sz w:val="20"/>
              </w:rPr>
              <w:t>
8) табиғат
</w:t>
            </w:r>
            <w:r>
              <w:br/>
            </w:r>
            <w:r>
              <w:rPr>
                <w:rFonts w:ascii="Times New Roman"/>
                <w:b w:val="false"/>
                <w:i w:val="false"/>
                <w:color w:val="000000"/>
                <w:sz w:val="20"/>
              </w:rPr>
              <w:t>
қорғау
</w:t>
            </w:r>
            <w:r>
              <w:br/>
            </w:r>
            <w:r>
              <w:rPr>
                <w:rFonts w:ascii="Times New Roman"/>
                <w:b w:val="false"/>
                <w:i w:val="false"/>
                <w:color w:val="000000"/>
                <w:sz w:val="20"/>
              </w:rPr>
              <w:t>
қызметiмен
</w:t>
            </w:r>
            <w:r>
              <w:br/>
            </w:r>
            <w:r>
              <w:rPr>
                <w:rFonts w:ascii="Times New Roman"/>
                <w:b w:val="false"/>
                <w:i w:val="false"/>
                <w:color w:val="000000"/>
                <w:sz w:val="20"/>
              </w:rPr>
              <w:t>
байланысты
</w:t>
            </w:r>
            <w:r>
              <w:br/>
            </w:r>
            <w:r>
              <w:rPr>
                <w:rFonts w:ascii="Times New Roman"/>
                <w:b w:val="false"/>
                <w:i w:val="false"/>
                <w:color w:val="000000"/>
                <w:sz w:val="20"/>
              </w:rPr>
              <w:t>
ғимарат-
</w:t>
            </w:r>
            <w:r>
              <w:br/>
            </w:r>
            <w:r>
              <w:rPr>
                <w:rFonts w:ascii="Times New Roman"/>
                <w:b w:val="false"/>
                <w:i w:val="false"/>
                <w:color w:val="000000"/>
                <w:sz w:val="20"/>
              </w:rPr>
              <w:t>
тар, құры-
</w:t>
            </w:r>
            <w:r>
              <w:br/>
            </w:r>
            <w:r>
              <w:rPr>
                <w:rFonts w:ascii="Times New Roman"/>
                <w:b w:val="false"/>
                <w:i w:val="false"/>
                <w:color w:val="000000"/>
                <w:sz w:val="20"/>
              </w:rPr>
              <w:t>
лыстар
</w:t>
            </w:r>
            <w:r>
              <w:br/>
            </w:r>
            <w:r>
              <w:rPr>
                <w:rFonts w:ascii="Times New Roman"/>
                <w:b w:val="false"/>
                <w:i w:val="false"/>
                <w:color w:val="000000"/>
                <w:sz w:val="20"/>
              </w:rPr>
              <w:t>
және өзге
</w:t>
            </w:r>
            <w:r>
              <w:br/>
            </w:r>
            <w:r>
              <w:rPr>
                <w:rFonts w:ascii="Times New Roman"/>
                <w:b w:val="false"/>
                <w:i w:val="false"/>
                <w:color w:val="000000"/>
                <w:sz w:val="20"/>
              </w:rPr>
              <w:t>
де объек-
</w:t>
            </w:r>
            <w:r>
              <w:br/>
            </w:r>
            <w:r>
              <w:rPr>
                <w:rFonts w:ascii="Times New Roman"/>
                <w:b w:val="false"/>
                <w:i w:val="false"/>
                <w:color w:val="000000"/>
                <w:sz w:val="20"/>
              </w:rPr>
              <w:t>
тiлер
</w:t>
            </w:r>
            <w:r>
              <w:br/>
            </w:r>
            <w:r>
              <w:rPr>
                <w:rFonts w:ascii="Times New Roman"/>
                <w:b w:val="false"/>
                <w:i w:val="false"/>
                <w:color w:val="000000"/>
                <w:sz w:val="20"/>
              </w:rPr>
              <w:t>
құрылысын
</w:t>
            </w:r>
            <w:r>
              <w:br/>
            </w:r>
            <w:r>
              <w:rPr>
                <w:rFonts w:ascii="Times New Roman"/>
                <w:b w:val="false"/>
                <w:i w:val="false"/>
                <w:color w:val="000000"/>
                <w:sz w:val="20"/>
              </w:rPr>
              <w:t>
салу, қай-
</w:t>
            </w:r>
            <w:r>
              <w:br/>
            </w:r>
            <w:r>
              <w:rPr>
                <w:rFonts w:ascii="Times New Roman"/>
                <w:b w:val="false"/>
                <w:i w:val="false"/>
                <w:color w:val="000000"/>
                <w:sz w:val="20"/>
              </w:rPr>
              <w:t>
та жаңарту
</w:t>
            </w:r>
            <w:r>
              <w:br/>
            </w:r>
            <w:r>
              <w:rPr>
                <w:rFonts w:ascii="Times New Roman"/>
                <w:b w:val="false"/>
                <w:i w:val="false"/>
                <w:color w:val="000000"/>
                <w:sz w:val="20"/>
              </w:rPr>
              <w:t>
және жөн-
</w:t>
            </w:r>
            <w:r>
              <w:br/>
            </w:r>
            <w:r>
              <w:rPr>
                <w:rFonts w:ascii="Times New Roman"/>
                <w:b w:val="false"/>
                <w:i w:val="false"/>
                <w:color w:val="000000"/>
                <w:sz w:val="20"/>
              </w:rPr>
              <w:t>
деу;
</w:t>
            </w:r>
            <w:r>
              <w:br/>
            </w:r>
            <w:r>
              <w:rPr>
                <w:rFonts w:ascii="Times New Roman"/>
                <w:b w:val="false"/>
                <w:i w:val="false"/>
                <w:color w:val="000000"/>
                <w:sz w:val="20"/>
              </w:rPr>
              <w:t>
9)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саласында
</w:t>
            </w:r>
            <w:r>
              <w:br/>
            </w:r>
            <w:r>
              <w:rPr>
                <w:rFonts w:ascii="Times New Roman"/>
                <w:b w:val="false"/>
                <w:i w:val="false"/>
                <w:color w:val="000000"/>
                <w:sz w:val="20"/>
              </w:rPr>
              <w:t>
ғылыми
</w:t>
            </w:r>
            <w:r>
              <w:br/>
            </w:r>
            <w:r>
              <w:rPr>
                <w:rFonts w:ascii="Times New Roman"/>
                <w:b w:val="false"/>
                <w:i w:val="false"/>
                <w:color w:val="000000"/>
                <w:sz w:val="20"/>
              </w:rPr>
              <w:t>
зерттеулер
</w:t>
            </w:r>
            <w:r>
              <w:br/>
            </w:r>
            <w:r>
              <w:rPr>
                <w:rFonts w:ascii="Times New Roman"/>
                <w:b w:val="false"/>
                <w:i w:val="false"/>
                <w:color w:val="000000"/>
                <w:sz w:val="20"/>
              </w:rPr>
              <w:t>
жүргiзу;
</w:t>
            </w:r>
            <w:r>
              <w:br/>
            </w:r>
            <w:r>
              <w:rPr>
                <w:rFonts w:ascii="Times New Roman"/>
                <w:b w:val="false"/>
                <w:i w:val="false"/>
                <w:color w:val="000000"/>
                <w:sz w:val="20"/>
              </w:rPr>
              <w:t>
10) таби-
</w:t>
            </w:r>
            <w:r>
              <w:br/>
            </w:r>
            <w:r>
              <w:rPr>
                <w:rFonts w:ascii="Times New Roman"/>
                <w:b w:val="false"/>
                <w:i w:val="false"/>
                <w:color w:val="000000"/>
                <w:sz w:val="20"/>
              </w:rPr>
              <w:t>
ғат мұра-
</w:t>
            </w:r>
            <w:r>
              <w:br/>
            </w:r>
            <w:r>
              <w:rPr>
                <w:rFonts w:ascii="Times New Roman"/>
                <w:b w:val="false"/>
                <w:i w:val="false"/>
                <w:color w:val="000000"/>
                <w:sz w:val="20"/>
              </w:rPr>
              <w:t>
жайлары
</w:t>
            </w:r>
            <w:r>
              <w:br/>
            </w:r>
            <w:r>
              <w:rPr>
                <w:rFonts w:ascii="Times New Roman"/>
                <w:b w:val="false"/>
                <w:i w:val="false"/>
                <w:color w:val="000000"/>
                <w:sz w:val="20"/>
              </w:rPr>
              <w:t>
мен көрме-
</w:t>
            </w:r>
            <w:r>
              <w:br/>
            </w:r>
            <w:r>
              <w:rPr>
                <w:rFonts w:ascii="Times New Roman"/>
                <w:b w:val="false"/>
                <w:i w:val="false"/>
                <w:color w:val="000000"/>
                <w:sz w:val="20"/>
              </w:rPr>
              <w:t>
лер ұйым-
</w:t>
            </w:r>
            <w:r>
              <w:br/>
            </w:r>
            <w:r>
              <w:rPr>
                <w:rFonts w:ascii="Times New Roman"/>
                <w:b w:val="false"/>
                <w:i w:val="false"/>
                <w:color w:val="000000"/>
                <w:sz w:val="20"/>
              </w:rPr>
              <w:t>
дастыру
</w:t>
            </w:r>
            <w:r>
              <w:br/>
            </w:r>
            <w:r>
              <w:rPr>
                <w:rFonts w:ascii="Times New Roman"/>
                <w:b w:val="false"/>
                <w:i w:val="false"/>
                <w:color w:val="000000"/>
                <w:sz w:val="20"/>
              </w:rPr>
              <w:t>
және
</w:t>
            </w:r>
            <w:r>
              <w:br/>
            </w:r>
            <w:r>
              <w:rPr>
                <w:rFonts w:ascii="Times New Roman"/>
                <w:b w:val="false"/>
                <w:i w:val="false"/>
                <w:color w:val="000000"/>
                <w:sz w:val="20"/>
              </w:rPr>
              <w:t>
оларды
</w:t>
            </w:r>
            <w:r>
              <w:br/>
            </w:r>
            <w:r>
              <w:rPr>
                <w:rFonts w:ascii="Times New Roman"/>
                <w:b w:val="false"/>
                <w:i w:val="false"/>
                <w:color w:val="000000"/>
                <w:sz w:val="20"/>
              </w:rPr>
              <w:t>
ұстау;
</w:t>
            </w:r>
            <w:r>
              <w:br/>
            </w:r>
            <w:r>
              <w:rPr>
                <w:rFonts w:ascii="Times New Roman"/>
                <w:b w:val="false"/>
                <w:i w:val="false"/>
                <w:color w:val="000000"/>
                <w:sz w:val="20"/>
              </w:rPr>
              <w:t>
11) рекре-
</w:t>
            </w:r>
            <w:r>
              <w:br/>
            </w:r>
            <w:r>
              <w:rPr>
                <w:rFonts w:ascii="Times New Roman"/>
                <w:b w:val="false"/>
                <w:i w:val="false"/>
                <w:color w:val="000000"/>
                <w:sz w:val="20"/>
              </w:rPr>
              <w:t>
ациялық
</w:t>
            </w:r>
            <w:r>
              <w:br/>
            </w:r>
            <w:r>
              <w:rPr>
                <w:rFonts w:ascii="Times New Roman"/>
                <w:b w:val="false"/>
                <w:i w:val="false"/>
                <w:color w:val="000000"/>
                <w:sz w:val="20"/>
              </w:rPr>
              <w:t>
аймақтарды
</w:t>
            </w:r>
            <w:r>
              <w:br/>
            </w:r>
            <w:r>
              <w:rPr>
                <w:rFonts w:ascii="Times New Roman"/>
                <w:b w:val="false"/>
                <w:i w:val="false"/>
                <w:color w:val="000000"/>
                <w:sz w:val="20"/>
              </w:rPr>
              <w:t>
дамыту
</w:t>
            </w:r>
            <w:r>
              <w:br/>
            </w:r>
            <w:r>
              <w:rPr>
                <w:rFonts w:ascii="Times New Roman"/>
                <w:b w:val="false"/>
                <w:i w:val="false"/>
                <w:color w:val="000000"/>
                <w:sz w:val="20"/>
              </w:rPr>
              <w:t>
және
</w:t>
            </w:r>
            <w:r>
              <w:br/>
            </w:r>
            <w:r>
              <w:rPr>
                <w:rFonts w:ascii="Times New Roman"/>
                <w:b w:val="false"/>
                <w:i w:val="false"/>
                <w:color w:val="000000"/>
                <w:sz w:val="20"/>
              </w:rPr>
              <w:t>
абаттан-
</w:t>
            </w:r>
            <w:r>
              <w:br/>
            </w:r>
            <w:r>
              <w:rPr>
                <w:rFonts w:ascii="Times New Roman"/>
                <w:b w:val="false"/>
                <w:i w:val="false"/>
                <w:color w:val="000000"/>
                <w:sz w:val="20"/>
              </w:rPr>
              <w:t>
дыру;
</w:t>
            </w:r>
            <w:r>
              <w:br/>
            </w:r>
            <w:r>
              <w:rPr>
                <w:rFonts w:ascii="Times New Roman"/>
                <w:b w:val="false"/>
                <w:i w:val="false"/>
                <w:color w:val="000000"/>
                <w:sz w:val="20"/>
              </w:rPr>
              <w:t>
12) жар-
</w:t>
            </w:r>
            <w:r>
              <w:br/>
            </w:r>
            <w:r>
              <w:rPr>
                <w:rFonts w:ascii="Times New Roman"/>
                <w:b w:val="false"/>
                <w:i w:val="false"/>
                <w:color w:val="000000"/>
                <w:sz w:val="20"/>
              </w:rPr>
              <w:t>
намалық
</w:t>
            </w:r>
            <w:r>
              <w:br/>
            </w:r>
            <w:r>
              <w:rPr>
                <w:rFonts w:ascii="Times New Roman"/>
                <w:b w:val="false"/>
                <w:i w:val="false"/>
                <w:color w:val="000000"/>
                <w:sz w:val="20"/>
              </w:rPr>
              <w:t>
қызметті
</w:t>
            </w:r>
            <w:r>
              <w:br/>
            </w:r>
            <w:r>
              <w:rPr>
                <w:rFonts w:ascii="Times New Roman"/>
                <w:b w:val="false"/>
                <w:i w:val="false"/>
                <w:color w:val="000000"/>
                <w:sz w:val="20"/>
              </w:rPr>
              <w:t>
жетiлдiру;
</w:t>
            </w:r>
            <w:r>
              <w:br/>
            </w:r>
            <w:r>
              <w:rPr>
                <w:rFonts w:ascii="Times New Roman"/>
                <w:b w:val="false"/>
                <w:i w:val="false"/>
                <w:color w:val="000000"/>
                <w:sz w:val="20"/>
              </w:rPr>
              <w:t>
13) эколо-
</w:t>
            </w:r>
            <w:r>
              <w:br/>
            </w:r>
            <w:r>
              <w:rPr>
                <w:rFonts w:ascii="Times New Roman"/>
                <w:b w:val="false"/>
                <w:i w:val="false"/>
                <w:color w:val="000000"/>
                <w:sz w:val="20"/>
              </w:rPr>
              <w:t>
гиялық
</w:t>
            </w:r>
            <w:r>
              <w:br/>
            </w:r>
            <w:r>
              <w:rPr>
                <w:rFonts w:ascii="Times New Roman"/>
                <w:b w:val="false"/>
                <w:i w:val="false"/>
                <w:color w:val="000000"/>
                <w:sz w:val="20"/>
              </w:rPr>
              <w:t>
насихат;
</w:t>
            </w:r>
            <w:r>
              <w:br/>
            </w:r>
            <w:r>
              <w:rPr>
                <w:rFonts w:ascii="Times New Roman"/>
                <w:b w:val="false"/>
                <w:i w:val="false"/>
                <w:color w:val="000000"/>
                <w:sz w:val="20"/>
              </w:rPr>
              <w:t>
14) терiс
</w:t>
            </w:r>
            <w:r>
              <w:br/>
            </w:r>
            <w:r>
              <w:rPr>
                <w:rFonts w:ascii="Times New Roman"/>
                <w:b w:val="false"/>
                <w:i w:val="false"/>
                <w:color w:val="000000"/>
                <w:sz w:val="20"/>
              </w:rPr>
              <w:t>
экология-
</w:t>
            </w:r>
            <w:r>
              <w:br/>
            </w:r>
            <w:r>
              <w:rPr>
                <w:rFonts w:ascii="Times New Roman"/>
                <w:b w:val="false"/>
                <w:i w:val="false"/>
                <w:color w:val="000000"/>
                <w:sz w:val="20"/>
              </w:rPr>
              <w:t>
лық сал-
</w:t>
            </w:r>
            <w:r>
              <w:br/>
            </w:r>
            <w:r>
              <w:rPr>
                <w:rFonts w:ascii="Times New Roman"/>
                <w:b w:val="false"/>
                <w:i w:val="false"/>
                <w:color w:val="000000"/>
                <w:sz w:val="20"/>
              </w:rPr>
              <w:t>
дардың
</w:t>
            </w:r>
            <w:r>
              <w:br/>
            </w:r>
            <w:r>
              <w:rPr>
                <w:rFonts w:ascii="Times New Roman"/>
                <w:b w:val="false"/>
                <w:i w:val="false"/>
                <w:color w:val="000000"/>
                <w:sz w:val="20"/>
              </w:rPr>
              <w:t>
алдын алу
</w:t>
            </w:r>
            <w:r>
              <w:br/>
            </w:r>
            <w:r>
              <w:rPr>
                <w:rFonts w:ascii="Times New Roman"/>
                <w:b w:val="false"/>
                <w:i w:val="false"/>
                <w:color w:val="000000"/>
                <w:sz w:val="20"/>
              </w:rPr>
              <w:t>
мен оны
</w:t>
            </w:r>
            <w:r>
              <w:br/>
            </w:r>
            <w:r>
              <w:rPr>
                <w:rFonts w:ascii="Times New Roman"/>
                <w:b w:val="false"/>
                <w:i w:val="false"/>
                <w:color w:val="000000"/>
                <w:sz w:val="20"/>
              </w:rPr>
              <w:t>
жою.
</w:t>
            </w:r>
            <w:r>
              <w:br/>
            </w:r>
            <w:r>
              <w:rPr>
                <w:rFonts w:ascii="Times New Roman"/>
                <w:b w:val="false"/>
                <w:i w:val="false"/>
                <w:color w:val="000000"/>
                <w:sz w:val="20"/>
              </w:rPr>
              <w:t>
(131,132,
</w:t>
            </w:r>
            <w:r>
              <w:br/>
            </w:r>
            <w:r>
              <w:rPr>
                <w:rFonts w:ascii="Times New Roman"/>
                <w:b w:val="false"/>
                <w:i w:val="false"/>
                <w:color w:val="000000"/>
                <w:sz w:val="20"/>
              </w:rPr>
              <w:t>
134, 139,
</w:t>
            </w:r>
            <w:r>
              <w:br/>
            </w:r>
            <w:r>
              <w:rPr>
                <w:rFonts w:ascii="Times New Roman"/>
                <w:b w:val="false"/>
                <w:i w:val="false"/>
                <w:color w:val="000000"/>
                <w:sz w:val="20"/>
              </w:rPr>
              <w:t>
141, 142,
</w:t>
            </w:r>
            <w:r>
              <w:br/>
            </w:r>
            <w:r>
              <w:rPr>
                <w:rFonts w:ascii="Times New Roman"/>
                <w:b w:val="false"/>
                <w:i w:val="false"/>
                <w:color w:val="000000"/>
                <w:sz w:val="20"/>
              </w:rPr>
              <w:t>
143, 144,
</w:t>
            </w:r>
            <w:r>
              <w:br/>
            </w:r>
            <w:r>
              <w:rPr>
                <w:rFonts w:ascii="Times New Roman"/>
                <w:b w:val="false"/>
                <w:i w:val="false"/>
                <w:color w:val="000000"/>
                <w:sz w:val="20"/>
              </w:rPr>
              <w:t>
145, 146,
</w:t>
            </w:r>
            <w:r>
              <w:br/>
            </w:r>
            <w:r>
              <w:rPr>
                <w:rFonts w:ascii="Times New Roman"/>
                <w:b w:val="false"/>
                <w:i w:val="false"/>
                <w:color w:val="000000"/>
                <w:sz w:val="20"/>
              </w:rPr>
              <w:t>
147, 149,
</w:t>
            </w:r>
            <w:r>
              <w:br/>
            </w:r>
            <w:r>
              <w:rPr>
                <w:rFonts w:ascii="Times New Roman"/>
                <w:b w:val="false"/>
                <w:i w:val="false"/>
                <w:color w:val="000000"/>
                <w:sz w:val="20"/>
              </w:rPr>
              <w:t>
151, 159,
</w:t>
            </w:r>
            <w:r>
              <w:br/>
            </w:r>
            <w:r>
              <w:rPr>
                <w:rFonts w:ascii="Times New Roman"/>
                <w:b w:val="false"/>
                <w:i w:val="false"/>
                <w:color w:val="000000"/>
                <w:sz w:val="20"/>
              </w:rPr>
              <w:t>
411, 421,
</w:t>
            </w:r>
            <w:r>
              <w:br/>
            </w:r>
            <w:r>
              <w:rPr>
                <w:rFonts w:ascii="Times New Roman"/>
                <w:b w:val="false"/>
                <w:i w:val="false"/>
                <w:color w:val="000000"/>
                <w:sz w:val="20"/>
              </w:rPr>
              <w:t>
431,)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2006 жылғы
</w:t>
            </w:r>
            <w:r>
              <w:br/>
            </w:r>
            <w:r>
              <w:rPr>
                <w:rFonts w:ascii="Times New Roman"/>
                <w:b w:val="false"/>
                <w:i w:val="false"/>
                <w:color w:val="000000"/>
                <w:sz w:val="20"/>
              </w:rPr>
              <w:t>
7 шілдеде-
</w:t>
            </w:r>
            <w:r>
              <w:br/>
            </w:r>
            <w:r>
              <w:rPr>
                <w:rFonts w:ascii="Times New Roman"/>
                <w:b w:val="false"/>
                <w:i w:val="false"/>
                <w:color w:val="000000"/>
                <w:sz w:val="20"/>
              </w:rPr>
              <w:t>
гі Заңы;
</w:t>
            </w:r>
            <w:r>
              <w:br/>
            </w:r>
            <w:r>
              <w:rPr>
                <w:rFonts w:ascii="Times New Roman"/>
                <w:b w:val="false"/>
                <w:i w:val="false"/>
                <w:color w:val="000000"/>
                <w:sz w:val="20"/>
              </w:rPr>
              <w:t>
"Заңды
</w:t>
            </w:r>
            <w:r>
              <w:br/>
            </w:r>
            <w:r>
              <w:rPr>
                <w:rFonts w:ascii="Times New Roman"/>
                <w:b w:val="false"/>
                <w:i w:val="false"/>
                <w:color w:val="000000"/>
                <w:sz w:val="20"/>
              </w:rPr>
              <w:t>
тұлғалар
</w:t>
            </w:r>
            <w:r>
              <w:br/>
            </w:r>
            <w:r>
              <w:rPr>
                <w:rFonts w:ascii="Times New Roman"/>
                <w:b w:val="false"/>
                <w:i w:val="false"/>
                <w:color w:val="000000"/>
                <w:sz w:val="20"/>
              </w:rPr>
              <w:t>
болып
</w:t>
            </w:r>
            <w:r>
              <w:br/>
            </w:r>
            <w:r>
              <w:rPr>
                <w:rFonts w:ascii="Times New Roman"/>
                <w:b w:val="false"/>
                <w:i w:val="false"/>
                <w:color w:val="000000"/>
                <w:sz w:val="20"/>
              </w:rPr>
              <w:t>
табылатын
</w:t>
            </w:r>
            <w:r>
              <w:br/>
            </w:r>
            <w:r>
              <w:rPr>
                <w:rFonts w:ascii="Times New Roman"/>
                <w:b w:val="false"/>
                <w:i w:val="false"/>
                <w:color w:val="000000"/>
                <w:sz w:val="20"/>
              </w:rPr>
              <w:t>
ерекше
</w:t>
            </w:r>
            <w:r>
              <w:br/>
            </w:r>
            <w:r>
              <w:rPr>
                <w:rFonts w:ascii="Times New Roman"/>
                <w:b w:val="false"/>
                <w:i w:val="false"/>
                <w:color w:val="000000"/>
                <w:sz w:val="20"/>
              </w:rPr>
              <w:t>
қорғалатын
</w:t>
            </w:r>
            <w:r>
              <w:br/>
            </w:r>
            <w:r>
              <w:rPr>
                <w:rFonts w:ascii="Times New Roman"/>
                <w:b w:val="false"/>
                <w:i w:val="false"/>
                <w:color w:val="000000"/>
                <w:sz w:val="20"/>
              </w:rPr>
              <w:t>
табиғи
</w:t>
            </w:r>
            <w:r>
              <w:br/>
            </w:r>
            <w:r>
              <w:rPr>
                <w:rFonts w:ascii="Times New Roman"/>
                <w:b w:val="false"/>
                <w:i w:val="false"/>
                <w:color w:val="000000"/>
                <w:sz w:val="20"/>
              </w:rPr>
              <w:t>
аумақтар
</w:t>
            </w:r>
            <w:r>
              <w:br/>
            </w:r>
            <w:r>
              <w:rPr>
                <w:rFonts w:ascii="Times New Roman"/>
                <w:b w:val="false"/>
                <w:i w:val="false"/>
                <w:color w:val="000000"/>
                <w:sz w:val="20"/>
              </w:rPr>
              <w:t>
қаражатын
</w:t>
            </w:r>
            <w:r>
              <w:br/>
            </w:r>
            <w:r>
              <w:rPr>
                <w:rFonts w:ascii="Times New Roman"/>
                <w:b w:val="false"/>
                <w:i w:val="false"/>
                <w:color w:val="000000"/>
                <w:sz w:val="20"/>
              </w:rPr>
              <w:t>
құрау мен
</w:t>
            </w:r>
            <w:r>
              <w:br/>
            </w:r>
            <w:r>
              <w:rPr>
                <w:rFonts w:ascii="Times New Roman"/>
                <w:b w:val="false"/>
                <w:i w:val="false"/>
                <w:color w:val="000000"/>
                <w:sz w:val="20"/>
              </w:rPr>
              <w:t>
пайдалану
</w:t>
            </w:r>
            <w:r>
              <w:br/>
            </w:r>
            <w:r>
              <w:rPr>
                <w:rFonts w:ascii="Times New Roman"/>
                <w:b w:val="false"/>
                <w:i w:val="false"/>
                <w:color w:val="000000"/>
                <w:sz w:val="20"/>
              </w:rPr>
              <w:t>
тәртібі
</w:t>
            </w:r>
            <w:r>
              <w:br/>
            </w:r>
            <w:r>
              <w:rPr>
                <w:rFonts w:ascii="Times New Roman"/>
                <w:b w:val="false"/>
                <w:i w:val="false"/>
                <w:color w:val="000000"/>
                <w:sz w:val="20"/>
              </w:rPr>
              <w:t>
жөніндегі
</w:t>
            </w:r>
            <w:r>
              <w:br/>
            </w:r>
            <w:r>
              <w:rPr>
                <w:rFonts w:ascii="Times New Roman"/>
                <w:b w:val="false"/>
                <w:i w:val="false"/>
                <w:color w:val="000000"/>
                <w:sz w:val="20"/>
              </w:rPr>
              <w:t>
ережені
</w:t>
            </w:r>
            <w:r>
              <w:br/>
            </w:r>
            <w:r>
              <w:rPr>
                <w:rFonts w:ascii="Times New Roman"/>
                <w:b w:val="false"/>
                <w:i w:val="false"/>
                <w:color w:val="000000"/>
                <w:sz w:val="20"/>
              </w:rPr>
              <w:t>
бекіту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2002 жылғы
</w:t>
            </w:r>
            <w:r>
              <w:br/>
            </w:r>
            <w:r>
              <w:rPr>
                <w:rFonts w:ascii="Times New Roman"/>
                <w:b w:val="false"/>
                <w:i w:val="false"/>
                <w:color w:val="000000"/>
                <w:sz w:val="20"/>
              </w:rPr>
              <w:t>
21 тамыз-
</w:t>
            </w:r>
            <w:r>
              <w:br/>
            </w:r>
            <w:r>
              <w:rPr>
                <w:rFonts w:ascii="Times New Roman"/>
                <w:b w:val="false"/>
                <w:i w:val="false"/>
                <w:color w:val="000000"/>
                <w:sz w:val="20"/>
              </w:rPr>
              <w:t>
дағы N 933
</w:t>
            </w:r>
            <w:r>
              <w:br/>
            </w:r>
            <w:r>
              <w:rPr>
                <w:rFonts w:ascii="Times New Roman"/>
                <w:b w:val="false"/>
                <w:i w:val="false"/>
                <w:color w:val="000000"/>
                <w:sz w:val="20"/>
              </w:rPr>
              <w:t>
қаулысы.
</w:t>
            </w:r>
          </w:p>
        </w:tc>
      </w:tr>
      <w:tr>
        <w:trPr>
          <w:trHeight w:val="52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w:t>
            </w:r>
            <w:r>
              <w:br/>
            </w:r>
            <w:r>
              <w:rPr>
                <w:rFonts w:ascii="Times New Roman"/>
                <w:b w:val="false"/>
                <w:i w:val="false"/>
                <w:color w:val="000000"/>
                <w:sz w:val="20"/>
              </w:rPr>
              <w:t>
кәдесый
</w:t>
            </w:r>
            <w:r>
              <w:br/>
            </w:r>
            <w:r>
              <w:rPr>
                <w:rFonts w:ascii="Times New Roman"/>
                <w:b w:val="false"/>
                <w:i w:val="false"/>
                <w:color w:val="000000"/>
                <w:sz w:val="20"/>
              </w:rPr>
              <w:t>
және басқа
</w:t>
            </w:r>
            <w:r>
              <w:br/>
            </w:r>
            <w:r>
              <w:rPr>
                <w:rFonts w:ascii="Times New Roman"/>
                <w:b w:val="false"/>
                <w:i w:val="false"/>
                <w:color w:val="000000"/>
                <w:sz w:val="20"/>
              </w:rPr>
              <w:t>
да көбей-
</w:t>
            </w:r>
            <w:r>
              <w:br/>
            </w:r>
            <w:r>
              <w:rPr>
                <w:rFonts w:ascii="Times New Roman"/>
                <w:b w:val="false"/>
                <w:i w:val="false"/>
                <w:color w:val="000000"/>
                <w:sz w:val="20"/>
              </w:rPr>
              <w:t>
тiлген өнiм
</w:t>
            </w:r>
            <w:r>
              <w:br/>
            </w:r>
            <w:r>
              <w:rPr>
                <w:rFonts w:ascii="Times New Roman"/>
                <w:b w:val="false"/>
                <w:i w:val="false"/>
                <w:color w:val="000000"/>
                <w:sz w:val="20"/>
              </w:rPr>
              <w:t>
өндiруден
</w:t>
            </w:r>
            <w:r>
              <w:br/>
            </w:r>
            <w:r>
              <w:rPr>
                <w:rFonts w:ascii="Times New Roman"/>
                <w:b w:val="false"/>
                <w:i w:val="false"/>
                <w:color w:val="000000"/>
                <w:sz w:val="20"/>
              </w:rPr>
              <w:t>
алынған
</w:t>
            </w:r>
            <w:r>
              <w:br/>
            </w:r>
            <w:r>
              <w:rPr>
                <w:rFonts w:ascii="Times New Roman"/>
                <w:b w:val="false"/>
                <w:i w:val="false"/>
                <w:color w:val="000000"/>
                <w:sz w:val="20"/>
              </w:rPr>
              <w:t>
табыстар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52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w:t>
            </w:r>
            <w:r>
              <w:br/>
            </w:r>
            <w:r>
              <w:rPr>
                <w:rFonts w:ascii="Times New Roman"/>
                <w:b w:val="false"/>
                <w:i w:val="false"/>
                <w:color w:val="000000"/>
                <w:sz w:val="20"/>
              </w:rPr>
              <w:t>
заңды тұл-
</w:t>
            </w:r>
            <w:r>
              <w:br/>
            </w:r>
            <w:r>
              <w:rPr>
                <w:rFonts w:ascii="Times New Roman"/>
                <w:b w:val="false"/>
                <w:i w:val="false"/>
                <w:color w:val="000000"/>
                <w:sz w:val="20"/>
              </w:rPr>
              <w:t>
ғалардың
</w:t>
            </w:r>
            <w:r>
              <w:br/>
            </w:r>
            <w:r>
              <w:rPr>
                <w:rFonts w:ascii="Times New Roman"/>
                <w:b w:val="false"/>
                <w:i w:val="false"/>
                <w:color w:val="000000"/>
                <w:sz w:val="20"/>
              </w:rPr>
              <w:t>
ерiктi
</w:t>
            </w:r>
            <w:r>
              <w:br/>
            </w:r>
            <w:r>
              <w:rPr>
                <w:rFonts w:ascii="Times New Roman"/>
                <w:b w:val="false"/>
                <w:i w:val="false"/>
                <w:color w:val="000000"/>
                <w:sz w:val="20"/>
              </w:rPr>
              <w:t>
жарналары
</w:t>
            </w:r>
            <w:r>
              <w:br/>
            </w:r>
            <w:r>
              <w:rPr>
                <w:rFonts w:ascii="Times New Roman"/>
                <w:b w:val="false"/>
                <w:i w:val="false"/>
                <w:color w:val="000000"/>
                <w:sz w:val="20"/>
              </w:rPr>
              <w:t>
мен қайыры-
</w:t>
            </w:r>
            <w:r>
              <w:br/>
            </w:r>
            <w:r>
              <w:rPr>
                <w:rFonts w:ascii="Times New Roman"/>
                <w:b w:val="false"/>
                <w:i w:val="false"/>
                <w:color w:val="000000"/>
                <w:sz w:val="20"/>
              </w:rPr>
              <w:t>
лымдықтары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мемекелер ұсынылатын қызметтер
</w:t>
            </w:r>
          </w:p>
        </w:tc>
      </w:tr>
      <w:tr>
        <w:trPr>
          <w:trHeight w:val="36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және заңды тұлғалармен жасалатын шарт бойынша үй-жайларға және басқа да объектілерге профилактикалық дезинфекция, дезинсекция, дератизация жүргізу жөніндегі санитарлық-эпидемиологиялық мекемелер ұсынылатын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Үй-жайларға және басқа да объектілерге дезинфекция, дезинсекция, дератизация жүргізуге байланысты, материалдық-техникалық жарақтандыруға шығыстар (111, 112, 113, 121, 122, 125, 131, 132, 139, 141, 142, 143, 144, 145, 146, 149, 151, 152, 159, 411)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туралы" Қазақстан Республикасының Заңы, "Санитарлық-эпидемиологиялық, туберкулездік, психоневрологиялық мекемелер, сот сараптамасы органдары, Қазақ республикалық лепрозорийі ұсынатын тауарлар мен қызмет көрсетулерді сатудан түскен қаражатты пайдаланудың ережесін бекіту туралы" Қазақстан Республикасы Үкіметінің 2000 жылғы 26 мамырдағы N 802 қаулысы
</w:t>
            </w:r>
          </w:p>
        </w:tc>
      </w:tr>
      <w:tr>
        <w:trPr>
          <w:trHeight w:val="525"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және жеке тұлғалармен шарт бойынша санитарлық-эпидемиологиялық сараптамалар, зертханалық зерттеулер өткізу бойынша санитарлық-эпидемиологиялық мекемелер ұсынатын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сараптамалар, зертханалық зерттеулер өткізуге байланысты шығыстарға, материалдық-техникалық жарақтандыруға
</w:t>
            </w:r>
            <w:r>
              <w:br/>
            </w:r>
            <w:r>
              <w:rPr>
                <w:rFonts w:ascii="Times New Roman"/>
                <w:b w:val="false"/>
                <w:i w:val="false"/>
                <w:color w:val="000000"/>
                <w:sz w:val="20"/>
              </w:rPr>
              <w:t>
(111, 112, 113, 121, 122, 125, 131, 132, 139, 141, 142, 143, 144, 145, 146, 149, 151, 152, 155, 159, 411)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сараптамасы органдары ұсынатын қызметтер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сараптамасы өндірісі бойынша сот сараптамасы органдары ұсынатын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сараптамасы органдары өндіріске байланысты әкелген, ғылыми және ғылыми-әдістемелік зерттеулерге, сот сарапшыларын кәсіби даярлау мен біліктілігін арттыруға, сот-сараптама қызметінің материалдық-техникалық қамтамасыз етілуін жетілдіруге байланысты шығыстарды жабу (131, 139, 141, 142, 143, 144, 145, 146, 147, 149, 159, 411, 431)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сараптамасы туралы" Қазақстан Республикасының Заңы, "Санитарлық-эпидемиологиялық, туберкулездік, психоневрологиялық мекемелер, сот сараптамасы органдары, Қазақ республикалық лепрозорийі ұсынатын тауарлар мен қызмет көрсетулерді сатудан түскен қаражатты пайдаланудың ережесін бекіту туралы" Қазақстан Республикасы Үкіметінің 2000 жылғы 26 мамырдағы N 802 қаулысы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бекіткен бағдарламаға кірмейтін ғылыми және ғылыми-әдістемелік зерттеулер жүргізу бойынша сот сараптама органдары ұсынатын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 және ғылыми-әдістемелік зерттеулерге, сот сарапшыларын кәсіби даярлау мен біліктілігін арттыруға, сот-сараптама қызметінің материалдық-техникалық қамтамасыз етілуін жетілдіруге байланысты шығыстар (111, 112, 121, 122, 131, 139, 141, 142, 143, 144, 145, 146, 147, 149, 151, 159, 411)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 және қылмыстық істер бойынша сот сараптамасын жүргізу, сондай-ақ Қазақстан Республикасы Әділет министрлігінің Сот сараптамасы орталығы қызметкерлерінің азаматтық істер жөніндегі мамандар ретінде қатысуы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сарапшыларын кәсіби даярлау және біліктілігін арттыру, сот-сараптама қызметінің материалдық-техникалық қамтамасыз етілуін жетілдіру
</w:t>
            </w:r>
            <w:r>
              <w:br/>
            </w:r>
            <w:r>
              <w:rPr>
                <w:rFonts w:ascii="Times New Roman"/>
                <w:b w:val="false"/>
                <w:i w:val="false"/>
                <w:color w:val="000000"/>
                <w:sz w:val="20"/>
              </w:rPr>
              <w:t>
(139, 141, 142, 143, 144, 146, 149, 151, 152, 159, 411, 412)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Қылмыстық іс жүргізу кодексі (174-бап), "Сот сараптамасы туралы"
</w:t>
            </w:r>
            <w:r>
              <w:br/>
            </w:r>
            <w:r>
              <w:rPr>
                <w:rFonts w:ascii="Times New Roman"/>
                <w:b w:val="false"/>
                <w:i w:val="false"/>
                <w:color w:val="000000"/>
                <w:sz w:val="20"/>
              </w:rPr>
              <w:t>
Қазақстан Республикасының Заңы (22-бап), "Қазақстан Республикасы Әділет министрлігінің Сот сараптамасы орталығы ұсынатын ақылы қызмет көрсетулерді іске асырудан түскен қаражатты пайдалану жөніндегі нұсқаулықты бекіту туралы" Қазақстан Республикасы Үкіметінің 2000 жылғы 31 наурыздағы N 486 қаулысы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бекіткен бағдарламаға кірмейтін ғылыми және ғылыми-әдістемелік зерттеулер жүргізу бойынша сот сараптамасы органдары ұсынатын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Білім және ғылым министрлігі бекіткен бағдарламаға кірмейтін ғылыми және ғылыми-әдістемелік зерттеулер жүргізу
</w:t>
            </w:r>
            <w:r>
              <w:br/>
            </w:r>
            <w:r>
              <w:rPr>
                <w:rFonts w:ascii="Times New Roman"/>
                <w:b w:val="false"/>
                <w:i w:val="false"/>
                <w:color w:val="000000"/>
                <w:sz w:val="20"/>
              </w:rPr>
              <w:t>
(139, 142, 149, 151, 152)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Қылмыстық-атқару жүйесінің мемлекеттік мекемелері ұсынатын қызметтер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Қылмыс жасауда сотталғандар, сезіктілер мен айыпталушылар туралы Қазақстан Республикасы заңнамаларында көзделген ҚАЖ мемлекеттік мекемелері тауарларын сатып алу және қызметтер көрсету
</w:t>
            </w:r>
          </w:p>
          <w:p>
            <w:pPr>
              <w:spacing w:after="20"/>
              <w:ind w:left="20"/>
              <w:jc w:val="both"/>
            </w:pP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заңнамада белгіленген міндетті аударымдар мен салықтарды ескере отырып, қосымша қызметтер көрсету үшін шарт негізінде тартылған қызметкерлерге ақы төлеу;
</w:t>
            </w:r>
            <w:r>
              <w:br/>
            </w:r>
            <w:r>
              <w:rPr>
                <w:rFonts w:ascii="Times New Roman"/>
                <w:b w:val="false"/>
                <w:i w:val="false"/>
                <w:color w:val="000000"/>
                <w:sz w:val="20"/>
              </w:rPr>
              <w:t>
2) Қазақстан Республикасының заңнамасына сәйкес пайдалануға рұқсат етілген тізбе бойынша қылмыс жасауда сотталғандар, сезіктілер мен айыпталушылар мұқтажы үшін тамақ өнімдерін, диеталық тағамдар, аса қажетті заттар, газет пен журналдар сатып алу;
</w:t>
            </w:r>
            <w:r>
              <w:br/>
            </w:r>
            <w:r>
              <w:rPr>
                <w:rFonts w:ascii="Times New Roman"/>
                <w:b w:val="false"/>
                <w:i w:val="false"/>
                <w:color w:val="000000"/>
                <w:sz w:val="20"/>
              </w:rPr>
              <w:t>
3) қосымша емдеу-алдын алу және санитарлық-алдын алу көмегін көрсету үшін дәрі-дәрмектер және медициналық мақсаттарға басқа да құралдар сатып алу;
</w:t>
            </w:r>
          </w:p>
          <w:p>
            <w:pPr>
              <w:spacing w:after="20"/>
              <w:ind w:left="20"/>
              <w:jc w:val="both"/>
            </w:pPr>
            <w:r>
              <w:rPr>
                <w:rFonts w:ascii="Times New Roman"/>
                <w:b w:val="false"/>
                <w:i w:val="false"/>
                <w:color w:val="000000"/>
                <w:sz w:val="20"/>
              </w:rPr>
              <w:t>
4) қосымша қызметтерді көрсету үшін ағымдағы шаруашылық мақсаттары үшін заттар мен материалдарды сатып алуға;
</w:t>
            </w:r>
            <w:r>
              <w:br/>
            </w:r>
            <w:r>
              <w:rPr>
                <w:rFonts w:ascii="Times New Roman"/>
                <w:b w:val="false"/>
                <w:i w:val="false"/>
                <w:color w:val="000000"/>
                <w:sz w:val="20"/>
              </w:rPr>
              <w:t>
5) көліктік қызмет төлеміне;
</w:t>
            </w:r>
            <w:r>
              <w:br/>
            </w:r>
            <w:r>
              <w:rPr>
                <w:rFonts w:ascii="Times New Roman"/>
                <w:b w:val="false"/>
                <w:i w:val="false"/>
                <w:color w:val="000000"/>
                <w:sz w:val="20"/>
              </w:rPr>
              <w:t>
6) банктік қызмет төлеміне;
</w:t>
            </w:r>
            <w:r>
              <w:br/>
            </w:r>
            <w:r>
              <w:rPr>
                <w:rFonts w:ascii="Times New Roman"/>
                <w:b w:val="false"/>
                <w:i w:val="false"/>
                <w:color w:val="000000"/>
                <w:sz w:val="20"/>
              </w:rPr>
              <w:t>
7) жұмсақ мүккәммал сатып алуға;
</w:t>
            </w:r>
            <w:r>
              <w:br/>
            </w:r>
            <w:r>
              <w:rPr>
                <w:rFonts w:ascii="Times New Roman"/>
                <w:b w:val="false"/>
                <w:i w:val="false"/>
                <w:color w:val="000000"/>
                <w:sz w:val="20"/>
              </w:rPr>
              <w:t>
8) жақсартылған тұрмыстық жағдайлары бар камералар, кездесу бөлмелері және дүкендер үшін жұмсақ мүккәммал, жиһаздар, жабдықтар сатып алуға;
</w:t>
            </w:r>
            <w:r>
              <w:br/>
            </w:r>
            <w:r>
              <w:rPr>
                <w:rFonts w:ascii="Times New Roman"/>
                <w:b w:val="false"/>
                <w:i w:val="false"/>
                <w:color w:val="000000"/>
                <w:sz w:val="20"/>
              </w:rPr>
              <w:t>
9) қосымша қызмет көрсету үшін қажетті жабдықтарды, ұйымдастыру және компьютерлік жабдықтарды сатып алуға;
</w:t>
            </w:r>
            <w:r>
              <w:br/>
            </w:r>
            <w:r>
              <w:rPr>
                <w:rFonts w:ascii="Times New Roman"/>
                <w:b w:val="false"/>
                <w:i w:val="false"/>
                <w:color w:val="000000"/>
                <w:sz w:val="20"/>
              </w:rPr>
              <w:t>
10) жақсартылған жағдайлары бар камераларға, кездесу бөлмелері мен дүкендердің коммуналдық қызметтерін, электр-жылу энергиясын, күрделі жөндеуге ақы төлеуге;
</w:t>
            </w:r>
            <w:r>
              <w:br/>
            </w:r>
            <w:r>
              <w:rPr>
                <w:rFonts w:ascii="Times New Roman"/>
                <w:b w:val="false"/>
                <w:i w:val="false"/>
                <w:color w:val="000000"/>
                <w:sz w:val="20"/>
              </w:rPr>
              <w:t>
11) қосымша қызметтерді көрсету кезінде қажетті байланыс қызметіне ақы төлеуге
</w:t>
            </w:r>
            <w:r>
              <w:br/>
            </w:r>
            <w:r>
              <w:rPr>
                <w:rFonts w:ascii="Times New Roman"/>
                <w:b w:val="false"/>
                <w:i w:val="false"/>
                <w:color w:val="000000"/>
                <w:sz w:val="20"/>
              </w:rPr>
              <w:t>
(131, 132, 139, 141, 142, 143, 144, 145, 146, 149, 159, 411, 431)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Қылмыстық-атқару кодексі (64, 83, 87, 88, 90, 93-95, 103, 114, 117, 119, 121, 127, 129, 153, 163, 173-баптар), "Қылмыстың жасалуына сезіктілер мен айыпталушыларды күзетте ұстаудың тәртібі мен шарттары туралы" Қазақстан Республикасының Заңы
</w:t>
            </w:r>
            <w:r>
              <w:br/>
            </w:r>
            <w:r>
              <w:rPr>
                <w:rFonts w:ascii="Times New Roman"/>
                <w:b w:val="false"/>
                <w:i w:val="false"/>
                <w:color w:val="000000"/>
                <w:sz w:val="20"/>
              </w:rPr>
              <w:t>
(15, 16, 21, 24, 26, 40, 42-баптар)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"Қылмыстық-атқару жүйесiнiң мемлекеттiк мекемелерi ұсынатын қызмет көрсетулер мен тауарларды сатудан түскен қаражатты пайдаланудың ережесiн бекiту туралы" Қазақстан Республикасы Үкіметінің 2001 жылғы 3 ақпандағы  N 182 қаулысы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 есебінен ұсталатын мемлекеттік және ведомстволық мұрағаттар ұсынатын қызметтер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Құжаттарды ғылыми-техникалық өңдеу бойынша мұрағат мекемелері көрсететін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ведомстволық мұрағаттардың материалдық-техникалық базасын нығайтуға;
</w:t>
            </w:r>
            <w:r>
              <w:br/>
            </w:r>
            <w:r>
              <w:rPr>
                <w:rFonts w:ascii="Times New Roman"/>
                <w:b w:val="false"/>
                <w:i w:val="false"/>
                <w:color w:val="000000"/>
                <w:sz w:val="20"/>
              </w:rPr>
              <w:t>
 ақылы қызметтер көрсету үшін қажетті жабдықтар мен құрал-саймандарды сатып алу және жөндеуге;
</w:t>
            </w:r>
            <w:r>
              <w:br/>
            </w:r>
            <w:r>
              <w:rPr>
                <w:rFonts w:ascii="Times New Roman"/>
                <w:b w:val="false"/>
                <w:i w:val="false"/>
                <w:color w:val="000000"/>
                <w:sz w:val="20"/>
              </w:rPr>
              <w:t>
 ақылы қызметтер көрсету үшін тартылған мамандардың қызметіне ақы төлеуге;
</w:t>
            </w:r>
            <w:r>
              <w:br/>
            </w:r>
            <w:r>
              <w:rPr>
                <w:rFonts w:ascii="Times New Roman"/>
                <w:b w:val="false"/>
                <w:i w:val="false"/>
                <w:color w:val="000000"/>
                <w:sz w:val="20"/>
              </w:rPr>
              <w:t>
 шаруашылық шығыстарға (жылытуға, электр энергиясына, сумен жабдықтауға, байланыс қызметтеріне ақы төлеуге және басқа да коммуналдық шығыстарға, ағымдағы мақсаттар үшін заттар мен материалдар сатып алуға, көлік қызметтеріне ақы төлеуге);
</w:t>
            </w:r>
            <w:r>
              <w:br/>
            </w:r>
            <w:r>
              <w:rPr>
                <w:rFonts w:ascii="Times New Roman"/>
                <w:b w:val="false"/>
                <w:i w:val="false"/>
                <w:color w:val="000000"/>
                <w:sz w:val="20"/>
              </w:rPr>
              <w:t>
 үй-жайды жалдауға, жеке және мемлекеттік емес заңды тұлғалардың тапсырыстары (өтінімдері бойынша оқыту жүргізу үшін оқу құралдарын, көрнекілік материалдарды сатып алуға;
</w:t>
            </w:r>
            <w:r>
              <w:br/>
            </w:r>
            <w:r>
              <w:rPr>
                <w:rFonts w:ascii="Times New Roman"/>
                <w:b w:val="false"/>
                <w:i w:val="false"/>
                <w:color w:val="000000"/>
                <w:sz w:val="20"/>
              </w:rPr>
              <w:t>
 мұрағаттану, құжаттану, археография және қосымша тарих пәндері мәселелері бойынша ғылыми және әдістемелік әдебиетті басып шығаруға.
</w:t>
            </w:r>
            <w:r>
              <w:br/>
            </w:r>
            <w:r>
              <w:rPr>
                <w:rFonts w:ascii="Times New Roman"/>
                <w:b w:val="false"/>
                <w:i w:val="false"/>
                <w:color w:val="000000"/>
                <w:sz w:val="20"/>
              </w:rPr>
              <w:t>
(141, 143, 144, 145, 146, 147, 149, 411)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мұрағат қоры және мұрағаттар туралы" Қазақстан Республикасының Заңы (1-т. 17-бап.), "Мемлекеттік бюджет есебінен қаржыландырылатын мемлекеттік және ведомстволық мұрағаттардың ақылы қызмет көрсету және түскен қаржыны пайдалану ережесін бекіту туралы" Қазақстан Республикасы Үкіметінің 2002 жылғы 8 ақпандағы N 183 қаулысы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істерін және құжаттарды қалпына келтіру, түптеу бойынша, мұрағат қораптарын дайындау бойынша мұрағат мекемелері көрсететін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көшірмелерін дайындау, мұрағат құжаттарының мәтіндерін қалпына келтіру бойынша мұрағат мекемелері ұсынатын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Тапсырыстар (өтінімдер) бойынша генеалогиялық және тақырыптық сипаттағы мұрағаттық құжаттық анықтау және мұрағат құжаттарын пайдалануды қоспағанда мұрағат құжаттарын көшіруді өткізу бойынша мұрағат мекемелері көрсететін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кітапханалар көрсететін қызметтер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Жеткізгіш-
</w:t>
            </w:r>
            <w:r>
              <w:br/>
            </w:r>
            <w:r>
              <w:rPr>
                <w:rFonts w:ascii="Times New Roman"/>
                <w:b w:val="false"/>
                <w:i w:val="false"/>
                <w:color w:val="000000"/>
                <w:sz w:val="20"/>
              </w:rPr>
              <w:t>
тердің,
</w:t>
            </w:r>
            <w:r>
              <w:br/>
            </w:r>
            <w:r>
              <w:rPr>
                <w:rFonts w:ascii="Times New Roman"/>
                <w:b w:val="false"/>
                <w:i w:val="false"/>
                <w:color w:val="000000"/>
                <w:sz w:val="20"/>
              </w:rPr>
              <w:t>
форматтар-
</w:t>
            </w:r>
            <w:r>
              <w:br/>
            </w:r>
            <w:r>
              <w:rPr>
                <w:rFonts w:ascii="Times New Roman"/>
                <w:b w:val="false"/>
                <w:i w:val="false"/>
                <w:color w:val="000000"/>
                <w:sz w:val="20"/>
              </w:rPr>
              <w:t>
дың,
</w:t>
            </w:r>
            <w:r>
              <w:br/>
            </w:r>
            <w:r>
              <w:rPr>
                <w:rFonts w:ascii="Times New Roman"/>
                <w:b w:val="false"/>
                <w:i w:val="false"/>
                <w:color w:val="000000"/>
                <w:sz w:val="20"/>
              </w:rPr>
              <w:t>
стандарттардың
</w:t>
            </w:r>
            <w:r>
              <w:br/>
            </w:r>
            <w:r>
              <w:rPr>
                <w:rFonts w:ascii="Times New Roman"/>
                <w:b w:val="false"/>
                <w:i w:val="false"/>
                <w:color w:val="000000"/>
                <w:sz w:val="20"/>
              </w:rPr>
              <w:t>
барлық
</w:t>
            </w:r>
            <w:r>
              <w:br/>
            </w:r>
            <w:r>
              <w:rPr>
                <w:rFonts w:ascii="Times New Roman"/>
                <w:b w:val="false"/>
                <w:i w:val="false"/>
                <w:color w:val="000000"/>
                <w:sz w:val="20"/>
              </w:rPr>
              <w:t>
түрінен
</w:t>
            </w:r>
            <w:r>
              <w:br/>
            </w:r>
            <w:r>
              <w:rPr>
                <w:rFonts w:ascii="Times New Roman"/>
                <w:b w:val="false"/>
                <w:i w:val="false"/>
                <w:color w:val="000000"/>
                <w:sz w:val="20"/>
              </w:rPr>
              <w:t>
көшірмелер
</w:t>
            </w:r>
            <w:r>
              <w:br/>
            </w:r>
            <w:r>
              <w:rPr>
                <w:rFonts w:ascii="Times New Roman"/>
                <w:b w:val="false"/>
                <w:i w:val="false"/>
                <w:color w:val="000000"/>
                <w:sz w:val="20"/>
              </w:rPr>
              <w:t>
жасау және
</w:t>
            </w:r>
            <w:r>
              <w:br/>
            </w:r>
            <w:r>
              <w:rPr>
                <w:rFonts w:ascii="Times New Roman"/>
                <w:b w:val="false"/>
                <w:i w:val="false"/>
                <w:color w:val="000000"/>
                <w:sz w:val="20"/>
              </w:rPr>
              <w:t>
оларды
</w:t>
            </w:r>
            <w:r>
              <w:br/>
            </w:r>
            <w:r>
              <w:rPr>
                <w:rFonts w:ascii="Times New Roman"/>
                <w:b w:val="false"/>
                <w:i w:val="false"/>
                <w:color w:val="000000"/>
                <w:sz w:val="20"/>
              </w:rPr>
              <w:t>
өңдеу
</w:t>
            </w:r>
            <w:r>
              <w:br/>
            </w:r>
            <w:r>
              <w:rPr>
                <w:rFonts w:ascii="Times New Roman"/>
                <w:b w:val="false"/>
                <w:i w:val="false"/>
                <w:color w:val="000000"/>
                <w:sz w:val="20"/>
              </w:rPr>
              <w:t>
жөніндегі
</w:t>
            </w:r>
            <w:r>
              <w:br/>
            </w:r>
            <w:r>
              <w:rPr>
                <w:rFonts w:ascii="Times New Roman"/>
                <w:b w:val="false"/>
                <w:i w:val="false"/>
                <w:color w:val="000000"/>
                <w:sz w:val="20"/>
              </w:rPr>
              <w:t>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мемле-
</w:t>
            </w:r>
            <w:r>
              <w:br/>
            </w:r>
            <w:r>
              <w:rPr>
                <w:rFonts w:ascii="Times New Roman"/>
                <w:b w:val="false"/>
                <w:i w:val="false"/>
                <w:color w:val="000000"/>
                <w:sz w:val="20"/>
              </w:rPr>
              <w:t>
кеттік
</w:t>
            </w:r>
            <w:r>
              <w:br/>
            </w:r>
            <w:r>
              <w:rPr>
                <w:rFonts w:ascii="Times New Roman"/>
                <w:b w:val="false"/>
                <w:i w:val="false"/>
                <w:color w:val="000000"/>
                <w:sz w:val="20"/>
              </w:rPr>
              <w:t>
кітапхана
</w:t>
            </w:r>
            <w:r>
              <w:br/>
            </w:r>
            <w:r>
              <w:rPr>
                <w:rFonts w:ascii="Times New Roman"/>
                <w:b w:val="false"/>
                <w:i w:val="false"/>
                <w:color w:val="000000"/>
                <w:sz w:val="20"/>
              </w:rPr>
              <w:t>
мекемеле-
</w:t>
            </w:r>
            <w:r>
              <w:br/>
            </w:r>
            <w:r>
              <w:rPr>
                <w:rFonts w:ascii="Times New Roman"/>
                <w:b w:val="false"/>
                <w:i w:val="false"/>
                <w:color w:val="000000"/>
                <w:sz w:val="20"/>
              </w:rPr>
              <w:t>
рінің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ба-
</w:t>
            </w:r>
            <w:r>
              <w:br/>
            </w:r>
            <w:r>
              <w:rPr>
                <w:rFonts w:ascii="Times New Roman"/>
                <w:b w:val="false"/>
                <w:i w:val="false"/>
                <w:color w:val="000000"/>
                <w:sz w:val="20"/>
              </w:rPr>
              <w:t>
засын ны-
</w:t>
            </w:r>
            <w:r>
              <w:br/>
            </w:r>
            <w:r>
              <w:rPr>
                <w:rFonts w:ascii="Times New Roman"/>
                <w:b w:val="false"/>
                <w:i w:val="false"/>
                <w:color w:val="000000"/>
                <w:sz w:val="20"/>
              </w:rPr>
              <w:t>
ғайтуға;
</w:t>
            </w:r>
            <w:r>
              <w:br/>
            </w:r>
            <w:r>
              <w:rPr>
                <w:rFonts w:ascii="Times New Roman"/>
                <w:b w:val="false"/>
                <w:i w:val="false"/>
                <w:color w:val="000000"/>
                <w:sz w:val="20"/>
              </w:rPr>
              <w:t>
2) қызмет-
</w:t>
            </w:r>
            <w:r>
              <w:br/>
            </w:r>
            <w:r>
              <w:rPr>
                <w:rFonts w:ascii="Times New Roman"/>
                <w:b w:val="false"/>
                <w:i w:val="false"/>
                <w:color w:val="000000"/>
                <w:sz w:val="20"/>
              </w:rPr>
              <w:t>
тер көрсе-
</w:t>
            </w:r>
            <w:r>
              <w:br/>
            </w:r>
            <w:r>
              <w:rPr>
                <w:rFonts w:ascii="Times New Roman"/>
                <w:b w:val="false"/>
                <w:i w:val="false"/>
                <w:color w:val="000000"/>
                <w:sz w:val="20"/>
              </w:rPr>
              <w:t>
ту үшін
</w:t>
            </w:r>
            <w:r>
              <w:br/>
            </w:r>
            <w:r>
              <w:rPr>
                <w:rFonts w:ascii="Times New Roman"/>
                <w:b w:val="false"/>
                <w:i w:val="false"/>
                <w:color w:val="000000"/>
                <w:sz w:val="20"/>
              </w:rPr>
              <w:t>
тартылған
</w:t>
            </w:r>
            <w:r>
              <w:br/>
            </w:r>
            <w:r>
              <w:rPr>
                <w:rFonts w:ascii="Times New Roman"/>
                <w:b w:val="false"/>
                <w:i w:val="false"/>
                <w:color w:val="000000"/>
                <w:sz w:val="20"/>
              </w:rPr>
              <w:t>
мамандарға
</w:t>
            </w:r>
            <w:r>
              <w:br/>
            </w:r>
            <w:r>
              <w:rPr>
                <w:rFonts w:ascii="Times New Roman"/>
                <w:b w:val="false"/>
                <w:i w:val="false"/>
                <w:color w:val="000000"/>
                <w:sz w:val="20"/>
              </w:rPr>
              <w:t>
еңбекақы
</w:t>
            </w:r>
            <w:r>
              <w:br/>
            </w:r>
            <w:r>
              <w:rPr>
                <w:rFonts w:ascii="Times New Roman"/>
                <w:b w:val="false"/>
                <w:i w:val="false"/>
                <w:color w:val="000000"/>
                <w:sz w:val="20"/>
              </w:rPr>
              <w:t>
төлеуге;
</w:t>
            </w:r>
            <w:r>
              <w:br/>
            </w:r>
            <w:r>
              <w:rPr>
                <w:rFonts w:ascii="Times New Roman"/>
                <w:b w:val="false"/>
                <w:i w:val="false"/>
                <w:color w:val="000000"/>
                <w:sz w:val="20"/>
              </w:rPr>
              <w:t>
3) шаруа-
</w:t>
            </w:r>
            <w:r>
              <w:br/>
            </w:r>
            <w:r>
              <w:rPr>
                <w:rFonts w:ascii="Times New Roman"/>
                <w:b w:val="false"/>
                <w:i w:val="false"/>
                <w:color w:val="000000"/>
                <w:sz w:val="20"/>
              </w:rPr>
              <w:t>
шылық шы-
</w:t>
            </w:r>
            <w:r>
              <w:br/>
            </w:r>
            <w:r>
              <w:rPr>
                <w:rFonts w:ascii="Times New Roman"/>
                <w:b w:val="false"/>
                <w:i w:val="false"/>
                <w:color w:val="000000"/>
                <w:sz w:val="20"/>
              </w:rPr>
              <w:t>
ғыстарға
</w:t>
            </w:r>
            <w:r>
              <w:br/>
            </w:r>
            <w:r>
              <w:rPr>
                <w:rFonts w:ascii="Times New Roman"/>
                <w:b w:val="false"/>
                <w:i w:val="false"/>
                <w:color w:val="000000"/>
                <w:sz w:val="20"/>
              </w:rPr>
              <w:t>
(жылытуға,
</w:t>
            </w:r>
            <w:r>
              <w:br/>
            </w:r>
            <w:r>
              <w:rPr>
                <w:rFonts w:ascii="Times New Roman"/>
                <w:b w:val="false"/>
                <w:i w:val="false"/>
                <w:color w:val="000000"/>
                <w:sz w:val="20"/>
              </w:rPr>
              <w:t>
электр
</w:t>
            </w:r>
            <w:r>
              <w:br/>
            </w:r>
            <w:r>
              <w:rPr>
                <w:rFonts w:ascii="Times New Roman"/>
                <w:b w:val="false"/>
                <w:i w:val="false"/>
                <w:color w:val="000000"/>
                <w:sz w:val="20"/>
              </w:rPr>
              <w:t>
энергиясы-
</w:t>
            </w:r>
            <w:r>
              <w:br/>
            </w:r>
            <w:r>
              <w:rPr>
                <w:rFonts w:ascii="Times New Roman"/>
                <w:b w:val="false"/>
                <w:i w:val="false"/>
                <w:color w:val="000000"/>
                <w:sz w:val="20"/>
              </w:rPr>
              <w:t>
на, сумен
</w:t>
            </w:r>
            <w:r>
              <w:br/>
            </w:r>
            <w:r>
              <w:rPr>
                <w:rFonts w:ascii="Times New Roman"/>
                <w:b w:val="false"/>
                <w:i w:val="false"/>
                <w:color w:val="000000"/>
                <w:sz w:val="20"/>
              </w:rPr>
              <w:t>
жабдықтау-
</w:t>
            </w:r>
            <w:r>
              <w:br/>
            </w:r>
            <w:r>
              <w:rPr>
                <w:rFonts w:ascii="Times New Roman"/>
                <w:b w:val="false"/>
                <w:i w:val="false"/>
                <w:color w:val="000000"/>
                <w:sz w:val="20"/>
              </w:rPr>
              <w:t>
ға, байла-
</w:t>
            </w:r>
            <w:r>
              <w:br/>
            </w:r>
            <w:r>
              <w:rPr>
                <w:rFonts w:ascii="Times New Roman"/>
                <w:b w:val="false"/>
                <w:i w:val="false"/>
                <w:color w:val="000000"/>
                <w:sz w:val="20"/>
              </w:rPr>
              <w:t>
ныс қыз-
</w:t>
            </w:r>
            <w:r>
              <w:br/>
            </w:r>
            <w:r>
              <w:rPr>
                <w:rFonts w:ascii="Times New Roman"/>
                <w:b w:val="false"/>
                <w:i w:val="false"/>
                <w:color w:val="000000"/>
                <w:sz w:val="20"/>
              </w:rPr>
              <w:t>
меттеріне
</w:t>
            </w:r>
            <w:r>
              <w:br/>
            </w:r>
            <w:r>
              <w:rPr>
                <w:rFonts w:ascii="Times New Roman"/>
                <w:b w:val="false"/>
                <w:i w:val="false"/>
                <w:color w:val="000000"/>
                <w:sz w:val="20"/>
              </w:rPr>
              <w:t>
ақы төлеу-
</w:t>
            </w:r>
            <w:r>
              <w:br/>
            </w:r>
            <w:r>
              <w:rPr>
                <w:rFonts w:ascii="Times New Roman"/>
                <w:b w:val="false"/>
                <w:i w:val="false"/>
                <w:color w:val="000000"/>
                <w:sz w:val="20"/>
              </w:rPr>
              <w:t>
ге және
</w:t>
            </w:r>
            <w:r>
              <w:br/>
            </w:r>
            <w:r>
              <w:rPr>
                <w:rFonts w:ascii="Times New Roman"/>
                <w:b w:val="false"/>
                <w:i w:val="false"/>
                <w:color w:val="000000"/>
                <w:sz w:val="20"/>
              </w:rPr>
              <w:t>
басқа да
</w:t>
            </w:r>
            <w:r>
              <w:br/>
            </w:r>
            <w:r>
              <w:rPr>
                <w:rFonts w:ascii="Times New Roman"/>
                <w:b w:val="false"/>
                <w:i w:val="false"/>
                <w:color w:val="000000"/>
                <w:sz w:val="20"/>
              </w:rPr>
              <w:t>
коммунал-
</w:t>
            </w:r>
            <w:r>
              <w:br/>
            </w:r>
            <w:r>
              <w:rPr>
                <w:rFonts w:ascii="Times New Roman"/>
                <w:b w:val="false"/>
                <w:i w:val="false"/>
                <w:color w:val="000000"/>
                <w:sz w:val="20"/>
              </w:rPr>
              <w:t>
дық шығыс-
</w:t>
            </w:r>
            <w:r>
              <w:br/>
            </w:r>
            <w:r>
              <w:rPr>
                <w:rFonts w:ascii="Times New Roman"/>
                <w:b w:val="false"/>
                <w:i w:val="false"/>
                <w:color w:val="000000"/>
                <w:sz w:val="20"/>
              </w:rPr>
              <w:t>
тарға,
</w:t>
            </w:r>
            <w:r>
              <w:br/>
            </w:r>
            <w:r>
              <w:rPr>
                <w:rFonts w:ascii="Times New Roman"/>
                <w:b w:val="false"/>
                <w:i w:val="false"/>
                <w:color w:val="000000"/>
                <w:sz w:val="20"/>
              </w:rPr>
              <w:t>
ағымдағы
</w:t>
            </w:r>
            <w:r>
              <w:br/>
            </w:r>
            <w:r>
              <w:rPr>
                <w:rFonts w:ascii="Times New Roman"/>
                <w:b w:val="false"/>
                <w:i w:val="false"/>
                <w:color w:val="000000"/>
                <w:sz w:val="20"/>
              </w:rPr>
              <w:t>
мақсаттар
</w:t>
            </w:r>
            <w:r>
              <w:br/>
            </w:r>
            <w:r>
              <w:rPr>
                <w:rFonts w:ascii="Times New Roman"/>
                <w:b w:val="false"/>
                <w:i w:val="false"/>
                <w:color w:val="000000"/>
                <w:sz w:val="20"/>
              </w:rPr>
              <w:t>
үшін зат-
</w:t>
            </w:r>
            <w:r>
              <w:br/>
            </w:r>
            <w:r>
              <w:rPr>
                <w:rFonts w:ascii="Times New Roman"/>
                <w:b w:val="false"/>
                <w:i w:val="false"/>
                <w:color w:val="000000"/>
                <w:sz w:val="20"/>
              </w:rPr>
              <w:t>
тар мен
</w:t>
            </w:r>
            <w:r>
              <w:br/>
            </w:r>
            <w:r>
              <w:rPr>
                <w:rFonts w:ascii="Times New Roman"/>
                <w:b w:val="false"/>
                <w:i w:val="false"/>
                <w:color w:val="000000"/>
                <w:sz w:val="20"/>
              </w:rPr>
              <w:t>
материал-
</w:t>
            </w:r>
            <w:r>
              <w:br/>
            </w:r>
            <w:r>
              <w:rPr>
                <w:rFonts w:ascii="Times New Roman"/>
                <w:b w:val="false"/>
                <w:i w:val="false"/>
                <w:color w:val="000000"/>
                <w:sz w:val="20"/>
              </w:rPr>
              <w:t>
дар сатып
</w:t>
            </w:r>
            <w:r>
              <w:br/>
            </w:r>
            <w:r>
              <w:rPr>
                <w:rFonts w:ascii="Times New Roman"/>
                <w:b w:val="false"/>
                <w:i w:val="false"/>
                <w:color w:val="000000"/>
                <w:sz w:val="20"/>
              </w:rPr>
              <w:t>
алуға,
</w:t>
            </w:r>
            <w:r>
              <w:br/>
            </w:r>
            <w:r>
              <w:rPr>
                <w:rFonts w:ascii="Times New Roman"/>
                <w:b w:val="false"/>
                <w:i w:val="false"/>
                <w:color w:val="000000"/>
                <w:sz w:val="20"/>
              </w:rPr>
              <w:t>
көлік қыз-
</w:t>
            </w:r>
            <w:r>
              <w:br/>
            </w:r>
            <w:r>
              <w:rPr>
                <w:rFonts w:ascii="Times New Roman"/>
                <w:b w:val="false"/>
                <w:i w:val="false"/>
                <w:color w:val="000000"/>
                <w:sz w:val="20"/>
              </w:rPr>
              <w:t>
меттеріне
</w:t>
            </w:r>
            <w:r>
              <w:br/>
            </w:r>
            <w:r>
              <w:rPr>
                <w:rFonts w:ascii="Times New Roman"/>
                <w:b w:val="false"/>
                <w:i w:val="false"/>
                <w:color w:val="000000"/>
                <w:sz w:val="20"/>
              </w:rPr>
              <w:t>
ақы төлеу-
</w:t>
            </w:r>
            <w:r>
              <w:br/>
            </w:r>
            <w:r>
              <w:rPr>
                <w:rFonts w:ascii="Times New Roman"/>
                <w:b w:val="false"/>
                <w:i w:val="false"/>
                <w:color w:val="000000"/>
                <w:sz w:val="20"/>
              </w:rPr>
              <w:t>
ге);
</w:t>
            </w:r>
            <w:r>
              <w:br/>
            </w:r>
            <w:r>
              <w:rPr>
                <w:rFonts w:ascii="Times New Roman"/>
                <w:b w:val="false"/>
                <w:i w:val="false"/>
                <w:color w:val="000000"/>
                <w:sz w:val="20"/>
              </w:rPr>
              <w:t>
4) кітап-
</w:t>
            </w:r>
            <w:r>
              <w:br/>
            </w:r>
            <w:r>
              <w:rPr>
                <w:rFonts w:ascii="Times New Roman"/>
                <w:b w:val="false"/>
                <w:i w:val="false"/>
                <w:color w:val="000000"/>
                <w:sz w:val="20"/>
              </w:rPr>
              <w:t>
хана қор-
</w:t>
            </w:r>
            <w:r>
              <w:br/>
            </w:r>
            <w:r>
              <w:rPr>
                <w:rFonts w:ascii="Times New Roman"/>
                <w:b w:val="false"/>
                <w:i w:val="false"/>
                <w:color w:val="000000"/>
                <w:sz w:val="20"/>
              </w:rPr>
              <w:t>
ларын то-
</w:t>
            </w:r>
            <w:r>
              <w:br/>
            </w:r>
            <w:r>
              <w:rPr>
                <w:rFonts w:ascii="Times New Roman"/>
                <w:b w:val="false"/>
                <w:i w:val="false"/>
                <w:color w:val="000000"/>
                <w:sz w:val="20"/>
              </w:rPr>
              <w:t>
лықтыру
</w:t>
            </w:r>
            <w:r>
              <w:br/>
            </w:r>
            <w:r>
              <w:rPr>
                <w:rFonts w:ascii="Times New Roman"/>
                <w:b w:val="false"/>
                <w:i w:val="false"/>
                <w:color w:val="000000"/>
                <w:sz w:val="20"/>
              </w:rPr>
              <w:t>
үшін әде-
</w:t>
            </w:r>
            <w:r>
              <w:br/>
            </w:r>
            <w:r>
              <w:rPr>
                <w:rFonts w:ascii="Times New Roman"/>
                <w:b w:val="false"/>
                <w:i w:val="false"/>
                <w:color w:val="000000"/>
                <w:sz w:val="20"/>
              </w:rPr>
              <w:t>
биеттер
</w:t>
            </w:r>
            <w:r>
              <w:br/>
            </w:r>
            <w:r>
              <w:rPr>
                <w:rFonts w:ascii="Times New Roman"/>
                <w:b w:val="false"/>
                <w:i w:val="false"/>
                <w:color w:val="000000"/>
                <w:sz w:val="20"/>
              </w:rPr>
              <w:t>
сатып
</w:t>
            </w:r>
            <w:r>
              <w:br/>
            </w:r>
            <w:r>
              <w:rPr>
                <w:rFonts w:ascii="Times New Roman"/>
                <w:b w:val="false"/>
                <w:i w:val="false"/>
                <w:color w:val="000000"/>
                <w:sz w:val="20"/>
              </w:rPr>
              <w:t>
алуға;
</w:t>
            </w:r>
            <w:r>
              <w:br/>
            </w:r>
            <w:r>
              <w:rPr>
                <w:rFonts w:ascii="Times New Roman"/>
                <w:b w:val="false"/>
                <w:i w:val="false"/>
                <w:color w:val="000000"/>
                <w:sz w:val="20"/>
              </w:rPr>
              <w:t>
кітап
</w:t>
            </w:r>
            <w:r>
              <w:br/>
            </w:r>
            <w:r>
              <w:rPr>
                <w:rFonts w:ascii="Times New Roman"/>
                <w:b w:val="false"/>
                <w:i w:val="false"/>
                <w:color w:val="000000"/>
                <w:sz w:val="20"/>
              </w:rPr>
              <w:t>
қорының,
</w:t>
            </w:r>
            <w:r>
              <w:br/>
            </w:r>
            <w:r>
              <w:rPr>
                <w:rFonts w:ascii="Times New Roman"/>
                <w:b w:val="false"/>
                <w:i w:val="false"/>
                <w:color w:val="000000"/>
                <w:sz w:val="20"/>
              </w:rPr>
              <w:t>
әлеуметтік
</w:t>
            </w:r>
            <w:r>
              <w:br/>
            </w:r>
            <w:r>
              <w:rPr>
                <w:rFonts w:ascii="Times New Roman"/>
                <w:b w:val="false"/>
                <w:i w:val="false"/>
                <w:color w:val="000000"/>
                <w:sz w:val="20"/>
              </w:rPr>
              <w:t>
оқудың
</w:t>
            </w:r>
            <w:r>
              <w:br/>
            </w:r>
            <w:r>
              <w:rPr>
                <w:rFonts w:ascii="Times New Roman"/>
                <w:b w:val="false"/>
                <w:i w:val="false"/>
                <w:color w:val="000000"/>
                <w:sz w:val="20"/>
              </w:rPr>
              <w:t>
сақтығы
</w:t>
            </w:r>
            <w:r>
              <w:br/>
            </w:r>
            <w:r>
              <w:rPr>
                <w:rFonts w:ascii="Times New Roman"/>
                <w:b w:val="false"/>
                <w:i w:val="false"/>
                <w:color w:val="000000"/>
                <w:sz w:val="20"/>
              </w:rPr>
              <w:t>
мәселелері
</w:t>
            </w:r>
            <w:r>
              <w:br/>
            </w:r>
            <w:r>
              <w:rPr>
                <w:rFonts w:ascii="Times New Roman"/>
                <w:b w:val="false"/>
                <w:i w:val="false"/>
                <w:color w:val="000000"/>
                <w:sz w:val="20"/>
              </w:rPr>
              <w:t>
жөніндегі
</w:t>
            </w:r>
            <w:r>
              <w:br/>
            </w:r>
            <w:r>
              <w:rPr>
                <w:rFonts w:ascii="Times New Roman"/>
                <w:b w:val="false"/>
                <w:i w:val="false"/>
                <w:color w:val="000000"/>
                <w:sz w:val="20"/>
              </w:rPr>
              <w:t>
ғылыми
</w:t>
            </w:r>
            <w:r>
              <w:br/>
            </w:r>
            <w:r>
              <w:rPr>
                <w:rFonts w:ascii="Times New Roman"/>
                <w:b w:val="false"/>
                <w:i w:val="false"/>
                <w:color w:val="000000"/>
                <w:sz w:val="20"/>
              </w:rPr>
              <w:t>
және әдіс-
</w:t>
            </w:r>
            <w:r>
              <w:br/>
            </w:r>
            <w:r>
              <w:rPr>
                <w:rFonts w:ascii="Times New Roman"/>
                <w:b w:val="false"/>
                <w:i w:val="false"/>
                <w:color w:val="000000"/>
                <w:sz w:val="20"/>
              </w:rPr>
              <w:t>
темелік
</w:t>
            </w:r>
            <w:r>
              <w:br/>
            </w:r>
            <w:r>
              <w:rPr>
                <w:rFonts w:ascii="Times New Roman"/>
                <w:b w:val="false"/>
                <w:i w:val="false"/>
                <w:color w:val="000000"/>
                <w:sz w:val="20"/>
              </w:rPr>
              <w:t>
әдебиетті
</w:t>
            </w:r>
            <w:r>
              <w:br/>
            </w:r>
            <w:r>
              <w:rPr>
                <w:rFonts w:ascii="Times New Roman"/>
                <w:b w:val="false"/>
                <w:i w:val="false"/>
                <w:color w:val="000000"/>
                <w:sz w:val="20"/>
              </w:rPr>
              <w:t>
шығаруға;
</w:t>
            </w:r>
            <w:r>
              <w:br/>
            </w:r>
            <w:r>
              <w:rPr>
                <w:rFonts w:ascii="Times New Roman"/>
                <w:b w:val="false"/>
                <w:i w:val="false"/>
                <w:color w:val="000000"/>
                <w:sz w:val="20"/>
              </w:rPr>
              <w:t>
5) жеке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емес заңды
</w:t>
            </w:r>
            <w:r>
              <w:br/>
            </w:r>
            <w:r>
              <w:rPr>
                <w:rFonts w:ascii="Times New Roman"/>
                <w:b w:val="false"/>
                <w:i w:val="false"/>
                <w:color w:val="000000"/>
                <w:sz w:val="20"/>
              </w:rPr>
              <w:t>
тұлғалар-
</w:t>
            </w:r>
            <w:r>
              <w:br/>
            </w:r>
            <w:r>
              <w:rPr>
                <w:rFonts w:ascii="Times New Roman"/>
                <w:b w:val="false"/>
                <w:i w:val="false"/>
                <w:color w:val="000000"/>
                <w:sz w:val="20"/>
              </w:rPr>
              <w:t>
дың өті-
</w:t>
            </w:r>
            <w:r>
              <w:br/>
            </w:r>
            <w:r>
              <w:rPr>
                <w:rFonts w:ascii="Times New Roman"/>
                <w:b w:val="false"/>
                <w:i w:val="false"/>
                <w:color w:val="000000"/>
                <w:sz w:val="20"/>
              </w:rPr>
              <w:t>
ніштері
</w:t>
            </w:r>
            <w:r>
              <w:br/>
            </w:r>
            <w:r>
              <w:rPr>
                <w:rFonts w:ascii="Times New Roman"/>
                <w:b w:val="false"/>
                <w:i w:val="false"/>
                <w:color w:val="000000"/>
                <w:sz w:val="20"/>
              </w:rPr>
              <w:t>
(өтінімде-
</w:t>
            </w:r>
            <w:r>
              <w:br/>
            </w:r>
            <w:r>
              <w:rPr>
                <w:rFonts w:ascii="Times New Roman"/>
                <w:b w:val="false"/>
                <w:i w:val="false"/>
                <w:color w:val="000000"/>
                <w:sz w:val="20"/>
              </w:rPr>
              <w:t>
рі) бойын-
</w:t>
            </w:r>
            <w:r>
              <w:br/>
            </w:r>
            <w:r>
              <w:rPr>
                <w:rFonts w:ascii="Times New Roman"/>
                <w:b w:val="false"/>
                <w:i w:val="false"/>
                <w:color w:val="000000"/>
                <w:sz w:val="20"/>
              </w:rPr>
              <w:t>
ша оқыту
</w:t>
            </w:r>
            <w:r>
              <w:br/>
            </w:r>
            <w:r>
              <w:rPr>
                <w:rFonts w:ascii="Times New Roman"/>
                <w:b w:val="false"/>
                <w:i w:val="false"/>
                <w:color w:val="000000"/>
                <w:sz w:val="20"/>
              </w:rPr>
              <w:t>
жүргізу
</w:t>
            </w:r>
            <w:r>
              <w:br/>
            </w:r>
            <w:r>
              <w:rPr>
                <w:rFonts w:ascii="Times New Roman"/>
                <w:b w:val="false"/>
                <w:i w:val="false"/>
                <w:color w:val="000000"/>
                <w:sz w:val="20"/>
              </w:rPr>
              <w:t>
үшін оқу
</w:t>
            </w:r>
            <w:r>
              <w:br/>
            </w:r>
            <w:r>
              <w:rPr>
                <w:rFonts w:ascii="Times New Roman"/>
                <w:b w:val="false"/>
                <w:i w:val="false"/>
                <w:color w:val="000000"/>
                <w:sz w:val="20"/>
              </w:rPr>
              <w:t>
құралда-
</w:t>
            </w:r>
            <w:r>
              <w:br/>
            </w:r>
            <w:r>
              <w:rPr>
                <w:rFonts w:ascii="Times New Roman"/>
                <w:b w:val="false"/>
                <w:i w:val="false"/>
                <w:color w:val="000000"/>
                <w:sz w:val="20"/>
              </w:rPr>
              <w:t>
рын, көр-
</w:t>
            </w:r>
            <w:r>
              <w:br/>
            </w:r>
            <w:r>
              <w:rPr>
                <w:rFonts w:ascii="Times New Roman"/>
                <w:b w:val="false"/>
                <w:i w:val="false"/>
                <w:color w:val="000000"/>
                <w:sz w:val="20"/>
              </w:rPr>
              <w:t>
некі мате-
</w:t>
            </w:r>
            <w:r>
              <w:br/>
            </w:r>
            <w:r>
              <w:rPr>
                <w:rFonts w:ascii="Times New Roman"/>
                <w:b w:val="false"/>
                <w:i w:val="false"/>
                <w:color w:val="000000"/>
                <w:sz w:val="20"/>
              </w:rPr>
              <w:t>
риалдарды
</w:t>
            </w:r>
            <w:r>
              <w:br/>
            </w:r>
            <w:r>
              <w:rPr>
                <w:rFonts w:ascii="Times New Roman"/>
                <w:b w:val="false"/>
                <w:i w:val="false"/>
                <w:color w:val="000000"/>
                <w:sz w:val="20"/>
              </w:rPr>
              <w:t>
сатып
</w:t>
            </w:r>
            <w:r>
              <w:br/>
            </w:r>
            <w:r>
              <w:rPr>
                <w:rFonts w:ascii="Times New Roman"/>
                <w:b w:val="false"/>
                <w:i w:val="false"/>
                <w:color w:val="000000"/>
                <w:sz w:val="20"/>
              </w:rPr>
              <w:t>
алуға;
</w:t>
            </w:r>
            <w:r>
              <w:br/>
            </w:r>
            <w:r>
              <w:rPr>
                <w:rFonts w:ascii="Times New Roman"/>
                <w:b w:val="false"/>
                <w:i w:val="false"/>
                <w:color w:val="000000"/>
                <w:sz w:val="20"/>
              </w:rPr>
              <w:t>
6) жеке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емес заңды
</w:t>
            </w:r>
            <w:r>
              <w:br/>
            </w:r>
            <w:r>
              <w:rPr>
                <w:rFonts w:ascii="Times New Roman"/>
                <w:b w:val="false"/>
                <w:i w:val="false"/>
                <w:color w:val="000000"/>
                <w:sz w:val="20"/>
              </w:rPr>
              <w:t>
тұлғалар-
</w:t>
            </w:r>
            <w:r>
              <w:br/>
            </w:r>
            <w:r>
              <w:rPr>
                <w:rFonts w:ascii="Times New Roman"/>
                <w:b w:val="false"/>
                <w:i w:val="false"/>
                <w:color w:val="000000"/>
                <w:sz w:val="20"/>
              </w:rPr>
              <w:t>
дың өті-
</w:t>
            </w:r>
            <w:r>
              <w:br/>
            </w:r>
            <w:r>
              <w:rPr>
                <w:rFonts w:ascii="Times New Roman"/>
                <w:b w:val="false"/>
                <w:i w:val="false"/>
                <w:color w:val="000000"/>
                <w:sz w:val="20"/>
              </w:rPr>
              <w:t>
ніштері
</w:t>
            </w:r>
            <w:r>
              <w:br/>
            </w:r>
            <w:r>
              <w:rPr>
                <w:rFonts w:ascii="Times New Roman"/>
                <w:b w:val="false"/>
                <w:i w:val="false"/>
                <w:color w:val="000000"/>
                <w:sz w:val="20"/>
              </w:rPr>
              <w:t>
(өтінімде-
</w:t>
            </w:r>
            <w:r>
              <w:br/>
            </w:r>
            <w:r>
              <w:rPr>
                <w:rFonts w:ascii="Times New Roman"/>
                <w:b w:val="false"/>
                <w:i w:val="false"/>
                <w:color w:val="000000"/>
                <w:sz w:val="20"/>
              </w:rPr>
              <w:t>
рі) бойын-
</w:t>
            </w:r>
            <w:r>
              <w:br/>
            </w:r>
            <w:r>
              <w:rPr>
                <w:rFonts w:ascii="Times New Roman"/>
                <w:b w:val="false"/>
                <w:i w:val="false"/>
                <w:color w:val="000000"/>
                <w:sz w:val="20"/>
              </w:rPr>
              <w:t>
ша жүргі-
</w:t>
            </w:r>
            <w:r>
              <w:br/>
            </w:r>
            <w:r>
              <w:rPr>
                <w:rFonts w:ascii="Times New Roman"/>
                <w:b w:val="false"/>
                <w:i w:val="false"/>
                <w:color w:val="000000"/>
                <w:sz w:val="20"/>
              </w:rPr>
              <w:t>
зілетін
</w:t>
            </w:r>
            <w:r>
              <w:br/>
            </w:r>
            <w:r>
              <w:rPr>
                <w:rFonts w:ascii="Times New Roman"/>
                <w:b w:val="false"/>
                <w:i w:val="false"/>
                <w:color w:val="000000"/>
                <w:sz w:val="20"/>
              </w:rPr>
              <w:t>
оқыту тре-
</w:t>
            </w:r>
            <w:r>
              <w:br/>
            </w:r>
            <w:r>
              <w:rPr>
                <w:rFonts w:ascii="Times New Roman"/>
                <w:b w:val="false"/>
                <w:i w:val="false"/>
                <w:color w:val="000000"/>
                <w:sz w:val="20"/>
              </w:rPr>
              <w:t>
нингтері-
</w:t>
            </w:r>
            <w:r>
              <w:br/>
            </w:r>
            <w:r>
              <w:rPr>
                <w:rFonts w:ascii="Times New Roman"/>
                <w:b w:val="false"/>
                <w:i w:val="false"/>
                <w:color w:val="000000"/>
                <w:sz w:val="20"/>
              </w:rPr>
              <w:t>
не, семи-
</w:t>
            </w:r>
            <w:r>
              <w:br/>
            </w:r>
            <w:r>
              <w:rPr>
                <w:rFonts w:ascii="Times New Roman"/>
                <w:b w:val="false"/>
                <w:i w:val="false"/>
                <w:color w:val="000000"/>
                <w:sz w:val="20"/>
              </w:rPr>
              <w:t>
нарларға,
</w:t>
            </w:r>
            <w:r>
              <w:br/>
            </w:r>
            <w:r>
              <w:rPr>
                <w:rFonts w:ascii="Times New Roman"/>
                <w:b w:val="false"/>
                <w:i w:val="false"/>
                <w:color w:val="000000"/>
                <w:sz w:val="20"/>
              </w:rPr>
              <w:t>
конферен-
</w:t>
            </w:r>
            <w:r>
              <w:br/>
            </w:r>
            <w:r>
              <w:rPr>
                <w:rFonts w:ascii="Times New Roman"/>
                <w:b w:val="false"/>
                <w:i w:val="false"/>
                <w:color w:val="000000"/>
                <w:sz w:val="20"/>
              </w:rPr>
              <w:t>
цияларға;
</w:t>
            </w:r>
            <w:r>
              <w:br/>
            </w:r>
            <w:r>
              <w:rPr>
                <w:rFonts w:ascii="Times New Roman"/>
                <w:b w:val="false"/>
                <w:i w:val="false"/>
                <w:color w:val="000000"/>
                <w:sz w:val="20"/>
              </w:rPr>
              <w:t>
жаппай
</w:t>
            </w:r>
            <w:r>
              <w:br/>
            </w:r>
            <w:r>
              <w:rPr>
                <w:rFonts w:ascii="Times New Roman"/>
                <w:b w:val="false"/>
                <w:i w:val="false"/>
                <w:color w:val="000000"/>
                <w:sz w:val="20"/>
              </w:rPr>
              <w:t>
іс-шаралар
</w:t>
            </w:r>
            <w:r>
              <w:br/>
            </w:r>
            <w:r>
              <w:rPr>
                <w:rFonts w:ascii="Times New Roman"/>
                <w:b w:val="false"/>
                <w:i w:val="false"/>
                <w:color w:val="000000"/>
                <w:sz w:val="20"/>
              </w:rPr>
              <w:t>
жүргізуге
</w:t>
            </w:r>
            <w:r>
              <w:br/>
            </w:r>
            <w:r>
              <w:rPr>
                <w:rFonts w:ascii="Times New Roman"/>
                <w:b w:val="false"/>
                <w:i w:val="false"/>
                <w:color w:val="000000"/>
                <w:sz w:val="20"/>
              </w:rPr>
              <w:t>
(әдебиет
</w:t>
            </w:r>
            <w:r>
              <w:br/>
            </w:r>
            <w:r>
              <w:rPr>
                <w:rFonts w:ascii="Times New Roman"/>
                <w:b w:val="false"/>
                <w:i w:val="false"/>
                <w:color w:val="000000"/>
                <w:sz w:val="20"/>
              </w:rPr>
              <w:t>
кештерін,
</w:t>
            </w:r>
            <w:r>
              <w:br/>
            </w:r>
            <w:r>
              <w:rPr>
                <w:rFonts w:ascii="Times New Roman"/>
                <w:b w:val="false"/>
                <w:i w:val="false"/>
                <w:color w:val="000000"/>
                <w:sz w:val="20"/>
              </w:rPr>
              <w:t>
көрмелер,
</w:t>
            </w:r>
            <w:r>
              <w:br/>
            </w:r>
            <w:r>
              <w:rPr>
                <w:rFonts w:ascii="Times New Roman"/>
                <w:b w:val="false"/>
                <w:i w:val="false"/>
                <w:color w:val="000000"/>
                <w:sz w:val="20"/>
              </w:rPr>
              <w:t>
президен-
</w:t>
            </w:r>
            <w:r>
              <w:br/>
            </w:r>
            <w:r>
              <w:rPr>
                <w:rFonts w:ascii="Times New Roman"/>
                <w:b w:val="false"/>
                <w:i w:val="false"/>
                <w:color w:val="000000"/>
                <w:sz w:val="20"/>
              </w:rPr>
              <w:t>
тациялар,
</w:t>
            </w:r>
            <w:r>
              <w:br/>
            </w:r>
            <w:r>
              <w:rPr>
                <w:rFonts w:ascii="Times New Roman"/>
                <w:b w:val="false"/>
                <w:i w:val="false"/>
                <w:color w:val="000000"/>
                <w:sz w:val="20"/>
              </w:rPr>
              <w:t>
конкурс-
</w:t>
            </w:r>
            <w:r>
              <w:br/>
            </w:r>
            <w:r>
              <w:rPr>
                <w:rFonts w:ascii="Times New Roman"/>
                <w:b w:val="false"/>
                <w:i w:val="false"/>
                <w:color w:val="000000"/>
                <w:sz w:val="20"/>
              </w:rPr>
              <w:t>
тар, кітап
</w:t>
            </w:r>
            <w:r>
              <w:br/>
            </w:r>
            <w:r>
              <w:rPr>
                <w:rFonts w:ascii="Times New Roman"/>
                <w:b w:val="false"/>
                <w:i w:val="false"/>
                <w:color w:val="000000"/>
                <w:sz w:val="20"/>
              </w:rPr>
              <w:t>
күндерін,
</w:t>
            </w:r>
            <w:r>
              <w:br/>
            </w:r>
            <w:r>
              <w:rPr>
                <w:rFonts w:ascii="Times New Roman"/>
                <w:b w:val="false"/>
                <w:i w:val="false"/>
                <w:color w:val="000000"/>
                <w:sz w:val="20"/>
              </w:rPr>
              <w:t>
фестиваль-
</w:t>
            </w:r>
            <w:r>
              <w:br/>
            </w:r>
            <w:r>
              <w:rPr>
                <w:rFonts w:ascii="Times New Roman"/>
                <w:b w:val="false"/>
                <w:i w:val="false"/>
                <w:color w:val="000000"/>
                <w:sz w:val="20"/>
              </w:rPr>
              <w:t>
дар);
</w:t>
            </w:r>
            <w:r>
              <w:br/>
            </w:r>
            <w:r>
              <w:rPr>
                <w:rFonts w:ascii="Times New Roman"/>
                <w:b w:val="false"/>
                <w:i w:val="false"/>
                <w:color w:val="000000"/>
                <w:sz w:val="20"/>
              </w:rPr>
              <w:t>
7) бланк
</w:t>
            </w:r>
            <w:r>
              <w:br/>
            </w:r>
            <w:r>
              <w:rPr>
                <w:rFonts w:ascii="Times New Roman"/>
                <w:b w:val="false"/>
                <w:i w:val="false"/>
                <w:color w:val="000000"/>
                <w:sz w:val="20"/>
              </w:rPr>
              <w:t>
өнімдерін,
</w:t>
            </w:r>
            <w:r>
              <w:br/>
            </w:r>
            <w:r>
              <w:rPr>
                <w:rFonts w:ascii="Times New Roman"/>
                <w:b w:val="false"/>
                <w:i w:val="false"/>
                <w:color w:val="000000"/>
                <w:sz w:val="20"/>
              </w:rPr>
              <w:t>
кітапша-
</w:t>
            </w:r>
            <w:r>
              <w:br/>
            </w:r>
            <w:r>
              <w:rPr>
                <w:rFonts w:ascii="Times New Roman"/>
                <w:b w:val="false"/>
                <w:i w:val="false"/>
                <w:color w:val="000000"/>
                <w:sz w:val="20"/>
              </w:rPr>
              <w:t>
лар, авто-
</w:t>
            </w:r>
            <w:r>
              <w:br/>
            </w:r>
            <w:r>
              <w:rPr>
                <w:rFonts w:ascii="Times New Roman"/>
                <w:b w:val="false"/>
                <w:i w:val="false"/>
                <w:color w:val="000000"/>
                <w:sz w:val="20"/>
              </w:rPr>
              <w:t>
реферат-
</w:t>
            </w:r>
            <w:r>
              <w:br/>
            </w:r>
            <w:r>
              <w:rPr>
                <w:rFonts w:ascii="Times New Roman"/>
                <w:b w:val="false"/>
                <w:i w:val="false"/>
                <w:color w:val="000000"/>
                <w:sz w:val="20"/>
              </w:rPr>
              <w:t>
тар, оқыр-
</w:t>
            </w:r>
            <w:r>
              <w:br/>
            </w:r>
            <w:r>
              <w:rPr>
                <w:rFonts w:ascii="Times New Roman"/>
                <w:b w:val="false"/>
                <w:i w:val="false"/>
                <w:color w:val="000000"/>
                <w:sz w:val="20"/>
              </w:rPr>
              <w:t>
ман билет-
</w:t>
            </w:r>
            <w:r>
              <w:br/>
            </w:r>
            <w:r>
              <w:rPr>
                <w:rFonts w:ascii="Times New Roman"/>
                <w:b w:val="false"/>
                <w:i w:val="false"/>
                <w:color w:val="000000"/>
                <w:sz w:val="20"/>
              </w:rPr>
              <w:t>
терін
</w:t>
            </w:r>
            <w:r>
              <w:br/>
            </w:r>
            <w:r>
              <w:rPr>
                <w:rFonts w:ascii="Times New Roman"/>
                <w:b w:val="false"/>
                <w:i w:val="false"/>
                <w:color w:val="000000"/>
                <w:sz w:val="20"/>
              </w:rPr>
              <w:t>
талап ету
</w:t>
            </w:r>
            <w:r>
              <w:br/>
            </w:r>
            <w:r>
              <w:rPr>
                <w:rFonts w:ascii="Times New Roman"/>
                <w:b w:val="false"/>
                <w:i w:val="false"/>
                <w:color w:val="000000"/>
                <w:sz w:val="20"/>
              </w:rPr>
              <w:t>
парақтарын
</w:t>
            </w:r>
            <w:r>
              <w:br/>
            </w:r>
            <w:r>
              <w:rPr>
                <w:rFonts w:ascii="Times New Roman"/>
                <w:b w:val="false"/>
                <w:i w:val="false"/>
                <w:color w:val="000000"/>
                <w:sz w:val="20"/>
              </w:rPr>
              <w:t>
дайындауға
</w:t>
            </w:r>
            <w:r>
              <w:br/>
            </w:r>
            <w:r>
              <w:rPr>
                <w:rFonts w:ascii="Times New Roman"/>
                <w:b w:val="false"/>
                <w:i w:val="false"/>
                <w:color w:val="000000"/>
                <w:sz w:val="20"/>
              </w:rPr>
              <w:t>
және тара-
</w:t>
            </w:r>
            <w:r>
              <w:br/>
            </w:r>
            <w:r>
              <w:rPr>
                <w:rFonts w:ascii="Times New Roman"/>
                <w:b w:val="false"/>
                <w:i w:val="false"/>
                <w:color w:val="000000"/>
                <w:sz w:val="20"/>
              </w:rPr>
              <w:t>
лымдауға
</w:t>
            </w:r>
            <w:r>
              <w:br/>
            </w:r>
            <w:r>
              <w:rPr>
                <w:rFonts w:ascii="Times New Roman"/>
                <w:b w:val="false"/>
                <w:i w:val="false"/>
                <w:color w:val="000000"/>
                <w:sz w:val="20"/>
              </w:rPr>
              <w:t>
мұқабасын
</w:t>
            </w:r>
            <w:r>
              <w:br/>
            </w:r>
            <w:r>
              <w:rPr>
                <w:rFonts w:ascii="Times New Roman"/>
                <w:b w:val="false"/>
                <w:i w:val="false"/>
                <w:color w:val="000000"/>
                <w:sz w:val="20"/>
              </w:rPr>
              <w:t>
басып
</w:t>
            </w:r>
            <w:r>
              <w:br/>
            </w:r>
            <w:r>
              <w:rPr>
                <w:rFonts w:ascii="Times New Roman"/>
                <w:b w:val="false"/>
                <w:i w:val="false"/>
                <w:color w:val="000000"/>
                <w:sz w:val="20"/>
              </w:rPr>
              <w:t>
шығаруға,
</w:t>
            </w:r>
            <w:r>
              <w:br/>
            </w:r>
            <w:r>
              <w:rPr>
                <w:rFonts w:ascii="Times New Roman"/>
                <w:b w:val="false"/>
                <w:i w:val="false"/>
                <w:color w:val="000000"/>
                <w:sz w:val="20"/>
              </w:rPr>
              <w:t>
кішкене
</w:t>
            </w:r>
            <w:r>
              <w:br/>
            </w:r>
            <w:r>
              <w:rPr>
                <w:rFonts w:ascii="Times New Roman"/>
                <w:b w:val="false"/>
                <w:i w:val="false"/>
                <w:color w:val="000000"/>
                <w:sz w:val="20"/>
              </w:rPr>
              <w:t>
парақтарды
</w:t>
            </w:r>
            <w:r>
              <w:br/>
            </w:r>
            <w:r>
              <w:rPr>
                <w:rFonts w:ascii="Times New Roman"/>
                <w:b w:val="false"/>
                <w:i w:val="false"/>
                <w:color w:val="000000"/>
                <w:sz w:val="20"/>
              </w:rPr>
              <w:t>
түптеуге;
</w:t>
            </w:r>
            <w:r>
              <w:br/>
            </w:r>
            <w:r>
              <w:rPr>
                <w:rFonts w:ascii="Times New Roman"/>
                <w:b w:val="false"/>
                <w:i w:val="false"/>
                <w:color w:val="000000"/>
                <w:sz w:val="20"/>
              </w:rPr>
              <w:t>
кітапхана
</w:t>
            </w:r>
            <w:r>
              <w:br/>
            </w:r>
            <w:r>
              <w:rPr>
                <w:rFonts w:ascii="Times New Roman"/>
                <w:b w:val="false"/>
                <w:i w:val="false"/>
                <w:color w:val="000000"/>
                <w:sz w:val="20"/>
              </w:rPr>
              <w:t>
басылым-
</w:t>
            </w:r>
            <w:r>
              <w:br/>
            </w:r>
            <w:r>
              <w:rPr>
                <w:rFonts w:ascii="Times New Roman"/>
                <w:b w:val="false"/>
                <w:i w:val="false"/>
                <w:color w:val="000000"/>
                <w:sz w:val="20"/>
              </w:rPr>
              <w:t>
дарын,
</w:t>
            </w:r>
            <w:r>
              <w:br/>
            </w:r>
            <w:r>
              <w:rPr>
                <w:rFonts w:ascii="Times New Roman"/>
                <w:b w:val="false"/>
                <w:i w:val="false"/>
                <w:color w:val="000000"/>
                <w:sz w:val="20"/>
              </w:rPr>
              <w:t>
дыбыс бас-
</w:t>
            </w:r>
            <w:r>
              <w:br/>
            </w:r>
            <w:r>
              <w:rPr>
                <w:rFonts w:ascii="Times New Roman"/>
                <w:b w:val="false"/>
                <w:i w:val="false"/>
                <w:color w:val="000000"/>
                <w:sz w:val="20"/>
              </w:rPr>
              <w:t>
па көші-
</w:t>
            </w:r>
            <w:r>
              <w:br/>
            </w:r>
            <w:r>
              <w:rPr>
                <w:rFonts w:ascii="Times New Roman"/>
                <w:b w:val="false"/>
                <w:i w:val="false"/>
                <w:color w:val="000000"/>
                <w:sz w:val="20"/>
              </w:rPr>
              <w:t>
рімдерін,
</w:t>
            </w:r>
            <w:r>
              <w:br/>
            </w:r>
            <w:r>
              <w:rPr>
                <w:rFonts w:ascii="Times New Roman"/>
                <w:b w:val="false"/>
                <w:i w:val="false"/>
                <w:color w:val="000000"/>
                <w:sz w:val="20"/>
              </w:rPr>
              <w:t>
бейне
</w:t>
            </w:r>
            <w:r>
              <w:br/>
            </w:r>
            <w:r>
              <w:rPr>
                <w:rFonts w:ascii="Times New Roman"/>
                <w:b w:val="false"/>
                <w:i w:val="false"/>
                <w:color w:val="000000"/>
                <w:sz w:val="20"/>
              </w:rPr>
              <w:t>
фильмдер-
</w:t>
            </w:r>
            <w:r>
              <w:br/>
            </w:r>
            <w:r>
              <w:rPr>
                <w:rFonts w:ascii="Times New Roman"/>
                <w:b w:val="false"/>
                <w:i w:val="false"/>
                <w:color w:val="000000"/>
                <w:sz w:val="20"/>
              </w:rPr>
              <w:t>
ді, фоног-
</w:t>
            </w:r>
            <w:r>
              <w:br/>
            </w:r>
            <w:r>
              <w:rPr>
                <w:rFonts w:ascii="Times New Roman"/>
                <w:b w:val="false"/>
                <w:i w:val="false"/>
                <w:color w:val="000000"/>
                <w:sz w:val="20"/>
              </w:rPr>
              <w:t>
раммаларды
</w:t>
            </w:r>
            <w:r>
              <w:br/>
            </w:r>
            <w:r>
              <w:rPr>
                <w:rFonts w:ascii="Times New Roman"/>
                <w:b w:val="false"/>
                <w:i w:val="false"/>
                <w:color w:val="000000"/>
                <w:sz w:val="20"/>
              </w:rPr>
              <w:t>
сатуға;
</w:t>
            </w:r>
            <w:r>
              <w:br/>
            </w:r>
            <w:r>
              <w:rPr>
                <w:rFonts w:ascii="Times New Roman"/>
                <w:b w:val="false"/>
                <w:i w:val="false"/>
                <w:color w:val="000000"/>
                <w:sz w:val="20"/>
              </w:rPr>
              <w:t>
кітаптар-
</w:t>
            </w:r>
            <w:r>
              <w:br/>
            </w:r>
            <w:r>
              <w:rPr>
                <w:rFonts w:ascii="Times New Roman"/>
                <w:b w:val="false"/>
                <w:i w:val="false"/>
                <w:color w:val="000000"/>
                <w:sz w:val="20"/>
              </w:rPr>
              <w:t>
ды, жур-
</w:t>
            </w:r>
            <w:r>
              <w:br/>
            </w:r>
            <w:r>
              <w:rPr>
                <w:rFonts w:ascii="Times New Roman"/>
                <w:b w:val="false"/>
                <w:i w:val="false"/>
                <w:color w:val="000000"/>
                <w:sz w:val="20"/>
              </w:rPr>
              <w:t>
налдарды
</w:t>
            </w:r>
            <w:r>
              <w:br/>
            </w:r>
            <w:r>
              <w:rPr>
                <w:rFonts w:ascii="Times New Roman"/>
                <w:b w:val="false"/>
                <w:i w:val="false"/>
                <w:color w:val="000000"/>
                <w:sz w:val="20"/>
              </w:rPr>
              <w:t>
жөндеуге,
</w:t>
            </w:r>
            <w:r>
              <w:br/>
            </w:r>
            <w:r>
              <w:rPr>
                <w:rFonts w:ascii="Times New Roman"/>
                <w:b w:val="false"/>
                <w:i w:val="false"/>
                <w:color w:val="000000"/>
                <w:sz w:val="20"/>
              </w:rPr>
              <w:t>
қайта
</w:t>
            </w:r>
            <w:r>
              <w:br/>
            </w:r>
            <w:r>
              <w:rPr>
                <w:rFonts w:ascii="Times New Roman"/>
                <w:b w:val="false"/>
                <w:i w:val="false"/>
                <w:color w:val="000000"/>
                <w:sz w:val="20"/>
              </w:rPr>
              <w:t>
жаңартуға
</w:t>
            </w:r>
            <w:r>
              <w:br/>
            </w:r>
            <w:r>
              <w:rPr>
                <w:rFonts w:ascii="Times New Roman"/>
                <w:b w:val="false"/>
                <w:i w:val="false"/>
                <w:color w:val="000000"/>
                <w:sz w:val="20"/>
              </w:rPr>
              <w:t>
және түп-
</w:t>
            </w:r>
            <w:r>
              <w:br/>
            </w:r>
            <w:r>
              <w:rPr>
                <w:rFonts w:ascii="Times New Roman"/>
                <w:b w:val="false"/>
                <w:i w:val="false"/>
                <w:color w:val="000000"/>
                <w:sz w:val="20"/>
              </w:rPr>
              <w:t>
теуге,
</w:t>
            </w:r>
            <w:r>
              <w:br/>
            </w:r>
            <w:r>
              <w:rPr>
                <w:rFonts w:ascii="Times New Roman"/>
                <w:b w:val="false"/>
                <w:i w:val="false"/>
                <w:color w:val="000000"/>
                <w:sz w:val="20"/>
              </w:rPr>
              <w:t>
жекелеген
</w:t>
            </w:r>
            <w:r>
              <w:br/>
            </w:r>
            <w:r>
              <w:rPr>
                <w:rFonts w:ascii="Times New Roman"/>
                <w:b w:val="false"/>
                <w:i w:val="false"/>
                <w:color w:val="000000"/>
                <w:sz w:val="20"/>
              </w:rPr>
              <w:t>
баптарды,
</w:t>
            </w:r>
            <w:r>
              <w:br/>
            </w:r>
            <w:r>
              <w:rPr>
                <w:rFonts w:ascii="Times New Roman"/>
                <w:b w:val="false"/>
                <w:i w:val="false"/>
                <w:color w:val="000000"/>
                <w:sz w:val="20"/>
              </w:rPr>
              <w:t>
кітаптар-
</w:t>
            </w:r>
            <w:r>
              <w:br/>
            </w:r>
            <w:r>
              <w:rPr>
                <w:rFonts w:ascii="Times New Roman"/>
                <w:b w:val="false"/>
                <w:i w:val="false"/>
                <w:color w:val="000000"/>
                <w:sz w:val="20"/>
              </w:rPr>
              <w:t>
дан, жур-
</w:t>
            </w:r>
            <w:r>
              <w:br/>
            </w:r>
            <w:r>
              <w:rPr>
                <w:rFonts w:ascii="Times New Roman"/>
                <w:b w:val="false"/>
                <w:i w:val="false"/>
                <w:color w:val="000000"/>
                <w:sz w:val="20"/>
              </w:rPr>
              <w:t>
налдардан,
</w:t>
            </w:r>
            <w:r>
              <w:br/>
            </w:r>
            <w:r>
              <w:rPr>
                <w:rFonts w:ascii="Times New Roman"/>
                <w:b w:val="false"/>
                <w:i w:val="false"/>
                <w:color w:val="000000"/>
                <w:sz w:val="20"/>
              </w:rPr>
              <w:t>
газеттер-
</w:t>
            </w:r>
            <w:r>
              <w:br/>
            </w:r>
            <w:r>
              <w:rPr>
                <w:rFonts w:ascii="Times New Roman"/>
                <w:b w:val="false"/>
                <w:i w:val="false"/>
                <w:color w:val="000000"/>
                <w:sz w:val="20"/>
              </w:rPr>
              <w:t>
ден
</w:t>
            </w:r>
            <w:r>
              <w:br/>
            </w:r>
            <w:r>
              <w:rPr>
                <w:rFonts w:ascii="Times New Roman"/>
                <w:b w:val="false"/>
                <w:i w:val="false"/>
                <w:color w:val="000000"/>
                <w:sz w:val="20"/>
              </w:rPr>
              <w:t>
алынған
</w:t>
            </w:r>
            <w:r>
              <w:br/>
            </w:r>
            <w:r>
              <w:rPr>
                <w:rFonts w:ascii="Times New Roman"/>
                <w:b w:val="false"/>
                <w:i w:val="false"/>
                <w:color w:val="000000"/>
                <w:sz w:val="20"/>
              </w:rPr>
              <w:t>
материал-
</w:t>
            </w:r>
            <w:r>
              <w:br/>
            </w:r>
            <w:r>
              <w:rPr>
                <w:rFonts w:ascii="Times New Roman"/>
                <w:b w:val="false"/>
                <w:i w:val="false"/>
                <w:color w:val="000000"/>
                <w:sz w:val="20"/>
              </w:rPr>
              <w:t>
дардың
</w:t>
            </w:r>
            <w:r>
              <w:br/>
            </w:r>
            <w:r>
              <w:rPr>
                <w:rFonts w:ascii="Times New Roman"/>
                <w:b w:val="false"/>
                <w:i w:val="false"/>
                <w:color w:val="000000"/>
                <w:sz w:val="20"/>
              </w:rPr>
              <w:t>
фотокино-
</w:t>
            </w:r>
            <w:r>
              <w:br/>
            </w:r>
            <w:r>
              <w:rPr>
                <w:rFonts w:ascii="Times New Roman"/>
                <w:b w:val="false"/>
                <w:i w:val="false"/>
                <w:color w:val="000000"/>
                <w:sz w:val="20"/>
              </w:rPr>
              <w:t>
сын, бейне
</w:t>
            </w:r>
            <w:r>
              <w:br/>
            </w:r>
            <w:r>
              <w:rPr>
                <w:rFonts w:ascii="Times New Roman"/>
                <w:b w:val="false"/>
                <w:i w:val="false"/>
                <w:color w:val="000000"/>
                <w:sz w:val="20"/>
              </w:rPr>
              <w:t>
түсірімін,
</w:t>
            </w:r>
            <w:r>
              <w:br/>
            </w:r>
            <w:r>
              <w:rPr>
                <w:rFonts w:ascii="Times New Roman"/>
                <w:b w:val="false"/>
                <w:i w:val="false"/>
                <w:color w:val="000000"/>
                <w:sz w:val="20"/>
              </w:rPr>
              <w:t>
микро
</w:t>
            </w:r>
            <w:r>
              <w:br/>
            </w:r>
            <w:r>
              <w:rPr>
                <w:rFonts w:ascii="Times New Roman"/>
                <w:b w:val="false"/>
                <w:i w:val="false"/>
                <w:color w:val="000000"/>
                <w:sz w:val="20"/>
              </w:rPr>
              <w:t>
көшіруге
</w:t>
            </w:r>
            <w:r>
              <w:br/>
            </w:r>
            <w:r>
              <w:rPr>
                <w:rFonts w:ascii="Times New Roman"/>
                <w:b w:val="false"/>
                <w:i w:val="false"/>
                <w:color w:val="000000"/>
                <w:sz w:val="20"/>
              </w:rPr>
              <w:t>
(139,
</w:t>
            </w:r>
            <w:r>
              <w:br/>
            </w:r>
            <w:r>
              <w:rPr>
                <w:rFonts w:ascii="Times New Roman"/>
                <w:b w:val="false"/>
                <w:i w:val="false"/>
                <w:color w:val="000000"/>
                <w:sz w:val="20"/>
              </w:rPr>
              <w:t>
141,
</w:t>
            </w:r>
            <w:r>
              <w:br/>
            </w:r>
            <w:r>
              <w:rPr>
                <w:rFonts w:ascii="Times New Roman"/>
                <w:b w:val="false"/>
                <w:i w:val="false"/>
                <w:color w:val="000000"/>
                <w:sz w:val="20"/>
              </w:rPr>
              <w:t>
142,
</w:t>
            </w:r>
            <w:r>
              <w:br/>
            </w:r>
            <w:r>
              <w:rPr>
                <w:rFonts w:ascii="Times New Roman"/>
                <w:b w:val="false"/>
                <w:i w:val="false"/>
                <w:color w:val="000000"/>
                <w:sz w:val="20"/>
              </w:rPr>
              <w:t>
143,
</w:t>
            </w:r>
            <w:r>
              <w:br/>
            </w:r>
            <w:r>
              <w:rPr>
                <w:rFonts w:ascii="Times New Roman"/>
                <w:b w:val="false"/>
                <w:i w:val="false"/>
                <w:color w:val="000000"/>
                <w:sz w:val="20"/>
              </w:rPr>
              <w:t>
144,
</w:t>
            </w:r>
            <w:r>
              <w:br/>
            </w:r>
            <w:r>
              <w:rPr>
                <w:rFonts w:ascii="Times New Roman"/>
                <w:b w:val="false"/>
                <w:i w:val="false"/>
                <w:color w:val="000000"/>
                <w:sz w:val="20"/>
              </w:rPr>
              <w:t>
145,
</w:t>
            </w:r>
            <w:r>
              <w:br/>
            </w:r>
            <w:r>
              <w:rPr>
                <w:rFonts w:ascii="Times New Roman"/>
                <w:b w:val="false"/>
                <w:i w:val="false"/>
                <w:color w:val="000000"/>
                <w:sz w:val="20"/>
              </w:rPr>
              <w:t>
149,
</w:t>
            </w:r>
            <w:r>
              <w:br/>
            </w:r>
            <w:r>
              <w:rPr>
                <w:rFonts w:ascii="Times New Roman"/>
                <w:b w:val="false"/>
                <w:i w:val="false"/>
                <w:color w:val="000000"/>
                <w:sz w:val="20"/>
              </w:rPr>
              <w:t>
159,
</w:t>
            </w:r>
            <w:r>
              <w:br/>
            </w:r>
            <w:r>
              <w:rPr>
                <w:rFonts w:ascii="Times New Roman"/>
                <w:b w:val="false"/>
                <w:i w:val="false"/>
                <w:color w:val="000000"/>
                <w:sz w:val="20"/>
              </w:rPr>
              <w:t>
411))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2006 жылғы
</w:t>
            </w:r>
            <w:r>
              <w:br/>
            </w:r>
            <w:r>
              <w:rPr>
                <w:rFonts w:ascii="Times New Roman"/>
                <w:b w:val="false"/>
                <w:i w:val="false"/>
                <w:color w:val="000000"/>
                <w:sz w:val="20"/>
              </w:rPr>
              <w:t>
15 желтоқ-
</w:t>
            </w:r>
            <w:r>
              <w:br/>
            </w:r>
            <w:r>
              <w:rPr>
                <w:rFonts w:ascii="Times New Roman"/>
                <w:b w:val="false"/>
                <w:i w:val="false"/>
                <w:color w:val="000000"/>
                <w:sz w:val="20"/>
              </w:rPr>
              <w:t>
сандағы
</w:t>
            </w:r>
            <w:r>
              <w:br/>
            </w:r>
            <w:r>
              <w:rPr>
                <w:rFonts w:ascii="Times New Roman"/>
                <w:b w:val="false"/>
                <w:i w:val="false"/>
                <w:color w:val="000000"/>
                <w:sz w:val="20"/>
              </w:rPr>
              <w:t>
Заңы;
</w:t>
            </w:r>
            <w:r>
              <w:br/>
            </w:r>
            <w:r>
              <w:rPr>
                <w:rFonts w:ascii="Times New Roman"/>
                <w:b w:val="false"/>
                <w:i w:val="false"/>
                <w:color w:val="000000"/>
                <w:sz w:val="20"/>
              </w:rPr>
              <w:t>
"Мемлекет-
</w:t>
            </w:r>
            <w:r>
              <w:br/>
            </w:r>
            <w:r>
              <w:rPr>
                <w:rFonts w:ascii="Times New Roman"/>
                <w:b w:val="false"/>
                <w:i w:val="false"/>
                <w:color w:val="000000"/>
                <w:sz w:val="20"/>
              </w:rPr>
              <w:t>
тiк кiтап-
</w:t>
            </w:r>
            <w:r>
              <w:br/>
            </w:r>
            <w:r>
              <w:rPr>
                <w:rFonts w:ascii="Times New Roman"/>
                <w:b w:val="false"/>
                <w:i w:val="false"/>
                <w:color w:val="000000"/>
                <w:sz w:val="20"/>
              </w:rPr>
              <w:t>
ханалар
</w:t>
            </w:r>
            <w:r>
              <w:br/>
            </w:r>
            <w:r>
              <w:rPr>
                <w:rFonts w:ascii="Times New Roman"/>
                <w:b w:val="false"/>
                <w:i w:val="false"/>
                <w:color w:val="000000"/>
                <w:sz w:val="20"/>
              </w:rPr>
              <w:t>
мен мемле-
</w:t>
            </w:r>
            <w:r>
              <w:br/>
            </w:r>
            <w:r>
              <w:rPr>
                <w:rFonts w:ascii="Times New Roman"/>
                <w:b w:val="false"/>
                <w:i w:val="false"/>
                <w:color w:val="000000"/>
                <w:sz w:val="20"/>
              </w:rPr>
              <w:t>
кеттiк
</w:t>
            </w:r>
            <w:r>
              <w:br/>
            </w:r>
            <w:r>
              <w:rPr>
                <w:rFonts w:ascii="Times New Roman"/>
                <w:b w:val="false"/>
                <w:i w:val="false"/>
                <w:color w:val="000000"/>
                <w:sz w:val="20"/>
              </w:rPr>
              <w:t>
мұражай-
</w:t>
            </w:r>
            <w:r>
              <w:br/>
            </w:r>
            <w:r>
              <w:rPr>
                <w:rFonts w:ascii="Times New Roman"/>
                <w:b w:val="false"/>
                <w:i w:val="false"/>
                <w:color w:val="000000"/>
                <w:sz w:val="20"/>
              </w:rPr>
              <w:t>
қорықтар
</w:t>
            </w:r>
            <w:r>
              <w:br/>
            </w:r>
            <w:r>
              <w:rPr>
                <w:rFonts w:ascii="Times New Roman"/>
                <w:b w:val="false"/>
                <w:i w:val="false"/>
                <w:color w:val="000000"/>
                <w:sz w:val="20"/>
              </w:rPr>
              <w:t>
ұсынатын
</w:t>
            </w:r>
            <w:r>
              <w:br/>
            </w:r>
            <w:r>
              <w:rPr>
                <w:rFonts w:ascii="Times New Roman"/>
                <w:b w:val="false"/>
                <w:i w:val="false"/>
                <w:color w:val="000000"/>
                <w:sz w:val="20"/>
              </w:rPr>
              <w:t>
тауарларды
</w:t>
            </w:r>
            <w:r>
              <w:br/>
            </w:r>
            <w:r>
              <w:rPr>
                <w:rFonts w:ascii="Times New Roman"/>
                <w:b w:val="false"/>
                <w:i w:val="false"/>
                <w:color w:val="000000"/>
                <w:sz w:val="20"/>
              </w:rPr>
              <w:t>
сатудан
</w:t>
            </w:r>
            <w:r>
              <w:br/>
            </w:r>
            <w:r>
              <w:rPr>
                <w:rFonts w:ascii="Times New Roman"/>
                <w:b w:val="false"/>
                <w:i w:val="false"/>
                <w:color w:val="000000"/>
                <w:sz w:val="20"/>
              </w:rPr>
              <w:t>
және
</w:t>
            </w:r>
            <w:r>
              <w:br/>
            </w:r>
            <w:r>
              <w:rPr>
                <w:rFonts w:ascii="Times New Roman"/>
                <w:b w:val="false"/>
                <w:i w:val="false"/>
                <w:color w:val="000000"/>
                <w:sz w:val="20"/>
              </w:rPr>
              <w:t>
қызметтер
</w:t>
            </w:r>
            <w:r>
              <w:br/>
            </w:r>
            <w:r>
              <w:rPr>
                <w:rFonts w:ascii="Times New Roman"/>
                <w:b w:val="false"/>
                <w:i w:val="false"/>
                <w:color w:val="000000"/>
                <w:sz w:val="20"/>
              </w:rPr>
              <w:t>
көрсетуден
</w:t>
            </w:r>
            <w:r>
              <w:br/>
            </w:r>
            <w:r>
              <w:rPr>
                <w:rFonts w:ascii="Times New Roman"/>
                <w:b w:val="false"/>
                <w:i w:val="false"/>
                <w:color w:val="000000"/>
                <w:sz w:val="20"/>
              </w:rPr>
              <w:t>
түскен
</w:t>
            </w:r>
            <w:r>
              <w:br/>
            </w:r>
            <w:r>
              <w:rPr>
                <w:rFonts w:ascii="Times New Roman"/>
                <w:b w:val="false"/>
                <w:i w:val="false"/>
                <w:color w:val="000000"/>
                <w:sz w:val="20"/>
              </w:rPr>
              <w:t>
қаражатты
</w:t>
            </w:r>
            <w:r>
              <w:br/>
            </w:r>
            <w:r>
              <w:rPr>
                <w:rFonts w:ascii="Times New Roman"/>
                <w:b w:val="false"/>
                <w:i w:val="false"/>
                <w:color w:val="000000"/>
                <w:sz w:val="20"/>
              </w:rPr>
              <w:t>
пайдалану
</w:t>
            </w:r>
            <w:r>
              <w:br/>
            </w:r>
            <w:r>
              <w:rPr>
                <w:rFonts w:ascii="Times New Roman"/>
                <w:b w:val="false"/>
                <w:i w:val="false"/>
                <w:color w:val="000000"/>
                <w:sz w:val="20"/>
              </w:rPr>
              <w:t>
ережесiн
</w:t>
            </w:r>
            <w:r>
              <w:br/>
            </w:r>
            <w:r>
              <w:rPr>
                <w:rFonts w:ascii="Times New Roman"/>
                <w:b w:val="false"/>
                <w:i w:val="false"/>
                <w:color w:val="000000"/>
                <w:sz w:val="20"/>
              </w:rPr>
              <w:t>
бекiту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2002 жылғы
</w:t>
            </w:r>
            <w:r>
              <w:br/>
            </w:r>
            <w:r>
              <w:rPr>
                <w:rFonts w:ascii="Times New Roman"/>
                <w:b w:val="false"/>
                <w:i w:val="false"/>
                <w:color w:val="000000"/>
                <w:sz w:val="20"/>
              </w:rPr>
              <w:t>
8 тамызда
</w:t>
            </w:r>
            <w:r>
              <w:br/>
            </w:r>
            <w:r>
              <w:rPr>
                <w:rFonts w:ascii="Times New Roman"/>
                <w:b w:val="false"/>
                <w:i w:val="false"/>
                <w:color w:val="000000"/>
                <w:sz w:val="20"/>
              </w:rPr>
              <w:t>
N 884
</w:t>
            </w:r>
            <w:r>
              <w:br/>
            </w:r>
            <w:r>
              <w:rPr>
                <w:rFonts w:ascii="Times New Roman"/>
                <w:b w:val="false"/>
                <w:i w:val="false"/>
                <w:color w:val="000000"/>
                <w:sz w:val="20"/>
              </w:rPr>
              <w:t>
қаулысы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Кемтар
</w:t>
            </w:r>
            <w:r>
              <w:br/>
            </w:r>
            <w:r>
              <w:rPr>
                <w:rFonts w:ascii="Times New Roman"/>
                <w:b w:val="false"/>
                <w:i w:val="false"/>
                <w:color w:val="000000"/>
                <w:sz w:val="20"/>
              </w:rPr>
              <w:t>
азаматтар
</w:t>
            </w:r>
            <w:r>
              <w:br/>
            </w:r>
            <w:r>
              <w:rPr>
                <w:rFonts w:ascii="Times New Roman"/>
                <w:b w:val="false"/>
                <w:i w:val="false"/>
                <w:color w:val="000000"/>
                <w:sz w:val="20"/>
              </w:rPr>
              <w:t>
үшін
</w:t>
            </w:r>
            <w:r>
              <w:br/>
            </w:r>
            <w:r>
              <w:rPr>
                <w:rFonts w:ascii="Times New Roman"/>
                <w:b w:val="false"/>
                <w:i w:val="false"/>
                <w:color w:val="000000"/>
                <w:sz w:val="20"/>
              </w:rPr>
              <w:t>
материалдар
</w:t>
            </w:r>
            <w:r>
              <w:br/>
            </w:r>
            <w:r>
              <w:rPr>
                <w:rFonts w:ascii="Times New Roman"/>
                <w:b w:val="false"/>
                <w:i w:val="false"/>
                <w:color w:val="000000"/>
                <w:sz w:val="20"/>
              </w:rPr>
              <w:t>
дайындау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w:t>
            </w:r>
            <w:r>
              <w:br/>
            </w:r>
            <w:r>
              <w:rPr>
                <w:rFonts w:ascii="Times New Roman"/>
                <w:b w:val="false"/>
                <w:i w:val="false"/>
                <w:color w:val="000000"/>
                <w:sz w:val="20"/>
              </w:rPr>
              <w:t>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Құжаттарды
</w:t>
            </w:r>
            <w:r>
              <w:br/>
            </w:r>
            <w:r>
              <w:rPr>
                <w:rFonts w:ascii="Times New Roman"/>
                <w:b w:val="false"/>
                <w:i w:val="false"/>
                <w:color w:val="000000"/>
                <w:sz w:val="20"/>
              </w:rPr>
              <w:t>
талдамалы-
</w:t>
            </w:r>
            <w:r>
              <w:br/>
            </w:r>
            <w:r>
              <w:rPr>
                <w:rFonts w:ascii="Times New Roman"/>
                <w:b w:val="false"/>
                <w:i w:val="false"/>
                <w:color w:val="000000"/>
                <w:sz w:val="20"/>
              </w:rPr>
              <w:t>
синтетика-
</w:t>
            </w:r>
            <w:r>
              <w:br/>
            </w:r>
            <w:r>
              <w:rPr>
                <w:rFonts w:ascii="Times New Roman"/>
                <w:b w:val="false"/>
                <w:i w:val="false"/>
                <w:color w:val="000000"/>
                <w:sz w:val="20"/>
              </w:rPr>
              <w:t>
лық өңдеу
</w:t>
            </w:r>
            <w:r>
              <w:br/>
            </w:r>
            <w:r>
              <w:rPr>
                <w:rFonts w:ascii="Times New Roman"/>
                <w:b w:val="false"/>
                <w:i w:val="false"/>
                <w:color w:val="000000"/>
                <w:sz w:val="20"/>
              </w:rPr>
              <w:t>
және қосым-
</w:t>
            </w:r>
            <w:r>
              <w:br/>
            </w:r>
            <w:r>
              <w:rPr>
                <w:rFonts w:ascii="Times New Roman"/>
                <w:b w:val="false"/>
                <w:i w:val="false"/>
                <w:color w:val="000000"/>
                <w:sz w:val="20"/>
              </w:rPr>
              <w:t>
ша библиог-
</w:t>
            </w:r>
            <w:r>
              <w:br/>
            </w:r>
            <w:r>
              <w:rPr>
                <w:rFonts w:ascii="Times New Roman"/>
                <w:b w:val="false"/>
                <w:i w:val="false"/>
                <w:color w:val="000000"/>
                <w:sz w:val="20"/>
              </w:rPr>
              <w:t>
рафия жасау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Қолжазба-
</w:t>
            </w:r>
            <w:r>
              <w:br/>
            </w:r>
            <w:r>
              <w:rPr>
                <w:rFonts w:ascii="Times New Roman"/>
                <w:b w:val="false"/>
                <w:i w:val="false"/>
                <w:color w:val="000000"/>
                <w:sz w:val="20"/>
              </w:rPr>
              <w:t>
ларды, құнды
</w:t>
            </w:r>
            <w:r>
              <w:br/>
            </w:r>
            <w:r>
              <w:rPr>
                <w:rFonts w:ascii="Times New Roman"/>
                <w:b w:val="false"/>
                <w:i w:val="false"/>
                <w:color w:val="000000"/>
                <w:sz w:val="20"/>
              </w:rPr>
              <w:t>
кітаптарды
</w:t>
            </w:r>
            <w:r>
              <w:br/>
            </w:r>
            <w:r>
              <w:rPr>
                <w:rFonts w:ascii="Times New Roman"/>
                <w:b w:val="false"/>
                <w:i w:val="false"/>
                <w:color w:val="000000"/>
                <w:sz w:val="20"/>
              </w:rPr>
              <w:t>
және құжат-
</w:t>
            </w:r>
            <w:r>
              <w:br/>
            </w:r>
            <w:r>
              <w:rPr>
                <w:rFonts w:ascii="Times New Roman"/>
                <w:b w:val="false"/>
                <w:i w:val="false"/>
                <w:color w:val="000000"/>
                <w:sz w:val="20"/>
              </w:rPr>
              <w:t>
тарды рес-
</w:t>
            </w:r>
            <w:r>
              <w:br/>
            </w:r>
            <w:r>
              <w:rPr>
                <w:rFonts w:ascii="Times New Roman"/>
                <w:b w:val="false"/>
                <w:i w:val="false"/>
                <w:color w:val="000000"/>
                <w:sz w:val="20"/>
              </w:rPr>
              <w:t>
таврациялау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Көшпелі
</w:t>
            </w:r>
            <w:r>
              <w:br/>
            </w:r>
            <w:r>
              <w:rPr>
                <w:rFonts w:ascii="Times New Roman"/>
                <w:b w:val="false"/>
                <w:i w:val="false"/>
                <w:color w:val="000000"/>
                <w:sz w:val="20"/>
              </w:rPr>
              <w:t>
ақпараттық-
</w:t>
            </w:r>
            <w:r>
              <w:br/>
            </w:r>
            <w:r>
              <w:rPr>
                <w:rFonts w:ascii="Times New Roman"/>
                <w:b w:val="false"/>
                <w:i w:val="false"/>
                <w:color w:val="000000"/>
                <w:sz w:val="20"/>
              </w:rPr>
              <w:t>
көрме іс-
</w:t>
            </w:r>
            <w:r>
              <w:br/>
            </w:r>
            <w:r>
              <w:rPr>
                <w:rFonts w:ascii="Times New Roman"/>
                <w:b w:val="false"/>
                <w:i w:val="false"/>
                <w:color w:val="000000"/>
                <w:sz w:val="20"/>
              </w:rPr>
              <w:t>
шараларын
</w:t>
            </w:r>
            <w:r>
              <w:br/>
            </w:r>
            <w:r>
              <w:rPr>
                <w:rFonts w:ascii="Times New Roman"/>
                <w:b w:val="false"/>
                <w:i w:val="false"/>
                <w:color w:val="000000"/>
                <w:sz w:val="20"/>
              </w:rPr>
              <w:t>
ұйымдастыру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w:t>
            </w:r>
            <w:r>
              <w:br/>
            </w:r>
            <w:r>
              <w:rPr>
                <w:rFonts w:ascii="Times New Roman"/>
                <w:b w:val="false"/>
                <w:i w:val="false"/>
                <w:color w:val="000000"/>
                <w:sz w:val="20"/>
              </w:rPr>
              <w:t>
және аудар-
</w:t>
            </w:r>
            <w:r>
              <w:br/>
            </w:r>
            <w:r>
              <w:rPr>
                <w:rFonts w:ascii="Times New Roman"/>
                <w:b w:val="false"/>
                <w:i w:val="false"/>
                <w:color w:val="000000"/>
                <w:sz w:val="20"/>
              </w:rPr>
              <w:t>
машылық
</w:t>
            </w:r>
            <w:r>
              <w:br/>
            </w:r>
            <w:r>
              <w:rPr>
                <w:rFonts w:ascii="Times New Roman"/>
                <w:b w:val="false"/>
                <w:i w:val="false"/>
                <w:color w:val="000000"/>
                <w:sz w:val="20"/>
              </w:rPr>
              <w:t>
қызметтерін
</w:t>
            </w:r>
            <w:r>
              <w:br/>
            </w:r>
            <w:r>
              <w:rPr>
                <w:rFonts w:ascii="Times New Roman"/>
                <w:b w:val="false"/>
                <w:i w:val="false"/>
                <w:color w:val="000000"/>
                <w:sz w:val="20"/>
              </w:rPr>
              <w:t>
көрсету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Қолжазба-
</w:t>
            </w:r>
            <w:r>
              <w:br/>
            </w:r>
            <w:r>
              <w:rPr>
                <w:rFonts w:ascii="Times New Roman"/>
                <w:b w:val="false"/>
                <w:i w:val="false"/>
                <w:color w:val="000000"/>
                <w:sz w:val="20"/>
              </w:rPr>
              <w:t>
ларға және
</w:t>
            </w:r>
            <w:r>
              <w:br/>
            </w:r>
            <w:r>
              <w:rPr>
                <w:rFonts w:ascii="Times New Roman"/>
                <w:b w:val="false"/>
                <w:i w:val="false"/>
                <w:color w:val="000000"/>
                <w:sz w:val="20"/>
              </w:rPr>
              <w:t>
құнды
</w:t>
            </w:r>
            <w:r>
              <w:br/>
            </w:r>
            <w:r>
              <w:rPr>
                <w:rFonts w:ascii="Times New Roman"/>
                <w:b w:val="false"/>
                <w:i w:val="false"/>
                <w:color w:val="000000"/>
                <w:sz w:val="20"/>
              </w:rPr>
              <w:t>
кітаптарға
</w:t>
            </w:r>
            <w:r>
              <w:br/>
            </w:r>
            <w:r>
              <w:rPr>
                <w:rFonts w:ascii="Times New Roman"/>
                <w:b w:val="false"/>
                <w:i w:val="false"/>
                <w:color w:val="000000"/>
                <w:sz w:val="20"/>
              </w:rPr>
              <w:t>
сараптама
</w:t>
            </w:r>
            <w:r>
              <w:br/>
            </w:r>
            <w:r>
              <w:rPr>
                <w:rFonts w:ascii="Times New Roman"/>
                <w:b w:val="false"/>
                <w:i w:val="false"/>
                <w:color w:val="000000"/>
                <w:sz w:val="20"/>
              </w:rPr>
              <w:t>
жасау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w:t>
            </w:r>
            <w:r>
              <w:br/>
            </w:r>
            <w:r>
              <w:rPr>
                <w:rFonts w:ascii="Times New Roman"/>
                <w:b w:val="false"/>
                <w:i w:val="false"/>
                <w:color w:val="000000"/>
                <w:sz w:val="20"/>
              </w:rPr>
              <w:t>
операторы-
</w:t>
            </w:r>
            <w:r>
              <w:br/>
            </w:r>
            <w:r>
              <w:rPr>
                <w:rFonts w:ascii="Times New Roman"/>
                <w:b w:val="false"/>
                <w:i w:val="false"/>
                <w:color w:val="000000"/>
                <w:sz w:val="20"/>
              </w:rPr>
              <w:t>
мен шарт
</w:t>
            </w:r>
            <w:r>
              <w:br/>
            </w:r>
            <w:r>
              <w:rPr>
                <w:rFonts w:ascii="Times New Roman"/>
                <w:b w:val="false"/>
                <w:i w:val="false"/>
                <w:color w:val="000000"/>
                <w:sz w:val="20"/>
              </w:rPr>
              <w:t>
негізінде
</w:t>
            </w:r>
            <w:r>
              <w:br/>
            </w:r>
            <w:r>
              <w:rPr>
                <w:rFonts w:ascii="Times New Roman"/>
                <w:b w:val="false"/>
                <w:i w:val="false"/>
                <w:color w:val="000000"/>
                <w:sz w:val="20"/>
              </w:rPr>
              <w:t>
Интернет
</w:t>
            </w:r>
            <w:r>
              <w:br/>
            </w:r>
            <w:r>
              <w:rPr>
                <w:rFonts w:ascii="Times New Roman"/>
                <w:b w:val="false"/>
                <w:i w:val="false"/>
                <w:color w:val="000000"/>
                <w:sz w:val="20"/>
              </w:rPr>
              <w:t>
желісі
</w:t>
            </w:r>
            <w:r>
              <w:br/>
            </w:r>
            <w:r>
              <w:rPr>
                <w:rFonts w:ascii="Times New Roman"/>
                <w:b w:val="false"/>
                <w:i w:val="false"/>
                <w:color w:val="000000"/>
                <w:sz w:val="20"/>
              </w:rPr>
              <w:t>
қызметтерінұсыну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Құжаттарды
</w:t>
            </w:r>
            <w:r>
              <w:br/>
            </w:r>
            <w:r>
              <w:rPr>
                <w:rFonts w:ascii="Times New Roman"/>
                <w:b w:val="false"/>
                <w:i w:val="false"/>
                <w:color w:val="000000"/>
                <w:sz w:val="20"/>
              </w:rPr>
              <w:t>
электронды
</w:t>
            </w:r>
            <w:r>
              <w:br/>
            </w:r>
            <w:r>
              <w:rPr>
                <w:rFonts w:ascii="Times New Roman"/>
                <w:b w:val="false"/>
                <w:i w:val="false"/>
                <w:color w:val="000000"/>
                <w:sz w:val="20"/>
              </w:rPr>
              <w:t>
жеткізу,
</w:t>
            </w:r>
            <w:r>
              <w:br/>
            </w:r>
            <w:r>
              <w:rPr>
                <w:rFonts w:ascii="Times New Roman"/>
                <w:b w:val="false"/>
                <w:i w:val="false"/>
                <w:color w:val="000000"/>
                <w:sz w:val="20"/>
              </w:rPr>
              <w:t>
тақырыптық
</w:t>
            </w:r>
            <w:r>
              <w:br/>
            </w:r>
            <w:r>
              <w:rPr>
                <w:rFonts w:ascii="Times New Roman"/>
                <w:b w:val="false"/>
                <w:i w:val="false"/>
                <w:color w:val="000000"/>
                <w:sz w:val="20"/>
              </w:rPr>
              <w:t>
ақпарат із-
</w:t>
            </w:r>
            <w:r>
              <w:br/>
            </w:r>
            <w:r>
              <w:rPr>
                <w:rFonts w:ascii="Times New Roman"/>
                <w:b w:val="false"/>
                <w:i w:val="false"/>
                <w:color w:val="000000"/>
                <w:sz w:val="20"/>
              </w:rPr>
              <w:t>
дестіріп,
</w:t>
            </w:r>
            <w:r>
              <w:br/>
            </w:r>
            <w:r>
              <w:rPr>
                <w:rFonts w:ascii="Times New Roman"/>
                <w:b w:val="false"/>
                <w:i w:val="false"/>
                <w:color w:val="000000"/>
                <w:sz w:val="20"/>
              </w:rPr>
              <w:t>
құрастыру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Экскурсия-
</w:t>
            </w:r>
            <w:r>
              <w:br/>
            </w:r>
            <w:r>
              <w:rPr>
                <w:rFonts w:ascii="Times New Roman"/>
                <w:b w:val="false"/>
                <w:i w:val="false"/>
                <w:color w:val="000000"/>
                <w:sz w:val="20"/>
              </w:rPr>
              <w:t>
лық қызмет
</w:t>
            </w:r>
            <w:r>
              <w:br/>
            </w:r>
            <w:r>
              <w:rPr>
                <w:rFonts w:ascii="Times New Roman"/>
                <w:b w:val="false"/>
                <w:i w:val="false"/>
                <w:color w:val="000000"/>
                <w:sz w:val="20"/>
              </w:rPr>
              <w:t>
ету, фото,
</w:t>
            </w:r>
            <w:r>
              <w:br/>
            </w:r>
            <w:r>
              <w:rPr>
                <w:rFonts w:ascii="Times New Roman"/>
                <w:b w:val="false"/>
                <w:i w:val="false"/>
                <w:color w:val="000000"/>
                <w:sz w:val="20"/>
              </w:rPr>
              <w:t>
бейне түсі-
</w:t>
            </w:r>
            <w:r>
              <w:br/>
            </w:r>
            <w:r>
              <w:rPr>
                <w:rFonts w:ascii="Times New Roman"/>
                <w:b w:val="false"/>
                <w:i w:val="false"/>
                <w:color w:val="000000"/>
                <w:sz w:val="20"/>
              </w:rPr>
              <w:t>
рілімдер
</w:t>
            </w:r>
            <w:r>
              <w:br/>
            </w:r>
            <w:r>
              <w:rPr>
                <w:rFonts w:ascii="Times New Roman"/>
                <w:b w:val="false"/>
                <w:i w:val="false"/>
                <w:color w:val="000000"/>
                <w:sz w:val="20"/>
              </w:rPr>
              <w:t>
жасау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
</w:t>
            </w:r>
            <w:r>
              <w:br/>
            </w:r>
            <w:r>
              <w:rPr>
                <w:rFonts w:ascii="Times New Roman"/>
                <w:b w:val="false"/>
                <w:i w:val="false"/>
                <w:color w:val="000000"/>
                <w:sz w:val="20"/>
              </w:rPr>
              <w:t>
шығарған
</w:t>
            </w:r>
            <w:r>
              <w:br/>
            </w:r>
            <w:r>
              <w:rPr>
                <w:rFonts w:ascii="Times New Roman"/>
                <w:b w:val="false"/>
                <w:i w:val="false"/>
                <w:color w:val="000000"/>
                <w:sz w:val="20"/>
              </w:rPr>
              <w:t>
оқу-әдіс-
</w:t>
            </w:r>
            <w:r>
              <w:br/>
            </w:r>
            <w:r>
              <w:rPr>
                <w:rFonts w:ascii="Times New Roman"/>
                <w:b w:val="false"/>
                <w:i w:val="false"/>
                <w:color w:val="000000"/>
                <w:sz w:val="20"/>
              </w:rPr>
              <w:t>
темелік
</w:t>
            </w:r>
            <w:r>
              <w:br/>
            </w:r>
            <w:r>
              <w:rPr>
                <w:rFonts w:ascii="Times New Roman"/>
                <w:b w:val="false"/>
                <w:i w:val="false"/>
                <w:color w:val="000000"/>
                <w:sz w:val="20"/>
              </w:rPr>
              <w:t>
әдебиетті
</w:t>
            </w:r>
            <w:r>
              <w:br/>
            </w:r>
            <w:r>
              <w:rPr>
                <w:rFonts w:ascii="Times New Roman"/>
                <w:b w:val="false"/>
                <w:i w:val="false"/>
                <w:color w:val="000000"/>
                <w:sz w:val="20"/>
              </w:rPr>
              <w:t>
және басқа
</w:t>
            </w:r>
            <w:r>
              <w:br/>
            </w:r>
            <w:r>
              <w:rPr>
                <w:rFonts w:ascii="Times New Roman"/>
                <w:b w:val="false"/>
                <w:i w:val="false"/>
                <w:color w:val="000000"/>
                <w:sz w:val="20"/>
              </w:rPr>
              <w:t>
да оқу
</w:t>
            </w:r>
            <w:r>
              <w:br/>
            </w:r>
            <w:r>
              <w:rPr>
                <w:rFonts w:ascii="Times New Roman"/>
                <w:b w:val="false"/>
                <w:i w:val="false"/>
                <w:color w:val="000000"/>
                <w:sz w:val="20"/>
              </w:rPr>
              <w:t>
құралдарын
</w:t>
            </w:r>
            <w:r>
              <w:br/>
            </w:r>
            <w:r>
              <w:rPr>
                <w:rFonts w:ascii="Times New Roman"/>
                <w:b w:val="false"/>
                <w:i w:val="false"/>
                <w:color w:val="000000"/>
                <w:sz w:val="20"/>
              </w:rPr>
              <w:t>
өткізу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мұражайлар және мұражай-қорықтар
</w:t>
            </w:r>
            <w:r>
              <w:br/>
            </w:r>
            <w:r>
              <w:rPr>
                <w:rFonts w:ascii="Times New Roman"/>
                <w:b w:val="false"/>
                <w:i w:val="false"/>
                <w:color w:val="000000"/>
                <w:sz w:val="20"/>
              </w:rPr>
              <w:t>
көрсететiн қызметтер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Жеткізгіш-
</w:t>
            </w:r>
            <w:r>
              <w:br/>
            </w:r>
            <w:r>
              <w:rPr>
                <w:rFonts w:ascii="Times New Roman"/>
                <w:b w:val="false"/>
                <w:i w:val="false"/>
                <w:color w:val="000000"/>
                <w:sz w:val="20"/>
              </w:rPr>
              <w:t>
тердің,
</w:t>
            </w:r>
            <w:r>
              <w:br/>
            </w:r>
            <w:r>
              <w:rPr>
                <w:rFonts w:ascii="Times New Roman"/>
                <w:b w:val="false"/>
                <w:i w:val="false"/>
                <w:color w:val="000000"/>
                <w:sz w:val="20"/>
              </w:rPr>
              <w:t>
форматтар-
</w:t>
            </w:r>
            <w:r>
              <w:br/>
            </w:r>
            <w:r>
              <w:rPr>
                <w:rFonts w:ascii="Times New Roman"/>
                <w:b w:val="false"/>
                <w:i w:val="false"/>
                <w:color w:val="000000"/>
                <w:sz w:val="20"/>
              </w:rPr>
              <w:t>
дың, стан-
</w:t>
            </w:r>
            <w:r>
              <w:br/>
            </w:r>
            <w:r>
              <w:rPr>
                <w:rFonts w:ascii="Times New Roman"/>
                <w:b w:val="false"/>
                <w:i w:val="false"/>
                <w:color w:val="000000"/>
                <w:sz w:val="20"/>
              </w:rPr>
              <w:t>
дарттардың
</w:t>
            </w:r>
            <w:r>
              <w:br/>
            </w:r>
            <w:r>
              <w:rPr>
                <w:rFonts w:ascii="Times New Roman"/>
                <w:b w:val="false"/>
                <w:i w:val="false"/>
                <w:color w:val="000000"/>
                <w:sz w:val="20"/>
              </w:rPr>
              <w:t>
барлық
</w:t>
            </w:r>
            <w:r>
              <w:br/>
            </w:r>
            <w:r>
              <w:rPr>
                <w:rFonts w:ascii="Times New Roman"/>
                <w:b w:val="false"/>
                <w:i w:val="false"/>
                <w:color w:val="000000"/>
                <w:sz w:val="20"/>
              </w:rPr>
              <w:t>
түрінен
</w:t>
            </w:r>
            <w:r>
              <w:br/>
            </w:r>
            <w:r>
              <w:rPr>
                <w:rFonts w:ascii="Times New Roman"/>
                <w:b w:val="false"/>
                <w:i w:val="false"/>
                <w:color w:val="000000"/>
                <w:sz w:val="20"/>
              </w:rPr>
              <w:t>
көшірмелер
</w:t>
            </w:r>
            <w:r>
              <w:br/>
            </w:r>
            <w:r>
              <w:rPr>
                <w:rFonts w:ascii="Times New Roman"/>
                <w:b w:val="false"/>
                <w:i w:val="false"/>
                <w:color w:val="000000"/>
                <w:sz w:val="20"/>
              </w:rPr>
              <w:t>
жасау және
</w:t>
            </w:r>
            <w:r>
              <w:br/>
            </w:r>
            <w:r>
              <w:rPr>
                <w:rFonts w:ascii="Times New Roman"/>
                <w:b w:val="false"/>
                <w:i w:val="false"/>
                <w:color w:val="000000"/>
                <w:sz w:val="20"/>
              </w:rPr>
              <w:t>
оларды
</w:t>
            </w:r>
            <w:r>
              <w:br/>
            </w:r>
            <w:r>
              <w:rPr>
                <w:rFonts w:ascii="Times New Roman"/>
                <w:b w:val="false"/>
                <w:i w:val="false"/>
                <w:color w:val="000000"/>
                <w:sz w:val="20"/>
              </w:rPr>
              <w:t>
өңдеу
</w:t>
            </w:r>
            <w:r>
              <w:br/>
            </w:r>
            <w:r>
              <w:rPr>
                <w:rFonts w:ascii="Times New Roman"/>
                <w:b w:val="false"/>
                <w:i w:val="false"/>
                <w:color w:val="000000"/>
                <w:sz w:val="20"/>
              </w:rPr>
              <w:t>
жөніндегі
</w:t>
            </w:r>
            <w:r>
              <w:br/>
            </w:r>
            <w:r>
              <w:rPr>
                <w:rFonts w:ascii="Times New Roman"/>
                <w:b w:val="false"/>
                <w:i w:val="false"/>
                <w:color w:val="000000"/>
                <w:sz w:val="20"/>
              </w:rPr>
              <w:t>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
</w:t>
            </w:r>
            <w:r>
              <w:br/>
            </w:r>
            <w:r>
              <w:rPr>
                <w:rFonts w:ascii="Times New Roman"/>
                <w:b w:val="false"/>
                <w:i w:val="false"/>
                <w:color w:val="000000"/>
                <w:sz w:val="20"/>
              </w:rPr>
              <w:t>
кеттік
</w:t>
            </w:r>
            <w:r>
              <w:br/>
            </w:r>
            <w:r>
              <w:rPr>
                <w:rFonts w:ascii="Times New Roman"/>
                <w:b w:val="false"/>
                <w:i w:val="false"/>
                <w:color w:val="000000"/>
                <w:sz w:val="20"/>
              </w:rPr>
              <w:t>
мұражай-
</w:t>
            </w:r>
            <w:r>
              <w:br/>
            </w:r>
            <w:r>
              <w:rPr>
                <w:rFonts w:ascii="Times New Roman"/>
                <w:b w:val="false"/>
                <w:i w:val="false"/>
                <w:color w:val="000000"/>
                <w:sz w:val="20"/>
              </w:rPr>
              <w:t>
қорықтың
</w:t>
            </w:r>
            <w:r>
              <w:br/>
            </w:r>
            <w:r>
              <w:rPr>
                <w:rFonts w:ascii="Times New Roman"/>
                <w:b w:val="false"/>
                <w:i w:val="false"/>
                <w:color w:val="000000"/>
                <w:sz w:val="20"/>
              </w:rPr>
              <w:t>
материал-
</w:t>
            </w:r>
            <w:r>
              <w:br/>
            </w:r>
            <w:r>
              <w:rPr>
                <w:rFonts w:ascii="Times New Roman"/>
                <w:b w:val="false"/>
                <w:i w:val="false"/>
                <w:color w:val="000000"/>
                <w:sz w:val="20"/>
              </w:rPr>
              <w:t>
дық-техни-
</w:t>
            </w:r>
            <w:r>
              <w:br/>
            </w:r>
            <w:r>
              <w:rPr>
                <w:rFonts w:ascii="Times New Roman"/>
                <w:b w:val="false"/>
                <w:i w:val="false"/>
                <w:color w:val="000000"/>
                <w:sz w:val="20"/>
              </w:rPr>
              <w:t>
калық
</w:t>
            </w:r>
            <w:r>
              <w:br/>
            </w:r>
            <w:r>
              <w:rPr>
                <w:rFonts w:ascii="Times New Roman"/>
                <w:b w:val="false"/>
                <w:i w:val="false"/>
                <w:color w:val="000000"/>
                <w:sz w:val="20"/>
              </w:rPr>
              <w:t>
базасын
</w:t>
            </w:r>
            <w:r>
              <w:br/>
            </w:r>
            <w:r>
              <w:rPr>
                <w:rFonts w:ascii="Times New Roman"/>
                <w:b w:val="false"/>
                <w:i w:val="false"/>
                <w:color w:val="000000"/>
                <w:sz w:val="20"/>
              </w:rPr>
              <w:t>
нығайтуға;
</w:t>
            </w:r>
            <w:r>
              <w:br/>
            </w:r>
            <w:r>
              <w:rPr>
                <w:rFonts w:ascii="Times New Roman"/>
                <w:b w:val="false"/>
                <w:i w:val="false"/>
                <w:color w:val="000000"/>
                <w:sz w:val="20"/>
              </w:rPr>
              <w:t>
2) қызмет-
</w:t>
            </w:r>
            <w:r>
              <w:br/>
            </w:r>
            <w:r>
              <w:rPr>
                <w:rFonts w:ascii="Times New Roman"/>
                <w:b w:val="false"/>
                <w:i w:val="false"/>
                <w:color w:val="000000"/>
                <w:sz w:val="20"/>
              </w:rPr>
              <w:t>
тер көрсе-
</w:t>
            </w:r>
            <w:r>
              <w:br/>
            </w:r>
            <w:r>
              <w:rPr>
                <w:rFonts w:ascii="Times New Roman"/>
                <w:b w:val="false"/>
                <w:i w:val="false"/>
                <w:color w:val="000000"/>
                <w:sz w:val="20"/>
              </w:rPr>
              <w:t>
ту үшін
</w:t>
            </w:r>
            <w:r>
              <w:br/>
            </w:r>
            <w:r>
              <w:rPr>
                <w:rFonts w:ascii="Times New Roman"/>
                <w:b w:val="false"/>
                <w:i w:val="false"/>
                <w:color w:val="000000"/>
                <w:sz w:val="20"/>
              </w:rPr>
              <w:t>
тартылатын
</w:t>
            </w:r>
            <w:r>
              <w:br/>
            </w:r>
            <w:r>
              <w:rPr>
                <w:rFonts w:ascii="Times New Roman"/>
                <w:b w:val="false"/>
                <w:i w:val="false"/>
                <w:color w:val="000000"/>
                <w:sz w:val="20"/>
              </w:rPr>
              <w:t>
мамандарғаеңбекақы
</w:t>
            </w:r>
            <w:r>
              <w:br/>
            </w:r>
            <w:r>
              <w:rPr>
                <w:rFonts w:ascii="Times New Roman"/>
                <w:b w:val="false"/>
                <w:i w:val="false"/>
                <w:color w:val="000000"/>
                <w:sz w:val="20"/>
              </w:rPr>
              <w:t>
төлеуге;
</w:t>
            </w:r>
            <w:r>
              <w:br/>
            </w:r>
            <w:r>
              <w:rPr>
                <w:rFonts w:ascii="Times New Roman"/>
                <w:b w:val="false"/>
                <w:i w:val="false"/>
                <w:color w:val="000000"/>
                <w:sz w:val="20"/>
              </w:rPr>
              <w:t>
3) шаруа-
</w:t>
            </w:r>
            <w:r>
              <w:br/>
            </w:r>
            <w:r>
              <w:rPr>
                <w:rFonts w:ascii="Times New Roman"/>
                <w:b w:val="false"/>
                <w:i w:val="false"/>
                <w:color w:val="000000"/>
                <w:sz w:val="20"/>
              </w:rPr>
              <w:t>
шылық
</w:t>
            </w:r>
            <w:r>
              <w:br/>
            </w:r>
            <w:r>
              <w:rPr>
                <w:rFonts w:ascii="Times New Roman"/>
                <w:b w:val="false"/>
                <w:i w:val="false"/>
                <w:color w:val="000000"/>
                <w:sz w:val="20"/>
              </w:rPr>
              <w:t>
шығыстарға
</w:t>
            </w:r>
            <w:r>
              <w:br/>
            </w:r>
            <w:r>
              <w:rPr>
                <w:rFonts w:ascii="Times New Roman"/>
                <w:b w:val="false"/>
                <w:i w:val="false"/>
                <w:color w:val="000000"/>
                <w:sz w:val="20"/>
              </w:rPr>
              <w:t>
(жылытуға,
</w:t>
            </w:r>
            <w:r>
              <w:br/>
            </w:r>
            <w:r>
              <w:rPr>
                <w:rFonts w:ascii="Times New Roman"/>
                <w:b w:val="false"/>
                <w:i w:val="false"/>
                <w:color w:val="000000"/>
                <w:sz w:val="20"/>
              </w:rPr>
              <w:t>
электр
</w:t>
            </w:r>
            <w:r>
              <w:br/>
            </w:r>
            <w:r>
              <w:rPr>
                <w:rFonts w:ascii="Times New Roman"/>
                <w:b w:val="false"/>
                <w:i w:val="false"/>
                <w:color w:val="000000"/>
                <w:sz w:val="20"/>
              </w:rPr>
              <w:t>
энергиясы-
</w:t>
            </w:r>
            <w:r>
              <w:br/>
            </w:r>
            <w:r>
              <w:rPr>
                <w:rFonts w:ascii="Times New Roman"/>
                <w:b w:val="false"/>
                <w:i w:val="false"/>
                <w:color w:val="000000"/>
                <w:sz w:val="20"/>
              </w:rPr>
              <w:t>
на, сумен
</w:t>
            </w:r>
            <w:r>
              <w:br/>
            </w:r>
            <w:r>
              <w:rPr>
                <w:rFonts w:ascii="Times New Roman"/>
                <w:b w:val="false"/>
                <w:i w:val="false"/>
                <w:color w:val="000000"/>
                <w:sz w:val="20"/>
              </w:rPr>
              <w:t>
жабдықтау-
</w:t>
            </w:r>
            <w:r>
              <w:br/>
            </w:r>
            <w:r>
              <w:rPr>
                <w:rFonts w:ascii="Times New Roman"/>
                <w:b w:val="false"/>
                <w:i w:val="false"/>
                <w:color w:val="000000"/>
                <w:sz w:val="20"/>
              </w:rPr>
              <w:t>
ға, байла-
</w:t>
            </w:r>
            <w:r>
              <w:br/>
            </w:r>
            <w:r>
              <w:rPr>
                <w:rFonts w:ascii="Times New Roman"/>
                <w:b w:val="false"/>
                <w:i w:val="false"/>
                <w:color w:val="000000"/>
                <w:sz w:val="20"/>
              </w:rPr>
              <w:t>
ныс қыз-
</w:t>
            </w:r>
            <w:r>
              <w:br/>
            </w:r>
            <w:r>
              <w:rPr>
                <w:rFonts w:ascii="Times New Roman"/>
                <w:b w:val="false"/>
                <w:i w:val="false"/>
                <w:color w:val="000000"/>
                <w:sz w:val="20"/>
              </w:rPr>
              <w:t>
меттеріне
</w:t>
            </w:r>
            <w:r>
              <w:br/>
            </w:r>
            <w:r>
              <w:rPr>
                <w:rFonts w:ascii="Times New Roman"/>
                <w:b w:val="false"/>
                <w:i w:val="false"/>
                <w:color w:val="000000"/>
                <w:sz w:val="20"/>
              </w:rPr>
              <w:t>
ақы төлеу-
</w:t>
            </w:r>
            <w:r>
              <w:br/>
            </w:r>
            <w:r>
              <w:rPr>
                <w:rFonts w:ascii="Times New Roman"/>
                <w:b w:val="false"/>
                <w:i w:val="false"/>
                <w:color w:val="000000"/>
                <w:sz w:val="20"/>
              </w:rPr>
              <w:t>
ге және
</w:t>
            </w:r>
            <w:r>
              <w:br/>
            </w:r>
            <w:r>
              <w:rPr>
                <w:rFonts w:ascii="Times New Roman"/>
                <w:b w:val="false"/>
                <w:i w:val="false"/>
                <w:color w:val="000000"/>
                <w:sz w:val="20"/>
              </w:rPr>
              <w:t>
басқа да
</w:t>
            </w:r>
            <w:r>
              <w:br/>
            </w:r>
            <w:r>
              <w:rPr>
                <w:rFonts w:ascii="Times New Roman"/>
                <w:b w:val="false"/>
                <w:i w:val="false"/>
                <w:color w:val="000000"/>
                <w:sz w:val="20"/>
              </w:rPr>
              <w:t>
коммунал-
</w:t>
            </w:r>
            <w:r>
              <w:br/>
            </w:r>
            <w:r>
              <w:rPr>
                <w:rFonts w:ascii="Times New Roman"/>
                <w:b w:val="false"/>
                <w:i w:val="false"/>
                <w:color w:val="000000"/>
                <w:sz w:val="20"/>
              </w:rPr>
              <w:t>
дық шығыс-
</w:t>
            </w:r>
            <w:r>
              <w:br/>
            </w:r>
            <w:r>
              <w:rPr>
                <w:rFonts w:ascii="Times New Roman"/>
                <w:b w:val="false"/>
                <w:i w:val="false"/>
                <w:color w:val="000000"/>
                <w:sz w:val="20"/>
              </w:rPr>
              <w:t>
тарға,
</w:t>
            </w:r>
            <w:r>
              <w:br/>
            </w:r>
            <w:r>
              <w:rPr>
                <w:rFonts w:ascii="Times New Roman"/>
                <w:b w:val="false"/>
                <w:i w:val="false"/>
                <w:color w:val="000000"/>
                <w:sz w:val="20"/>
              </w:rPr>
              <w:t>
ағымдағы
</w:t>
            </w:r>
            <w:r>
              <w:br/>
            </w:r>
            <w:r>
              <w:rPr>
                <w:rFonts w:ascii="Times New Roman"/>
                <w:b w:val="false"/>
                <w:i w:val="false"/>
                <w:color w:val="000000"/>
                <w:sz w:val="20"/>
              </w:rPr>
              <w:t>
мақсаттар
</w:t>
            </w:r>
            <w:r>
              <w:br/>
            </w:r>
            <w:r>
              <w:rPr>
                <w:rFonts w:ascii="Times New Roman"/>
                <w:b w:val="false"/>
                <w:i w:val="false"/>
                <w:color w:val="000000"/>
                <w:sz w:val="20"/>
              </w:rPr>
              <w:t>
үшін зат-
</w:t>
            </w:r>
            <w:r>
              <w:br/>
            </w:r>
            <w:r>
              <w:rPr>
                <w:rFonts w:ascii="Times New Roman"/>
                <w:b w:val="false"/>
                <w:i w:val="false"/>
                <w:color w:val="000000"/>
                <w:sz w:val="20"/>
              </w:rPr>
              <w:t>
тар мен
</w:t>
            </w:r>
            <w:r>
              <w:br/>
            </w:r>
            <w:r>
              <w:rPr>
                <w:rFonts w:ascii="Times New Roman"/>
                <w:b w:val="false"/>
                <w:i w:val="false"/>
                <w:color w:val="000000"/>
                <w:sz w:val="20"/>
              </w:rPr>
              <w:t>
материал-
</w:t>
            </w:r>
            <w:r>
              <w:br/>
            </w:r>
            <w:r>
              <w:rPr>
                <w:rFonts w:ascii="Times New Roman"/>
                <w:b w:val="false"/>
                <w:i w:val="false"/>
                <w:color w:val="000000"/>
                <w:sz w:val="20"/>
              </w:rPr>
              <w:t>
дар сатып
</w:t>
            </w:r>
            <w:r>
              <w:br/>
            </w:r>
            <w:r>
              <w:rPr>
                <w:rFonts w:ascii="Times New Roman"/>
                <w:b w:val="false"/>
                <w:i w:val="false"/>
                <w:color w:val="000000"/>
                <w:sz w:val="20"/>
              </w:rPr>
              <w:t>
алуға, кө-
</w:t>
            </w:r>
            <w:r>
              <w:br/>
            </w:r>
            <w:r>
              <w:rPr>
                <w:rFonts w:ascii="Times New Roman"/>
                <w:b w:val="false"/>
                <w:i w:val="false"/>
                <w:color w:val="000000"/>
                <w:sz w:val="20"/>
              </w:rPr>
              <w:t>
лік қыз-
</w:t>
            </w:r>
            <w:r>
              <w:br/>
            </w:r>
            <w:r>
              <w:rPr>
                <w:rFonts w:ascii="Times New Roman"/>
                <w:b w:val="false"/>
                <w:i w:val="false"/>
                <w:color w:val="000000"/>
                <w:sz w:val="20"/>
              </w:rPr>
              <w:t>
меттеріне
</w:t>
            </w:r>
            <w:r>
              <w:br/>
            </w:r>
            <w:r>
              <w:rPr>
                <w:rFonts w:ascii="Times New Roman"/>
                <w:b w:val="false"/>
                <w:i w:val="false"/>
                <w:color w:val="000000"/>
                <w:sz w:val="20"/>
              </w:rPr>
              <w:t>
ақы төлеу-
</w:t>
            </w:r>
            <w:r>
              <w:br/>
            </w:r>
            <w:r>
              <w:rPr>
                <w:rFonts w:ascii="Times New Roman"/>
                <w:b w:val="false"/>
                <w:i w:val="false"/>
                <w:color w:val="000000"/>
                <w:sz w:val="20"/>
              </w:rPr>
              <w:t>
ге;
</w:t>
            </w:r>
            <w:r>
              <w:br/>
            </w:r>
            <w:r>
              <w:rPr>
                <w:rFonts w:ascii="Times New Roman"/>
                <w:b w:val="false"/>
                <w:i w:val="false"/>
                <w:color w:val="000000"/>
                <w:sz w:val="20"/>
              </w:rPr>
              <w:t>
4) үй-жайды
</w:t>
            </w:r>
            <w:r>
              <w:br/>
            </w:r>
            <w:r>
              <w:rPr>
                <w:rFonts w:ascii="Times New Roman"/>
                <w:b w:val="false"/>
                <w:i w:val="false"/>
                <w:color w:val="000000"/>
                <w:sz w:val="20"/>
              </w:rPr>
              <w:t>
жалдауға,
</w:t>
            </w:r>
            <w:r>
              <w:br/>
            </w:r>
            <w:r>
              <w:rPr>
                <w:rFonts w:ascii="Times New Roman"/>
                <w:b w:val="false"/>
                <w:i w:val="false"/>
                <w:color w:val="000000"/>
                <w:sz w:val="20"/>
              </w:rPr>
              <w:t>
жеке және
</w:t>
            </w:r>
            <w:r>
              <w:br/>
            </w:r>
            <w:r>
              <w:rPr>
                <w:rFonts w:ascii="Times New Roman"/>
                <w:b w:val="false"/>
                <w:i w:val="false"/>
                <w:color w:val="000000"/>
                <w:sz w:val="20"/>
              </w:rPr>
              <w:t>
мемлекет-
</w:t>
            </w:r>
            <w:r>
              <w:br/>
            </w:r>
            <w:r>
              <w:rPr>
                <w:rFonts w:ascii="Times New Roman"/>
                <w:b w:val="false"/>
                <w:i w:val="false"/>
                <w:color w:val="000000"/>
                <w:sz w:val="20"/>
              </w:rPr>
              <w:t>
тік емес
</w:t>
            </w:r>
            <w:r>
              <w:br/>
            </w:r>
            <w:r>
              <w:rPr>
                <w:rFonts w:ascii="Times New Roman"/>
                <w:b w:val="false"/>
                <w:i w:val="false"/>
                <w:color w:val="000000"/>
                <w:sz w:val="20"/>
              </w:rPr>
              <w:t>
заңды тұл-
</w:t>
            </w:r>
            <w:r>
              <w:br/>
            </w:r>
            <w:r>
              <w:rPr>
                <w:rFonts w:ascii="Times New Roman"/>
                <w:b w:val="false"/>
                <w:i w:val="false"/>
                <w:color w:val="000000"/>
                <w:sz w:val="20"/>
              </w:rPr>
              <w:t>
ғалардың
</w:t>
            </w:r>
            <w:r>
              <w:br/>
            </w:r>
            <w:r>
              <w:rPr>
                <w:rFonts w:ascii="Times New Roman"/>
                <w:b w:val="false"/>
                <w:i w:val="false"/>
                <w:color w:val="000000"/>
                <w:sz w:val="20"/>
              </w:rPr>
              <w:t>
өтініштері
</w:t>
            </w:r>
            <w:r>
              <w:br/>
            </w:r>
            <w:r>
              <w:rPr>
                <w:rFonts w:ascii="Times New Roman"/>
                <w:b w:val="false"/>
                <w:i w:val="false"/>
                <w:color w:val="000000"/>
                <w:sz w:val="20"/>
              </w:rPr>
              <w:t>
(өтінім-
</w:t>
            </w:r>
            <w:r>
              <w:br/>
            </w:r>
            <w:r>
              <w:rPr>
                <w:rFonts w:ascii="Times New Roman"/>
                <w:b w:val="false"/>
                <w:i w:val="false"/>
                <w:color w:val="000000"/>
                <w:sz w:val="20"/>
              </w:rPr>
              <w:t>
дері)
</w:t>
            </w:r>
            <w:r>
              <w:br/>
            </w:r>
            <w:r>
              <w:rPr>
                <w:rFonts w:ascii="Times New Roman"/>
                <w:b w:val="false"/>
                <w:i w:val="false"/>
                <w:color w:val="000000"/>
                <w:sz w:val="20"/>
              </w:rPr>
              <w:t>
бойынша
</w:t>
            </w:r>
            <w:r>
              <w:br/>
            </w:r>
            <w:r>
              <w:rPr>
                <w:rFonts w:ascii="Times New Roman"/>
                <w:b w:val="false"/>
                <w:i w:val="false"/>
                <w:color w:val="000000"/>
                <w:sz w:val="20"/>
              </w:rPr>
              <w:t>
оқыту
</w:t>
            </w:r>
            <w:r>
              <w:br/>
            </w:r>
            <w:r>
              <w:rPr>
                <w:rFonts w:ascii="Times New Roman"/>
                <w:b w:val="false"/>
                <w:i w:val="false"/>
                <w:color w:val="000000"/>
                <w:sz w:val="20"/>
              </w:rPr>
              <w:t>
жүргізу
</w:t>
            </w:r>
            <w:r>
              <w:br/>
            </w:r>
            <w:r>
              <w:rPr>
                <w:rFonts w:ascii="Times New Roman"/>
                <w:b w:val="false"/>
                <w:i w:val="false"/>
                <w:color w:val="000000"/>
                <w:sz w:val="20"/>
              </w:rPr>
              <w:t>
үшін оқу
</w:t>
            </w:r>
            <w:r>
              <w:br/>
            </w:r>
            <w:r>
              <w:rPr>
                <w:rFonts w:ascii="Times New Roman"/>
                <w:b w:val="false"/>
                <w:i w:val="false"/>
                <w:color w:val="000000"/>
                <w:sz w:val="20"/>
              </w:rPr>
              <w:t>
құралда-
</w:t>
            </w:r>
            <w:r>
              <w:br/>
            </w:r>
            <w:r>
              <w:rPr>
                <w:rFonts w:ascii="Times New Roman"/>
                <w:b w:val="false"/>
                <w:i w:val="false"/>
                <w:color w:val="000000"/>
                <w:sz w:val="20"/>
              </w:rPr>
              <w:t>
рын, көр-
</w:t>
            </w:r>
            <w:r>
              <w:br/>
            </w:r>
            <w:r>
              <w:rPr>
                <w:rFonts w:ascii="Times New Roman"/>
                <w:b w:val="false"/>
                <w:i w:val="false"/>
                <w:color w:val="000000"/>
                <w:sz w:val="20"/>
              </w:rPr>
              <w:t>
некілік
</w:t>
            </w:r>
            <w:r>
              <w:br/>
            </w:r>
            <w:r>
              <w:rPr>
                <w:rFonts w:ascii="Times New Roman"/>
                <w:b w:val="false"/>
                <w:i w:val="false"/>
                <w:color w:val="000000"/>
                <w:sz w:val="20"/>
              </w:rPr>
              <w:t>
материал-
</w:t>
            </w:r>
            <w:r>
              <w:br/>
            </w:r>
            <w:r>
              <w:rPr>
                <w:rFonts w:ascii="Times New Roman"/>
                <w:b w:val="false"/>
                <w:i w:val="false"/>
                <w:color w:val="000000"/>
                <w:sz w:val="20"/>
              </w:rPr>
              <w:t>
дарды
</w:t>
            </w:r>
            <w:r>
              <w:br/>
            </w:r>
            <w:r>
              <w:rPr>
                <w:rFonts w:ascii="Times New Roman"/>
                <w:b w:val="false"/>
                <w:i w:val="false"/>
                <w:color w:val="000000"/>
                <w:sz w:val="20"/>
              </w:rPr>
              <w:t>
сатып алу-
</w:t>
            </w:r>
            <w:r>
              <w:br/>
            </w:r>
            <w:r>
              <w:rPr>
                <w:rFonts w:ascii="Times New Roman"/>
                <w:b w:val="false"/>
                <w:i w:val="false"/>
                <w:color w:val="000000"/>
                <w:sz w:val="20"/>
              </w:rPr>
              <w:t>
ға. (139,
</w:t>
            </w:r>
            <w:r>
              <w:br/>
            </w:r>
            <w:r>
              <w:rPr>
                <w:rFonts w:ascii="Times New Roman"/>
                <w:b w:val="false"/>
                <w:i w:val="false"/>
                <w:color w:val="000000"/>
                <w:sz w:val="20"/>
              </w:rPr>
              <w:t>
141, 142,
</w:t>
            </w:r>
            <w:r>
              <w:br/>
            </w:r>
            <w:r>
              <w:rPr>
                <w:rFonts w:ascii="Times New Roman"/>
                <w:b w:val="false"/>
                <w:i w:val="false"/>
                <w:color w:val="000000"/>
                <w:sz w:val="20"/>
              </w:rPr>
              <w:t>
143, 144,
</w:t>
            </w:r>
            <w:r>
              <w:br/>
            </w:r>
            <w:r>
              <w:rPr>
                <w:rFonts w:ascii="Times New Roman"/>
                <w:b w:val="false"/>
                <w:i w:val="false"/>
                <w:color w:val="000000"/>
                <w:sz w:val="20"/>
              </w:rPr>
              <w:t>
145, 146,
</w:t>
            </w:r>
            <w:r>
              <w:br/>
            </w:r>
            <w:r>
              <w:rPr>
                <w:rFonts w:ascii="Times New Roman"/>
                <w:b w:val="false"/>
                <w:i w:val="false"/>
                <w:color w:val="000000"/>
                <w:sz w:val="20"/>
              </w:rPr>
              <w:t>
147, 149,
</w:t>
            </w:r>
            <w:r>
              <w:br/>
            </w:r>
            <w:r>
              <w:rPr>
                <w:rFonts w:ascii="Times New Roman"/>
                <w:b w:val="false"/>
                <w:i w:val="false"/>
                <w:color w:val="000000"/>
                <w:sz w:val="20"/>
              </w:rPr>
              <w:t>
411)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2006 жылғы
</w:t>
            </w:r>
            <w:r>
              <w:br/>
            </w:r>
            <w:r>
              <w:rPr>
                <w:rFonts w:ascii="Times New Roman"/>
                <w:b w:val="false"/>
                <w:i w:val="false"/>
                <w:color w:val="000000"/>
                <w:sz w:val="20"/>
              </w:rPr>
              <w:t>
15 желтоқ-
</w:t>
            </w:r>
            <w:r>
              <w:br/>
            </w:r>
            <w:r>
              <w:rPr>
                <w:rFonts w:ascii="Times New Roman"/>
                <w:b w:val="false"/>
                <w:i w:val="false"/>
                <w:color w:val="000000"/>
                <w:sz w:val="20"/>
              </w:rPr>
              <w:t>
сандағы
</w:t>
            </w:r>
            <w:r>
              <w:br/>
            </w:r>
            <w:r>
              <w:rPr>
                <w:rFonts w:ascii="Times New Roman"/>
                <w:b w:val="false"/>
                <w:i w:val="false"/>
                <w:color w:val="000000"/>
                <w:sz w:val="20"/>
              </w:rPr>
              <w:t>
Заңы;
</w:t>
            </w:r>
            <w:r>
              <w:br/>
            </w:r>
            <w:r>
              <w:rPr>
                <w:rFonts w:ascii="Times New Roman"/>
                <w:b w:val="false"/>
                <w:i w:val="false"/>
                <w:color w:val="000000"/>
                <w:sz w:val="20"/>
              </w:rPr>
              <w:t>
"Мемлекет-
</w:t>
            </w:r>
            <w:r>
              <w:br/>
            </w:r>
            <w:r>
              <w:rPr>
                <w:rFonts w:ascii="Times New Roman"/>
                <w:b w:val="false"/>
                <w:i w:val="false"/>
                <w:color w:val="000000"/>
                <w:sz w:val="20"/>
              </w:rPr>
              <w:t>
тiк кiтап-
</w:t>
            </w:r>
            <w:r>
              <w:br/>
            </w:r>
            <w:r>
              <w:rPr>
                <w:rFonts w:ascii="Times New Roman"/>
                <w:b w:val="false"/>
                <w:i w:val="false"/>
                <w:color w:val="000000"/>
                <w:sz w:val="20"/>
              </w:rPr>
              <w:t>
ханалар
</w:t>
            </w:r>
            <w:r>
              <w:br/>
            </w:r>
            <w:r>
              <w:rPr>
                <w:rFonts w:ascii="Times New Roman"/>
                <w:b w:val="false"/>
                <w:i w:val="false"/>
                <w:color w:val="000000"/>
                <w:sz w:val="20"/>
              </w:rPr>
              <w:t>
мен мем-
</w:t>
            </w:r>
            <w:r>
              <w:br/>
            </w:r>
            <w:r>
              <w:rPr>
                <w:rFonts w:ascii="Times New Roman"/>
                <w:b w:val="false"/>
                <w:i w:val="false"/>
                <w:color w:val="000000"/>
                <w:sz w:val="20"/>
              </w:rPr>
              <w:t>
лекеттiк
</w:t>
            </w:r>
            <w:r>
              <w:br/>
            </w:r>
            <w:r>
              <w:rPr>
                <w:rFonts w:ascii="Times New Roman"/>
                <w:b w:val="false"/>
                <w:i w:val="false"/>
                <w:color w:val="000000"/>
                <w:sz w:val="20"/>
              </w:rPr>
              <w:t>
мұражай-
</w:t>
            </w:r>
            <w:r>
              <w:br/>
            </w:r>
            <w:r>
              <w:rPr>
                <w:rFonts w:ascii="Times New Roman"/>
                <w:b w:val="false"/>
                <w:i w:val="false"/>
                <w:color w:val="000000"/>
                <w:sz w:val="20"/>
              </w:rPr>
              <w:t>
қорықтар
</w:t>
            </w:r>
            <w:r>
              <w:br/>
            </w:r>
            <w:r>
              <w:rPr>
                <w:rFonts w:ascii="Times New Roman"/>
                <w:b w:val="false"/>
                <w:i w:val="false"/>
                <w:color w:val="000000"/>
                <w:sz w:val="20"/>
              </w:rPr>
              <w:t>
ұсынатын
</w:t>
            </w:r>
            <w:r>
              <w:br/>
            </w:r>
            <w:r>
              <w:rPr>
                <w:rFonts w:ascii="Times New Roman"/>
                <w:b w:val="false"/>
                <w:i w:val="false"/>
                <w:color w:val="000000"/>
                <w:sz w:val="20"/>
              </w:rPr>
              <w:t>
тауарлардысатудан
</w:t>
            </w:r>
            <w:r>
              <w:br/>
            </w:r>
            <w:r>
              <w:rPr>
                <w:rFonts w:ascii="Times New Roman"/>
                <w:b w:val="false"/>
                <w:i w:val="false"/>
                <w:color w:val="000000"/>
                <w:sz w:val="20"/>
              </w:rPr>
              <w:t>
және
</w:t>
            </w:r>
            <w:r>
              <w:br/>
            </w:r>
            <w:r>
              <w:rPr>
                <w:rFonts w:ascii="Times New Roman"/>
                <w:b w:val="false"/>
                <w:i w:val="false"/>
                <w:color w:val="000000"/>
                <w:sz w:val="20"/>
              </w:rPr>
              <w:t>
қызметтер
</w:t>
            </w:r>
            <w:r>
              <w:br/>
            </w:r>
            <w:r>
              <w:rPr>
                <w:rFonts w:ascii="Times New Roman"/>
                <w:b w:val="false"/>
                <w:i w:val="false"/>
                <w:color w:val="000000"/>
                <w:sz w:val="20"/>
              </w:rPr>
              <w:t>
көрсетуден
</w:t>
            </w:r>
            <w:r>
              <w:br/>
            </w:r>
            <w:r>
              <w:rPr>
                <w:rFonts w:ascii="Times New Roman"/>
                <w:b w:val="false"/>
                <w:i w:val="false"/>
                <w:color w:val="000000"/>
                <w:sz w:val="20"/>
              </w:rPr>
              <w:t>
түскен
</w:t>
            </w:r>
            <w:r>
              <w:br/>
            </w:r>
            <w:r>
              <w:rPr>
                <w:rFonts w:ascii="Times New Roman"/>
                <w:b w:val="false"/>
                <w:i w:val="false"/>
                <w:color w:val="000000"/>
                <w:sz w:val="20"/>
              </w:rPr>
              <w:t>
қаражатты
</w:t>
            </w:r>
            <w:r>
              <w:br/>
            </w:r>
            <w:r>
              <w:rPr>
                <w:rFonts w:ascii="Times New Roman"/>
                <w:b w:val="false"/>
                <w:i w:val="false"/>
                <w:color w:val="000000"/>
                <w:sz w:val="20"/>
              </w:rPr>
              <w:t>
пайдалану
</w:t>
            </w:r>
            <w:r>
              <w:br/>
            </w:r>
            <w:r>
              <w:rPr>
                <w:rFonts w:ascii="Times New Roman"/>
                <w:b w:val="false"/>
                <w:i w:val="false"/>
                <w:color w:val="000000"/>
                <w:sz w:val="20"/>
              </w:rPr>
              <w:t>
ережесiн
</w:t>
            </w:r>
            <w:r>
              <w:br/>
            </w:r>
            <w:r>
              <w:rPr>
                <w:rFonts w:ascii="Times New Roman"/>
                <w:b w:val="false"/>
                <w:i w:val="false"/>
                <w:color w:val="000000"/>
                <w:sz w:val="20"/>
              </w:rPr>
              <w:t>
бекiту
</w:t>
            </w:r>
            <w:r>
              <w:br/>
            </w:r>
            <w:r>
              <w:rPr>
                <w:rFonts w:ascii="Times New Roman"/>
                <w:b w:val="false"/>
                <w:i w:val="false"/>
                <w:color w:val="000000"/>
                <w:sz w:val="20"/>
              </w:rPr>
              <w:t>
туралы"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Үкіметінің
</w:t>
            </w:r>
            <w:r>
              <w:br/>
            </w:r>
            <w:r>
              <w:rPr>
                <w:rFonts w:ascii="Times New Roman"/>
                <w:b w:val="false"/>
                <w:i w:val="false"/>
                <w:color w:val="000000"/>
                <w:sz w:val="20"/>
              </w:rPr>
              <w:t>
2002 жылғы
</w:t>
            </w:r>
            <w:r>
              <w:br/>
            </w:r>
            <w:r>
              <w:rPr>
                <w:rFonts w:ascii="Times New Roman"/>
                <w:b w:val="false"/>
                <w:i w:val="false"/>
                <w:color w:val="000000"/>
                <w:sz w:val="20"/>
              </w:rPr>
              <w:t>
8 тамызда-
</w:t>
            </w:r>
            <w:r>
              <w:br/>
            </w:r>
            <w:r>
              <w:rPr>
                <w:rFonts w:ascii="Times New Roman"/>
                <w:b w:val="false"/>
                <w:i w:val="false"/>
                <w:color w:val="000000"/>
                <w:sz w:val="20"/>
              </w:rPr>
              <w:t>
ғы N 884
</w:t>
            </w:r>
            <w:r>
              <w:br/>
            </w:r>
            <w:r>
              <w:rPr>
                <w:rFonts w:ascii="Times New Roman"/>
                <w:b w:val="false"/>
                <w:i w:val="false"/>
                <w:color w:val="000000"/>
                <w:sz w:val="20"/>
              </w:rPr>
              <w:t>
қаулысы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w:t>
            </w:r>
            <w:r>
              <w:br/>
            </w:r>
            <w:r>
              <w:rPr>
                <w:rFonts w:ascii="Times New Roman"/>
                <w:b w:val="false"/>
                <w:i w:val="false"/>
                <w:color w:val="000000"/>
                <w:sz w:val="20"/>
              </w:rPr>
              <w:t>
операторы-
</w:t>
            </w:r>
            <w:r>
              <w:br/>
            </w:r>
            <w:r>
              <w:rPr>
                <w:rFonts w:ascii="Times New Roman"/>
                <w:b w:val="false"/>
                <w:i w:val="false"/>
                <w:color w:val="000000"/>
                <w:sz w:val="20"/>
              </w:rPr>
              <w:t>
мен шарт
</w:t>
            </w:r>
            <w:r>
              <w:br/>
            </w:r>
            <w:r>
              <w:rPr>
                <w:rFonts w:ascii="Times New Roman"/>
                <w:b w:val="false"/>
                <w:i w:val="false"/>
                <w:color w:val="000000"/>
                <w:sz w:val="20"/>
              </w:rPr>
              <w:t>
негізінде
</w:t>
            </w:r>
            <w:r>
              <w:br/>
            </w:r>
            <w:r>
              <w:rPr>
                <w:rFonts w:ascii="Times New Roman"/>
                <w:b w:val="false"/>
                <w:i w:val="false"/>
                <w:color w:val="000000"/>
                <w:sz w:val="20"/>
              </w:rPr>
              <w:t>
Интернет
</w:t>
            </w:r>
            <w:r>
              <w:br/>
            </w:r>
            <w:r>
              <w:rPr>
                <w:rFonts w:ascii="Times New Roman"/>
                <w:b w:val="false"/>
                <w:i w:val="false"/>
                <w:color w:val="000000"/>
                <w:sz w:val="20"/>
              </w:rPr>
              <w:t>
желісі
</w:t>
            </w:r>
            <w:r>
              <w:br/>
            </w:r>
            <w:r>
              <w:rPr>
                <w:rFonts w:ascii="Times New Roman"/>
                <w:b w:val="false"/>
                <w:i w:val="false"/>
                <w:color w:val="000000"/>
                <w:sz w:val="20"/>
              </w:rPr>
              <w:t>
қызметтерін
</w:t>
            </w:r>
            <w:r>
              <w:br/>
            </w:r>
            <w:r>
              <w:rPr>
                <w:rFonts w:ascii="Times New Roman"/>
                <w:b w:val="false"/>
                <w:i w:val="false"/>
                <w:color w:val="000000"/>
                <w:sz w:val="20"/>
              </w:rPr>
              <w:t>
ұсыну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Фото, бейне
</w:t>
            </w:r>
            <w:r>
              <w:br/>
            </w:r>
            <w:r>
              <w:rPr>
                <w:rFonts w:ascii="Times New Roman"/>
                <w:b w:val="false"/>
                <w:i w:val="false"/>
                <w:color w:val="000000"/>
                <w:sz w:val="20"/>
              </w:rPr>
              <w:t>
түсірілім-
</w:t>
            </w:r>
            <w:r>
              <w:br/>
            </w:r>
            <w:r>
              <w:rPr>
                <w:rFonts w:ascii="Times New Roman"/>
                <w:b w:val="false"/>
                <w:i w:val="false"/>
                <w:color w:val="000000"/>
                <w:sz w:val="20"/>
              </w:rPr>
              <w:t>
дер жасау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Кәдесый
</w:t>
            </w:r>
            <w:r>
              <w:br/>
            </w:r>
            <w:r>
              <w:rPr>
                <w:rFonts w:ascii="Times New Roman"/>
                <w:b w:val="false"/>
                <w:i w:val="false"/>
                <w:color w:val="000000"/>
                <w:sz w:val="20"/>
              </w:rPr>
              <w:t>
және
</w:t>
            </w:r>
            <w:r>
              <w:br/>
            </w:r>
            <w:r>
              <w:rPr>
                <w:rFonts w:ascii="Times New Roman"/>
                <w:b w:val="false"/>
                <w:i w:val="false"/>
                <w:color w:val="000000"/>
                <w:sz w:val="20"/>
              </w:rPr>
              <w:t>
полиграфия
</w:t>
            </w:r>
            <w:r>
              <w:br/>
            </w:r>
            <w:r>
              <w:rPr>
                <w:rFonts w:ascii="Times New Roman"/>
                <w:b w:val="false"/>
                <w:i w:val="false"/>
                <w:color w:val="000000"/>
                <w:sz w:val="20"/>
              </w:rPr>
              <w:t>
өнімдерін
</w:t>
            </w:r>
            <w:r>
              <w:br/>
            </w:r>
            <w:r>
              <w:rPr>
                <w:rFonts w:ascii="Times New Roman"/>
                <w:b w:val="false"/>
                <w:i w:val="false"/>
                <w:color w:val="000000"/>
                <w:sz w:val="20"/>
              </w:rPr>
              <w:t>
өткізу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Мұражай-
</w:t>
            </w:r>
            <w:r>
              <w:br/>
            </w:r>
            <w:r>
              <w:rPr>
                <w:rFonts w:ascii="Times New Roman"/>
                <w:b w:val="false"/>
                <w:i w:val="false"/>
                <w:color w:val="000000"/>
                <w:sz w:val="20"/>
              </w:rPr>
              <w:t>
лар мен
</w:t>
            </w:r>
            <w:r>
              <w:br/>
            </w:r>
            <w:r>
              <w:rPr>
                <w:rFonts w:ascii="Times New Roman"/>
                <w:b w:val="false"/>
                <w:i w:val="false"/>
                <w:color w:val="000000"/>
                <w:sz w:val="20"/>
              </w:rPr>
              <w:t>
мұражай-
</w:t>
            </w:r>
            <w:r>
              <w:br/>
            </w:r>
            <w:r>
              <w:rPr>
                <w:rFonts w:ascii="Times New Roman"/>
                <w:b w:val="false"/>
                <w:i w:val="false"/>
                <w:color w:val="000000"/>
                <w:sz w:val="20"/>
              </w:rPr>
              <w:t>
қорықтар
</w:t>
            </w:r>
            <w:r>
              <w:br/>
            </w:r>
            <w:r>
              <w:rPr>
                <w:rFonts w:ascii="Times New Roman"/>
                <w:b w:val="false"/>
                <w:i w:val="false"/>
                <w:color w:val="000000"/>
                <w:sz w:val="20"/>
              </w:rPr>
              <w:t>
шығарған
</w:t>
            </w:r>
            <w:r>
              <w:br/>
            </w:r>
            <w:r>
              <w:rPr>
                <w:rFonts w:ascii="Times New Roman"/>
                <w:b w:val="false"/>
                <w:i w:val="false"/>
                <w:color w:val="000000"/>
                <w:sz w:val="20"/>
              </w:rPr>
              <w:t>
оқу-әдіс-
</w:t>
            </w:r>
            <w:r>
              <w:br/>
            </w:r>
            <w:r>
              <w:rPr>
                <w:rFonts w:ascii="Times New Roman"/>
                <w:b w:val="false"/>
                <w:i w:val="false"/>
                <w:color w:val="000000"/>
                <w:sz w:val="20"/>
              </w:rPr>
              <w:t>
темелік
</w:t>
            </w:r>
            <w:r>
              <w:br/>
            </w:r>
            <w:r>
              <w:rPr>
                <w:rFonts w:ascii="Times New Roman"/>
                <w:b w:val="false"/>
                <w:i w:val="false"/>
                <w:color w:val="000000"/>
                <w:sz w:val="20"/>
              </w:rPr>
              <w:t>
әдебиетті
</w:t>
            </w:r>
            <w:r>
              <w:br/>
            </w:r>
            <w:r>
              <w:rPr>
                <w:rFonts w:ascii="Times New Roman"/>
                <w:b w:val="false"/>
                <w:i w:val="false"/>
                <w:color w:val="000000"/>
                <w:sz w:val="20"/>
              </w:rPr>
              <w:t>
және басқа
</w:t>
            </w:r>
            <w:r>
              <w:br/>
            </w:r>
            <w:r>
              <w:rPr>
                <w:rFonts w:ascii="Times New Roman"/>
                <w:b w:val="false"/>
                <w:i w:val="false"/>
                <w:color w:val="000000"/>
                <w:sz w:val="20"/>
              </w:rPr>
              <w:t>
да оқу
</w:t>
            </w:r>
            <w:r>
              <w:br/>
            </w:r>
            <w:r>
              <w:rPr>
                <w:rFonts w:ascii="Times New Roman"/>
                <w:b w:val="false"/>
                <w:i w:val="false"/>
                <w:color w:val="000000"/>
                <w:sz w:val="20"/>
              </w:rPr>
              <w:t>
құралдарын
</w:t>
            </w:r>
            <w:r>
              <w:br/>
            </w:r>
            <w:r>
              <w:rPr>
                <w:rFonts w:ascii="Times New Roman"/>
                <w:b w:val="false"/>
                <w:i w:val="false"/>
                <w:color w:val="000000"/>
                <w:sz w:val="20"/>
              </w:rPr>
              <w:t>
өткізу
</w:t>
            </w:r>
            <w:r>
              <w:br/>
            </w:r>
            <w:r>
              <w:rPr>
                <w:rFonts w:ascii="Times New Roman"/>
                <w:b w:val="false"/>
                <w:i w:val="false"/>
                <w:color w:val="000000"/>
                <w:sz w:val="20"/>
              </w:rPr>
              <w:t>
жөніндегі
</w:t>
            </w:r>
            <w:r>
              <w:br/>
            </w:r>
            <w:r>
              <w:rPr>
                <w:rFonts w:ascii="Times New Roman"/>
                <w:b w:val="false"/>
                <w:i w:val="false"/>
                <w:color w:val="000000"/>
                <w:sz w:val="20"/>
              </w:rPr>
              <w:t>
көрсетіле-
</w:t>
            </w:r>
            <w:r>
              <w:br/>
            </w:r>
            <w:r>
              <w:rPr>
                <w:rFonts w:ascii="Times New Roman"/>
                <w:b w:val="false"/>
                <w:i w:val="false"/>
                <w:color w:val="000000"/>
                <w:sz w:val="20"/>
              </w:rPr>
              <w:t>
тін қызмет-
</w:t>
            </w:r>
            <w:r>
              <w:br/>
            </w:r>
            <w:r>
              <w:rPr>
                <w:rFonts w:ascii="Times New Roman"/>
                <w:b w:val="false"/>
                <w:i w:val="false"/>
                <w:color w:val="000000"/>
                <w:sz w:val="20"/>
              </w:rPr>
              <w:t>
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Қарулы күш әскери бөлімдері,
</w:t>
            </w:r>
            <w:r>
              <w:br/>
            </w:r>
            <w:r>
              <w:rPr>
                <w:rFonts w:ascii="Times New Roman"/>
                <w:b w:val="false"/>
                <w:i w:val="false"/>
                <w:color w:val="000000"/>
                <w:sz w:val="20"/>
              </w:rPr>
              <w:t>
Ұлттық қауіпсіздік комитеті Шекаралық қызмет әскери бөлімдері
</w:t>
            </w:r>
            <w:r>
              <w:br/>
            </w:r>
            <w:r>
              <w:rPr>
                <w:rFonts w:ascii="Times New Roman"/>
                <w:b w:val="false"/>
                <w:i w:val="false"/>
                <w:color w:val="000000"/>
                <w:sz w:val="20"/>
              </w:rPr>
              <w:t>
көрсететін қызметтер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Оқшауланған жабық гарнизондарда шекаралық заставаларда қызмет өткеріп жатқан әскери қызметшілерді және олардың отбасы мүшелерін ақысы үшін өніммен қамтамасыз ету жөніндегі қызметтер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тамақ өнімдерін сатып алуға;
</w:t>
            </w:r>
            <w:r>
              <w:br/>
            </w:r>
            <w:r>
              <w:rPr>
                <w:rFonts w:ascii="Times New Roman"/>
                <w:b w:val="false"/>
                <w:i w:val="false"/>
                <w:color w:val="000000"/>
                <w:sz w:val="20"/>
              </w:rPr>
              <w:t>
2) ағымдағы шаруашылық мақсаттар үшін материалдар және тұрмыс заттарын сатып алуға;
</w:t>
            </w:r>
            <w:r>
              <w:br/>
            </w:r>
            <w:r>
              <w:rPr>
                <w:rFonts w:ascii="Times New Roman"/>
                <w:b w:val="false"/>
                <w:i w:val="false"/>
                <w:color w:val="000000"/>
                <w:sz w:val="20"/>
              </w:rPr>
              <w:t>
3) шартты негізде тартылған қызметкерлердің еңбегіне ақы төлеуге;
</w:t>
            </w:r>
            <w:r>
              <w:br/>
            </w:r>
            <w:r>
              <w:rPr>
                <w:rFonts w:ascii="Times New Roman"/>
                <w:b w:val="false"/>
                <w:i w:val="false"/>
                <w:color w:val="000000"/>
                <w:sz w:val="20"/>
              </w:rPr>
              <w:t>
4) коммуналдық қызметтерге ақы төлеуге, электр-жылу энергиясы (131, 139, 141, 144, 145, 149)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 мен олардың отбасы мүшелерiнiң мәртебесi және оларды әлеуметтiк қорғау туралы" Қазақстан Республикасының Заңы, "Әскери қызметшiлердi азық-түлiкпен ақылы қамтамасыз ету және әскери бөлiмдер ұсынатын тауарлар мен көрсететiн қызметтерiн сатудан түскен қаражатты пайдаланудың жекелеген мәселелерi" Қазақстан Республикасы Үкіметінің 2002 жылғы 30 қазандағы N 1152 қаулысы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орман шаруашылығы мекемелері көрсететін қызметтер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мекемелерінің жеке және заңды тұлғаларға ақылы қызметтер көрсетуі есебінен, оның ішінде: орман шаруашылығы саласындағы оқу практикаларын өткізу, консультациялық және техникалық көмек көрсету бойынша мемлекеттік сатып алу жөніндегі конкурсқа қатысу жолымен алатын қаражаты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жүргізуге;
</w:t>
            </w:r>
            <w:r>
              <w:br/>
            </w:r>
            <w:r>
              <w:rPr>
                <w:rFonts w:ascii="Times New Roman"/>
                <w:b w:val="false"/>
                <w:i w:val="false"/>
                <w:color w:val="000000"/>
                <w:sz w:val="20"/>
              </w:rPr>
              <w:t>
2) Орман және аң шаруашылығы үшін мамандар даярлау және біліктілігін арттыру;
</w:t>
            </w:r>
            <w:r>
              <w:br/>
            </w:r>
            <w:r>
              <w:rPr>
                <w:rFonts w:ascii="Times New Roman"/>
                <w:b w:val="false"/>
                <w:i w:val="false"/>
                <w:color w:val="000000"/>
                <w:sz w:val="20"/>
              </w:rPr>
              <w:t>
3) орман мекемелерінің қызметкерлерін еңбек көрсеткіштері үшін көтермелеу;
</w:t>
            </w:r>
            <w:r>
              <w:br/>
            </w:r>
            <w:r>
              <w:rPr>
                <w:rFonts w:ascii="Times New Roman"/>
                <w:b w:val="false"/>
                <w:i w:val="false"/>
                <w:color w:val="000000"/>
                <w:sz w:val="20"/>
              </w:rPr>
              <w:t>
(111, 112, 113, 121, 122, 131, 132, 134, 139, 141, 142, 143, 144, 145, 146, 147, 149, 151, 159, 411, 421, 431)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кодексі (112-бап), Жер кодексі (13-тарау),
</w:t>
            </w:r>
            <w:r>
              <w:br/>
            </w:r>
            <w:r>
              <w:rPr>
                <w:rFonts w:ascii="Times New Roman"/>
                <w:b w:val="false"/>
                <w:i w:val="false"/>
                <w:color w:val="000000"/>
                <w:sz w:val="20"/>
              </w:rPr>
              <w:t>
"Орман шаруашылығы мемлекеттiк мекемелерiнiң қаражатын құрау және пайдалану ережесiн бекiту туралы" Қазақстан Республикасы Үкіметінің 2003 жылғы 30 қыркүйектегі N 1003 қаулысы
</w:t>
            </w:r>
          </w:p>
        </w:tc>
      </w:tr>
      <w:tr>
        <w:trPr>
          <w:trHeight w:val="210" w:hRule="atLeast"/>
        </w:trPr>
        <w:tc>
          <w:tcPr>
            <w:tcW w:w="26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30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 мекемелерінің.
</w:t>
            </w:r>
            <w:r>
              <w:br/>
            </w:r>
            <w:r>
              <w:rPr>
                <w:rFonts w:ascii="Times New Roman"/>
                <w:b w:val="false"/>
                <w:i w:val="false"/>
                <w:color w:val="000000"/>
                <w:sz w:val="20"/>
              </w:rPr>
              <w:t>
1) Жеке және заңды тұлғаларға, оның ішінде мыналар:
</w:t>
            </w:r>
            <w:r>
              <w:br/>
            </w:r>
            <w:r>
              <w:rPr>
                <w:rFonts w:ascii="Times New Roman"/>
                <w:b w:val="false"/>
                <w:i w:val="false"/>
                <w:color w:val="000000"/>
                <w:sz w:val="20"/>
              </w:rPr>
              <w:t>
- егу материалын өсіру және орман тұқымдарын жинау;
</w:t>
            </w:r>
            <w:r>
              <w:br/>
            </w:r>
            <w:r>
              <w:rPr>
                <w:rFonts w:ascii="Times New Roman"/>
                <w:b w:val="false"/>
                <w:i w:val="false"/>
                <w:color w:val="000000"/>
                <w:sz w:val="20"/>
              </w:rPr>
              <w:t>
- көгалдандыру қорғау, плантациялық және өзге екпе ағаштарын құру бойынша мемлекеттік сатып алу жөніндегі конкурсқа қатысу жолымен ақылы қызметтер көрсету;
</w:t>
            </w:r>
            <w:r>
              <w:br/>
            </w:r>
            <w:r>
              <w:rPr>
                <w:rFonts w:ascii="Times New Roman"/>
                <w:b w:val="false"/>
                <w:i w:val="false"/>
                <w:color w:val="000000"/>
                <w:sz w:val="20"/>
              </w:rPr>
              <w:t>
2) күтім үшін кесу және санитариялық мақсатқа кесуді жүзеге асыру үшін алынған өнімді, оның ішінде халықты отынмен қамтамасыз ету үшін, қосымша ағаштарды сату
</w:t>
            </w:r>
          </w:p>
        </w:tc>
        <w:tc>
          <w:tcPr>
            <w:tcW w:w="39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мемлекеттік орман қоры учаскелерінде орман шаруашылығы іс-шараларын жүргізуге;
</w:t>
            </w:r>
            <w:r>
              <w:br/>
            </w:r>
            <w:r>
              <w:rPr>
                <w:rFonts w:ascii="Times New Roman"/>
                <w:b w:val="false"/>
                <w:i w:val="false"/>
                <w:color w:val="000000"/>
                <w:sz w:val="20"/>
              </w:rPr>
              <w:t>
2) орман шаруашылығы жолдарын салуға және ұстауға, ормандарды өртке қарсы абаттандыруға;
</w:t>
            </w:r>
            <w:r>
              <w:br/>
            </w:r>
            <w:r>
              <w:rPr>
                <w:rFonts w:ascii="Times New Roman"/>
                <w:b w:val="false"/>
                <w:i w:val="false"/>
                <w:color w:val="000000"/>
                <w:sz w:val="20"/>
              </w:rPr>
              <w:t>
3) орман қорын қорғау, сақтау, пайдалану саласындағы жобалау-зерттеу жұмыстарына, ормандар мен орман екпелерін өсіруге;
</w:t>
            </w:r>
            <w:r>
              <w:br/>
            </w:r>
            <w:r>
              <w:rPr>
                <w:rFonts w:ascii="Times New Roman"/>
                <w:b w:val="false"/>
                <w:i w:val="false"/>
                <w:color w:val="000000"/>
                <w:sz w:val="20"/>
              </w:rPr>
              <w:t>
4) орман мекемелерінің орман шаруашылығы қызметін қамтамасыз ету үшін штаттан тыс маусымдық қызметкерлерге, күтім үшін кесу және санитариялық мақсатта кесуді, қосымша ағаштарды кесуді жүзеге асыру жөніндегі қызметкерлердің, сондай-ақ орман ресурстарын өңдеуді жүзеге асыратын қызметкерлерге ақы төлеуге;
</w:t>
            </w:r>
            <w:r>
              <w:br/>
            </w:r>
            <w:r>
              <w:rPr>
                <w:rFonts w:ascii="Times New Roman"/>
                <w:b w:val="false"/>
                <w:i w:val="false"/>
                <w:color w:val="000000"/>
                <w:sz w:val="20"/>
              </w:rPr>
              <w:t>
5) өртке қарсы орман қорғау және орман дақылдары мақсатындағы байланыс құралдарын, көлікті, жабдықтарды, тетіктер мен материалдарды, орман дақылдары жұмыстары үшін тұқымдар мен егу материалын, жанар-жағар май материалдарын, киім кешек, қару-жарақ пен арнайы қорғану құралдарын сатып алуға;
</w:t>
            </w:r>
            <w:r>
              <w:br/>
            </w:r>
            <w:r>
              <w:rPr>
                <w:rFonts w:ascii="Times New Roman"/>
                <w:b w:val="false"/>
                <w:i w:val="false"/>
                <w:color w:val="000000"/>
                <w:sz w:val="20"/>
              </w:rPr>
              <w:t>
6) орман ресурстарын өңдеу үшін қажетті жабдықтар мен тетіктерді сатып алуға;
</w:t>
            </w:r>
            <w:r>
              <w:br/>
            </w:r>
            <w:r>
              <w:rPr>
                <w:rFonts w:ascii="Times New Roman"/>
                <w:b w:val="false"/>
                <w:i w:val="false"/>
                <w:color w:val="000000"/>
                <w:sz w:val="20"/>
              </w:rPr>
              <w:t>
7) орман мекемелерінің жұмыс істеуіне байланысты ғимараттарды, құрылыстар мен өзге де объектілерді салу, қайта жаңарту және жөндеуге;
</w:t>
            </w:r>
            <w:r>
              <w:br/>
            </w:r>
            <w:r>
              <w:rPr>
                <w:rFonts w:ascii="Times New Roman"/>
                <w:b w:val="false"/>
                <w:i w:val="false"/>
                <w:color w:val="000000"/>
                <w:sz w:val="20"/>
              </w:rPr>
              <w:t>
8) орман мекемелерінің қызметкерлерін еңбек көрсеткіштері үшін көтермелеуге пайдаланады;
</w:t>
            </w:r>
            <w:r>
              <w:br/>
            </w:r>
            <w:r>
              <w:rPr>
                <w:rFonts w:ascii="Times New Roman"/>
                <w:b w:val="false"/>
                <w:i w:val="false"/>
                <w:color w:val="000000"/>
                <w:sz w:val="20"/>
              </w:rPr>
              <w:t>
(111, 112, 113, 121, 122, 131, 132, 134, 139, 141, 142, 143, 144, 145, 146, 147, 149, 151, 159, 411, 421, 431)
</w:t>
            </w:r>
          </w:p>
        </w:tc>
        <w:tc>
          <w:tcPr>
            <w:tcW w:w="33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 сияқты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