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48fb2" w14:textId="e748f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су айдындарындағы мелиорация жұмыстары туралы ережені бекіту туралы" Қазақстан Республикасы Ауыл шаруашылығы Министрінің 2004 жылғы 2 қыркүйектегі N 469 бұйрығына толықтырулар мен өзгерту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министрлігінің 2006 жылғы 27 маусымдағы N 418 Бұйрығы. Қазақстан Республикасының Әділет министрлігінде 2006 жылғы 12 шілдеде тіркелді. Тіркеу N 4289. Күші жойылды - Қазақстан Республикасы Ауыл шаруашылығы министрінің 2008 жылғы 16 қыркүйектегі N 579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ҚР Ауыл шаруашылығы министрінің 2008.09.16 N 579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------------------- Бұйрықтан үзінді 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Қазақстан Республикасы Үкіметінің 2005 жылғы 6 сәуірдегі N 310 қаулысымен бекітілген, Қазақстан Республикасының Ауыл шаруашылығы министрлігі туралы ережесіне сәйкес,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Қазақстан Республикасы Ауыл шаруашылығы министрінің келесі: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1)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2)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3) "Қазақстан Республикасының су айдындарындағы мелиорация жұмыстары туралы ережені бекіту туралы "Қазақстан Республикасы Ауыл шаруашылығы Министрінің 2004 жылғы 2 қыркүйектегі N 469 бұйрығына толықтырулар мен өзгерту енгізу туралы" 2006 жылғы 27 маусымдағы N 418 бұйрықтарының күші жойылсын.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бұйрық қол қойылған күнінен бастап қолданысқа енгізіледі.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                                     А. Күрішбаев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2005 жылғы 6 сәуірдегі N 310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 бекiтiлген Қазақстан Республикасы Ауыл шаруашылығы министрлігі туралы ережесінің 10 тармағының 3) тармақшасына сәйкес 
</w:t>
      </w:r>
      <w:r>
        <w:rPr>
          <w:rFonts w:ascii="Times New Roman"/>
          <w:b/>
          <w:i w:val="false"/>
          <w:color w:val="000000"/>
          <w:sz w:val="28"/>
        </w:rPr>
        <w:t>
БҰЙЫРАМЫН: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Ауыл шаруашылығы Министрінің 2004 жылғы 2 қыркүйектегі N 469 "Қазақстан Республикасының су айдындарындағы мелиорация жұмыстары туралы ережені бекіту туралы" (Нормативтік құқықтық актілерді мемлекеттік тіркеу тізілімінде N 3110 тіркелген, 2005 жылғы N1, 2-б. "Қазақстан Республикасының орталық атқарушы және мемлекеттік органдарының нормативтік құқықтық актілер бюллетені" ресми баспасөз басылымында жарияланған) 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 мынадай толықтырулар мен өзгерту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Республикасының су айдындарындағы мелиорация жұмыстары туралы ережесінде: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преамбулада: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"(бұдан әрi - Заң)" деген сөздерден кейін ", "Ветеринария туралы" Қазақстан Республикасының Заңымен"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"2003 жылғы 18 шiлдедегi N 714" деген сөздер "2005 жылғы 6 сәуірдегі N 310"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3-тармағында "өсімдіктерді жою" деген сөздерінен кейін, мынадай сөздермен толықтырылсын: ", мүмкін болатын салмақтық өлім-жітім салдарынан ветеринариялық-санитариялық жағдайдың нашарлауын болдырмау мақсатында қолайсыз ортаға түскен балықтарды және басқа да су жануарларын аулау".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алғашқы рет ресми жарияланғаннан кейін күнтізбелік он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Министрдің м.а.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