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d8d6" w14:textId="8a2d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N 275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5 маусымдағы N 50 Қаулысы. Қазақстан Республикасының Әділет министрлігінде 2006 жылғы 10 шілдеде тіркелді. Тіркеу N 4286. Күші жойылды - ҚР Ұлттық Банкі Басқармасының 2011.01.31 № 3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2011.01.31 </w:t>
      </w:r>
      <w:r>
        <w:rPr>
          <w:rFonts w:ascii="Times New Roman"/>
          <w:b w:val="false"/>
          <w:i w:val="false"/>
          <w:color w:val="ff0000"/>
          <w:sz w:val="28"/>
        </w:rPr>
        <w:t>№ 3</w:t>
      </w:r>
      <w:r>
        <w:rPr>
          <w:rFonts w:ascii="Times New Roman"/>
          <w:b w:val="false"/>
          <w:i w:val="false"/>
          <w:color w:val="ff0000"/>
          <w:sz w:val="28"/>
        </w:rPr>
        <w:t> (2011.07.01 бастап күшіне енеді) Қаулысымен.</w:t>
      </w:r>
    </w:p>
    <w:bookmarkStart w:name="z15" w:id="0"/>
    <w:p>
      <w:pPr>
        <w:spacing w:after="0"/>
        <w:ind w:left="0"/>
        <w:jc w:val="both"/>
      </w:pPr>
      <w:r>
        <w:rPr>
          <w:rFonts w:ascii="Times New Roman"/>
          <w:b w:val="false"/>
          <w:i w:val="false"/>
          <w:color w:val="000000"/>
          <w:sz w:val="28"/>
        </w:rPr>
        <w:t>
      "Қазақстан Республикасының кейбір заң актілеріне лицензиялау және шоғырландырылған қадағалау мәселелері бойынша өзгерістер мен толықтырулар енгізу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қабылдануына байланысты, сондай-ақ екінші деңгейдегі банктердегі және ипотекалық компаниялардағы бухгалтерлік есепті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End w:id="0"/>
    <w:bookmarkStart w:name="z1" w:id="1"/>
    <w:p>
      <w:pPr>
        <w:spacing w:after="0"/>
        <w:ind w:left="0"/>
        <w:jc w:val="both"/>
      </w:pPr>
      <w:r>
        <w:rPr>
          <w:rFonts w:ascii="Times New Roman"/>
          <w:b w:val="false"/>
          <w:i w:val="false"/>
          <w:color w:val="000000"/>
          <w:sz w:val="28"/>
        </w:rPr>
        <w:t>
      1. 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N 275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1973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2002 жылғы 9-22 қыркүйекте жарияланған; Қазақстан Республикасының Ұлттық Банкі Басқармасының Нормативтік құқықтық актілерді мемлекеттік тіркеу тізілімінде N 2519 тіркелген 2003 жылғы 1 қыркүйектегі  </w:t>
      </w:r>
      <w:r>
        <w:rPr>
          <w:rFonts w:ascii="Times New Roman"/>
          <w:b w:val="false"/>
          <w:i w:val="false"/>
          <w:color w:val="000000"/>
          <w:sz w:val="28"/>
        </w:rPr>
        <w:t xml:space="preserve">N 326 </w:t>
      </w:r>
      <w:r>
        <w:rPr>
          <w:rFonts w:ascii="Times New Roman"/>
          <w:b w:val="false"/>
          <w:i w:val="false"/>
          <w:color w:val="000000"/>
          <w:sz w:val="28"/>
        </w:rPr>
        <w:t>және Нормативтік құқықтық актілерді мемлекеттік тіркеу тізілімінде N 3485 тіркелген 2005 жылғы 3 ақпандағы  </w:t>
      </w:r>
      <w:r>
        <w:rPr>
          <w:rFonts w:ascii="Times New Roman"/>
          <w:b w:val="false"/>
          <w:i w:val="false"/>
          <w:color w:val="000000"/>
          <w:sz w:val="28"/>
        </w:rPr>
        <w:t xml:space="preserve">N 23 </w:t>
      </w:r>
      <w:r>
        <w:rPr>
          <w:rFonts w:ascii="Times New Roman"/>
          <w:b w:val="false"/>
          <w:i w:val="false"/>
          <w:color w:val="000000"/>
          <w:sz w:val="28"/>
        </w:rPr>
        <w:t xml:space="preserve">қаулыларымен бекітілген өзгерістерімен және толықтыруларымен қоса) мынадай өзгерістер мен толықтырулар енгізілсін: </w:t>
      </w:r>
      <w:r>
        <w:br/>
      </w:r>
      <w:r>
        <w:rPr>
          <w:rFonts w:ascii="Times New Roman"/>
          <w:b w:val="false"/>
          <w:i w:val="false"/>
          <w:color w:val="000000"/>
          <w:sz w:val="28"/>
        </w:rPr>
        <w:t xml:space="preserve">
      тақырыбындағы және 1-тармағындағы ", кредиттік серіктестіктердегі" деген сөздер алынып тасталсын; </w:t>
      </w:r>
    </w:p>
    <w:bookmarkEnd w:id="1"/>
    <w:bookmarkStart w:name="z2" w:id="2"/>
    <w:p>
      <w:pPr>
        <w:spacing w:after="0"/>
        <w:ind w:left="0"/>
        <w:jc w:val="both"/>
      </w:pPr>
      <w:r>
        <w:rPr>
          <w:rFonts w:ascii="Times New Roman"/>
          <w:b w:val="false"/>
          <w:i w:val="false"/>
          <w:color w:val="000000"/>
          <w:sz w:val="28"/>
        </w:rPr>
        <w:t xml:space="preserve">
      кіріспесіндегі ", кредиттік серіктестіктердің" деген сөздер алынып тасталсын; </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кредиттік серіктестіктердегі және ипотекалық компаниялардағы бухгалтерлік есептің үлгі шот жоспарында: </w:t>
      </w:r>
      <w:r>
        <w:br/>
      </w:r>
      <w:r>
        <w:rPr>
          <w:rFonts w:ascii="Times New Roman"/>
          <w:b w:val="false"/>
          <w:i w:val="false"/>
          <w:color w:val="000000"/>
          <w:sz w:val="28"/>
        </w:rPr>
        <w:t xml:space="preserve">
      жоғарғы оң жақ бұрышындағы "Қазақстан Республикасының екінші деңгейдегі банктеріндегі бухгалтерлік есептің үлгі есепшот жоспарын бекіту туралы" деген сөздер алынып тасталсын; </w:t>
      </w:r>
    </w:p>
    <w:bookmarkEnd w:id="3"/>
    <w:bookmarkStart w:name="z4" w:id="4"/>
    <w:p>
      <w:pPr>
        <w:spacing w:after="0"/>
        <w:ind w:left="0"/>
        <w:jc w:val="both"/>
      </w:pPr>
      <w:r>
        <w:rPr>
          <w:rFonts w:ascii="Times New Roman"/>
          <w:b w:val="false"/>
          <w:i w:val="false"/>
          <w:color w:val="000000"/>
          <w:sz w:val="28"/>
        </w:rPr>
        <w:t xml:space="preserve">
      тақырыбындағы және мәтін бойынша одан әрі ", кредиттік серіктестіктердегі", ", кредиттік серіктестіктер", ", кредиттік серіктестіктердің", ", кредиттік серіктестіктің" деген сөздер алынып тасталсын; </w:t>
      </w:r>
    </w:p>
    <w:bookmarkEnd w:id="4"/>
    <w:bookmarkStart w:name="z5" w:id="5"/>
    <w:p>
      <w:pPr>
        <w:spacing w:after="0"/>
        <w:ind w:left="0"/>
        <w:jc w:val="both"/>
      </w:pPr>
      <w:r>
        <w:rPr>
          <w:rFonts w:ascii="Times New Roman"/>
          <w:b w:val="false"/>
          <w:i w:val="false"/>
          <w:color w:val="000000"/>
          <w:sz w:val="28"/>
        </w:rPr>
        <w:t xml:space="preserve">
      1-тарауда: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1460 "Жалпы резервтер (провизиялар)" шоттар тобы алынып тасталсын; </w:t>
      </w:r>
    </w:p>
    <w:bookmarkEnd w:id="5"/>
    <w:bookmarkStart w:name="z6" w:id="6"/>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2130 "Басқа банктердің міндеттемелерін қамтамасыз ету болып табылатын салым (кепіл, кепілзат)" шоты алынып тасталсын; </w:t>
      </w:r>
    </w:p>
    <w:bookmarkEnd w:id="6"/>
    <w:bookmarkStart w:name="z7" w:id="7"/>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3120 "Кредиттік серіктестіктер қатысушыларының қосымша жарналары" шоттар тобы алынып тасталсын; </w:t>
      </w:r>
      <w:r>
        <w:br/>
      </w:r>
      <w:r>
        <w:rPr>
          <w:rFonts w:ascii="Times New Roman"/>
          <w:b w:val="false"/>
          <w:i w:val="false"/>
          <w:color w:val="000000"/>
          <w:sz w:val="28"/>
        </w:rPr>
        <w:t xml:space="preserve">
      3100 шоттар тобынан кейін мынадай шоттар тобымен толықтырылсын: </w:t>
      </w:r>
      <w:r>
        <w:br/>
      </w:r>
      <w:r>
        <w:rPr>
          <w:rFonts w:ascii="Times New Roman"/>
          <w:b w:val="false"/>
          <w:i w:val="false"/>
          <w:color w:val="000000"/>
          <w:sz w:val="28"/>
        </w:rPr>
        <w:t xml:space="preserve">
      "3200 Жалпы банктік тәуекелдерге арналған резервтер (провизиялар)"; </w:t>
      </w:r>
      <w:r>
        <w:br/>
      </w:r>
      <w:r>
        <w:rPr>
          <w:rFonts w:ascii="Times New Roman"/>
          <w:b w:val="false"/>
          <w:i w:val="false"/>
          <w:color w:val="000000"/>
          <w:sz w:val="28"/>
        </w:rPr>
        <w:t xml:space="preserve">
      13-тармақта: </w:t>
      </w:r>
      <w:r>
        <w:br/>
      </w:r>
      <w:r>
        <w:rPr>
          <w:rFonts w:ascii="Times New Roman"/>
          <w:b w:val="false"/>
          <w:i w:val="false"/>
          <w:color w:val="000000"/>
          <w:sz w:val="28"/>
        </w:rPr>
        <w:t xml:space="preserve">
      7500 шоттар тобының аты мынадай редакцияда жазылсын: </w:t>
      </w:r>
      <w:r>
        <w:br/>
      </w:r>
      <w:r>
        <w:rPr>
          <w:rFonts w:ascii="Times New Roman"/>
          <w:b w:val="false"/>
          <w:i w:val="false"/>
          <w:color w:val="000000"/>
          <w:sz w:val="28"/>
        </w:rPr>
        <w:t xml:space="preserve">
      "Талап ету құқықтары сенімгерлік басқаруға қабылданған ипотекалық заемдар"; </w:t>
      </w:r>
      <w:r>
        <w:br/>
      </w:r>
      <w:r>
        <w:rPr>
          <w:rFonts w:ascii="Times New Roman"/>
          <w:b w:val="false"/>
          <w:i w:val="false"/>
          <w:color w:val="000000"/>
          <w:sz w:val="28"/>
        </w:rPr>
        <w:t xml:space="preserve">
      7500 шоттар тобынан кейін мынадай шоттар тобымен толықтырылсын: </w:t>
      </w:r>
      <w:r>
        <w:br/>
      </w:r>
      <w:r>
        <w:rPr>
          <w:rFonts w:ascii="Times New Roman"/>
          <w:b w:val="false"/>
          <w:i w:val="false"/>
          <w:color w:val="000000"/>
          <w:sz w:val="28"/>
        </w:rPr>
        <w:t xml:space="preserve">
      "7600 Клиенттердің сенімгерлік (инвестициялық) басқарудағы активтері"; </w:t>
      </w:r>
      <w:r>
        <w:br/>
      </w:r>
      <w:r>
        <w:rPr>
          <w:rFonts w:ascii="Times New Roman"/>
          <w:b w:val="false"/>
          <w:i w:val="false"/>
          <w:color w:val="000000"/>
          <w:sz w:val="28"/>
        </w:rPr>
        <w:t xml:space="preserve">
      7630 Сенімгерлік (инвестициялық) басқару бойынша операциялар жөніндегі міндеттемелер; </w:t>
      </w:r>
      <w:r>
        <w:br/>
      </w:r>
      <w:r>
        <w:rPr>
          <w:rFonts w:ascii="Times New Roman"/>
          <w:b w:val="false"/>
          <w:i w:val="false"/>
          <w:color w:val="000000"/>
          <w:sz w:val="28"/>
        </w:rPr>
        <w:t xml:space="preserve">
      7650 Капитал </w:t>
      </w:r>
      <w:r>
        <w:br/>
      </w:r>
      <w:r>
        <w:rPr>
          <w:rFonts w:ascii="Times New Roman"/>
          <w:b w:val="false"/>
          <w:i w:val="false"/>
          <w:color w:val="000000"/>
          <w:sz w:val="28"/>
        </w:rPr>
        <w:t xml:space="preserve">
      7660 Клиенттердің сенімгерлік (инвестициялық) басқару бойынша операциялар бойынша кірістер; </w:t>
      </w:r>
      <w:r>
        <w:br/>
      </w:r>
      <w:r>
        <w:rPr>
          <w:rFonts w:ascii="Times New Roman"/>
          <w:b w:val="false"/>
          <w:i w:val="false"/>
          <w:color w:val="000000"/>
          <w:sz w:val="28"/>
        </w:rPr>
        <w:t xml:space="preserve">
      7680 Клиенттердің сенімгерлік (инвестициялық) басқару бойынша операциялар бойынша шығыстар; </w:t>
      </w:r>
    </w:p>
    <w:bookmarkEnd w:id="7"/>
    <w:bookmarkStart w:name="z8" w:id="8"/>
    <w:p>
      <w:pPr>
        <w:spacing w:after="0"/>
        <w:ind w:left="0"/>
        <w:jc w:val="both"/>
      </w:pPr>
      <w:r>
        <w:rPr>
          <w:rFonts w:ascii="Times New Roman"/>
          <w:b w:val="false"/>
          <w:i w:val="false"/>
          <w:color w:val="000000"/>
          <w:sz w:val="28"/>
        </w:rPr>
        <w:t xml:space="preserve">
      2-тарауда: </w:t>
      </w:r>
      <w:r>
        <w:br/>
      </w:r>
      <w:r>
        <w:rPr>
          <w:rFonts w:ascii="Times New Roman"/>
          <w:b w:val="false"/>
          <w:i w:val="false"/>
          <w:color w:val="000000"/>
          <w:sz w:val="28"/>
        </w:rPr>
        <w:t xml:space="preserve">
      1003 шоттан кейін мынадай шотпен толықтырылсын: </w:t>
      </w:r>
      <w:r>
        <w:br/>
      </w:r>
      <w:r>
        <w:rPr>
          <w:rFonts w:ascii="Times New Roman"/>
          <w:b w:val="false"/>
          <w:i w:val="false"/>
          <w:color w:val="000000"/>
          <w:sz w:val="28"/>
        </w:rPr>
        <w:t xml:space="preserve">
      "1004 Кешкі кассадағы қолма-қол ақша"; </w:t>
      </w:r>
      <w:r>
        <w:br/>
      </w:r>
      <w:r>
        <w:rPr>
          <w:rFonts w:ascii="Times New Roman"/>
          <w:b w:val="false"/>
          <w:i w:val="false"/>
          <w:color w:val="000000"/>
          <w:sz w:val="28"/>
        </w:rPr>
        <w:t xml:space="preserve">
      1054, 1204, 1259, 1319, 1329, 1428, 1876, 1877, 1878 және 2875 шоттардың атындағы "арнайы резервтер (провизиялар)" деген сөздер "резервтер" деген сөзбен ауыстырылсын; </w:t>
      </w:r>
      <w:r>
        <w:br/>
      </w:r>
      <w:r>
        <w:rPr>
          <w:rFonts w:ascii="Times New Roman"/>
          <w:b w:val="false"/>
          <w:i w:val="false"/>
          <w:color w:val="000000"/>
          <w:sz w:val="28"/>
        </w:rPr>
        <w:t xml:space="preserve">
      мынадай шоттар тобы мен шоттардың нөмірі және аты алынып тасталсын: </w:t>
      </w:r>
      <w:r>
        <w:br/>
      </w:r>
      <w:r>
        <w:rPr>
          <w:rFonts w:ascii="Times New Roman"/>
          <w:b w:val="false"/>
          <w:i w:val="false"/>
          <w:color w:val="000000"/>
          <w:sz w:val="28"/>
        </w:rPr>
        <w:t xml:space="preserve">
    "1460 Жалпы резервтер (провизиялар) </w:t>
      </w:r>
      <w:r>
        <w:br/>
      </w:r>
      <w:r>
        <w:rPr>
          <w:rFonts w:ascii="Times New Roman"/>
          <w:b w:val="false"/>
          <w:i w:val="false"/>
          <w:color w:val="000000"/>
          <w:sz w:val="28"/>
        </w:rPr>
        <w:t xml:space="preserve">
    1462 Банк қызметіне байланысты дебиторлық берешек бойынша </w:t>
      </w:r>
      <w:r>
        <w:br/>
      </w:r>
      <w:r>
        <w:rPr>
          <w:rFonts w:ascii="Times New Roman"/>
          <w:b w:val="false"/>
          <w:i w:val="false"/>
          <w:color w:val="000000"/>
          <w:sz w:val="28"/>
        </w:rPr>
        <w:t xml:space="preserve">
         шығындарды жабуға арналған жалпы резервтер (провизиялар) </w:t>
      </w:r>
      <w:r>
        <w:br/>
      </w:r>
      <w:r>
        <w:rPr>
          <w:rFonts w:ascii="Times New Roman"/>
          <w:b w:val="false"/>
          <w:i w:val="false"/>
          <w:color w:val="000000"/>
          <w:sz w:val="28"/>
        </w:rPr>
        <w:t xml:space="preserve">
    1463 Банктік емес қызметке байланысты дебиторлық берешек </w:t>
      </w:r>
      <w:r>
        <w:br/>
      </w:r>
      <w:r>
        <w:rPr>
          <w:rFonts w:ascii="Times New Roman"/>
          <w:b w:val="false"/>
          <w:i w:val="false"/>
          <w:color w:val="000000"/>
          <w:sz w:val="28"/>
        </w:rPr>
        <w:t xml:space="preserve">
         бойынша шығындарды жабуға арналған жалпы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1464 Бағалы қағаздар бойынша шығындарды жабуға арналған жалпы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1465 Кредиттік қызметке байланысты шығындарды жабуға арналған </w:t>
      </w:r>
      <w:r>
        <w:br/>
      </w:r>
      <w:r>
        <w:rPr>
          <w:rFonts w:ascii="Times New Roman"/>
          <w:b w:val="false"/>
          <w:i w:val="false"/>
          <w:color w:val="000000"/>
          <w:sz w:val="28"/>
        </w:rPr>
        <w:t xml:space="preserve">
         жалпы резервтер (провизиялар) </w:t>
      </w:r>
      <w:r>
        <w:br/>
      </w:r>
      <w:r>
        <w:rPr>
          <w:rFonts w:ascii="Times New Roman"/>
          <w:b w:val="false"/>
          <w:i w:val="false"/>
          <w:color w:val="000000"/>
          <w:sz w:val="28"/>
        </w:rPr>
        <w:t xml:space="preserve">
    1467 Басқа банктерде орналастырылған салымдар бойынша </w:t>
      </w:r>
      <w:r>
        <w:br/>
      </w:r>
      <w:r>
        <w:rPr>
          <w:rFonts w:ascii="Times New Roman"/>
          <w:b w:val="false"/>
          <w:i w:val="false"/>
          <w:color w:val="000000"/>
          <w:sz w:val="28"/>
        </w:rPr>
        <w:t xml:space="preserve">
         шығындарды жабуға арналған жалпы резервтер (провизиялар) </w:t>
      </w:r>
      <w:r>
        <w:br/>
      </w:r>
      <w:r>
        <w:rPr>
          <w:rFonts w:ascii="Times New Roman"/>
          <w:b w:val="false"/>
          <w:i w:val="false"/>
          <w:color w:val="000000"/>
          <w:sz w:val="28"/>
        </w:rPr>
        <w:t xml:space="preserve">
    1469 Өзге де банктік қызметке байланысты шығындарды жабуға </w:t>
      </w:r>
      <w:r>
        <w:br/>
      </w:r>
      <w:r>
        <w:rPr>
          <w:rFonts w:ascii="Times New Roman"/>
          <w:b w:val="false"/>
          <w:i w:val="false"/>
          <w:color w:val="000000"/>
          <w:sz w:val="28"/>
        </w:rPr>
        <w:t xml:space="preserve">
         арналған жалпы резервтер (провизиялар)"; </w:t>
      </w:r>
      <w:r>
        <w:br/>
      </w:r>
      <w:r>
        <w:rPr>
          <w:rFonts w:ascii="Times New Roman"/>
          <w:b w:val="false"/>
          <w:i w:val="false"/>
          <w:color w:val="000000"/>
          <w:sz w:val="28"/>
        </w:rPr>
        <w:t xml:space="preserve">
      1660 шоттың аты мынадай редакцияда жазылсын: </w:t>
      </w:r>
      <w:r>
        <w:br/>
      </w:r>
      <w:r>
        <w:rPr>
          <w:rFonts w:ascii="Times New Roman"/>
          <w:b w:val="false"/>
          <w:i w:val="false"/>
          <w:color w:val="000000"/>
          <w:sz w:val="28"/>
        </w:rPr>
        <w:t xml:space="preserve">
      "Құрылатын (әзірленетін) материалдық емес активтер"; </w:t>
      </w:r>
      <w:r>
        <w:br/>
      </w:r>
      <w:r>
        <w:rPr>
          <w:rFonts w:ascii="Times New Roman"/>
          <w:b w:val="false"/>
          <w:i w:val="false"/>
          <w:color w:val="000000"/>
          <w:sz w:val="28"/>
        </w:rPr>
        <w:t xml:space="preserve">
      2125 шоттан кейін мынадай шотпен толықтырылсын: </w:t>
      </w:r>
      <w:r>
        <w:br/>
      </w:r>
      <w:r>
        <w:rPr>
          <w:rFonts w:ascii="Times New Roman"/>
          <w:b w:val="false"/>
          <w:i w:val="false"/>
          <w:color w:val="000000"/>
          <w:sz w:val="28"/>
        </w:rPr>
        <w:t xml:space="preserve">
   "2126 Басқа банктердің тазартылған қымбат металдардағы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2215 шоттан кейін мынадай шотпен толықтырылсын: </w:t>
      </w:r>
      <w:r>
        <w:br/>
      </w:r>
      <w:r>
        <w:rPr>
          <w:rFonts w:ascii="Times New Roman"/>
          <w:b w:val="false"/>
          <w:i w:val="false"/>
          <w:color w:val="000000"/>
          <w:sz w:val="28"/>
        </w:rPr>
        <w:t xml:space="preserve">
   "2216 Клиенттердің тазартылған қымбат металдардағы мерзімді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2406 шоттан кейін мынадай шотпен толықтырылсын: </w:t>
      </w:r>
      <w:r>
        <w:br/>
      </w:r>
      <w:r>
        <w:rPr>
          <w:rFonts w:ascii="Times New Roman"/>
          <w:b w:val="false"/>
          <w:i w:val="false"/>
          <w:color w:val="000000"/>
          <w:sz w:val="28"/>
        </w:rPr>
        <w:t xml:space="preserve">
      "2451 Мерзімсіз қаржы құралдары"; </w:t>
      </w:r>
      <w:r>
        <w:br/>
      </w:r>
      <w:r>
        <w:rPr>
          <w:rFonts w:ascii="Times New Roman"/>
          <w:b w:val="false"/>
          <w:i w:val="false"/>
          <w:color w:val="000000"/>
          <w:sz w:val="28"/>
        </w:rPr>
        <w:t xml:space="preserve">
      2755 шоттан кейін мынадай шоттармен толықтырылсын: </w:t>
      </w:r>
      <w:r>
        <w:br/>
      </w:r>
      <w:r>
        <w:rPr>
          <w:rFonts w:ascii="Times New Roman"/>
          <w:b w:val="false"/>
          <w:i w:val="false"/>
          <w:color w:val="000000"/>
          <w:sz w:val="28"/>
        </w:rPr>
        <w:t xml:space="preserve">
      "2756 Реттелген облигациялар бойынша есептелген шығыстар; </w:t>
      </w:r>
      <w:r>
        <w:br/>
      </w:r>
      <w:r>
        <w:rPr>
          <w:rFonts w:ascii="Times New Roman"/>
          <w:b w:val="false"/>
          <w:i w:val="false"/>
          <w:color w:val="000000"/>
          <w:sz w:val="28"/>
        </w:rPr>
        <w:t xml:space="preserve">
      2757 Мерзімсіз қаржы құралдары бойынша есептелген шығыстар"; </w:t>
      </w:r>
      <w:r>
        <w:br/>
      </w:r>
      <w:r>
        <w:rPr>
          <w:rFonts w:ascii="Times New Roman"/>
          <w:b w:val="false"/>
          <w:i w:val="false"/>
          <w:color w:val="000000"/>
          <w:sz w:val="28"/>
        </w:rPr>
        <w:t xml:space="preserve">
      2874 шоттың нөмірі және аты "Шартты міндеттемелер бойынша шығындарды жабуға арналған жалпы резервтер (провизиялар)" алынып тасталсын; </w:t>
      </w:r>
      <w:r>
        <w:br/>
      </w:r>
      <w:r>
        <w:rPr>
          <w:rFonts w:ascii="Times New Roman"/>
          <w:b w:val="false"/>
          <w:i w:val="false"/>
          <w:color w:val="000000"/>
          <w:sz w:val="28"/>
        </w:rPr>
        <w:t xml:space="preserve">
      3120 "Кредиттік серіктестіктер қатысушыларының қосымша жарналары" шоттар тобы алынып тасталсын; </w:t>
      </w:r>
      <w:r>
        <w:br/>
      </w:r>
      <w:r>
        <w:rPr>
          <w:rFonts w:ascii="Times New Roman"/>
          <w:b w:val="false"/>
          <w:i w:val="false"/>
          <w:color w:val="000000"/>
          <w:sz w:val="28"/>
        </w:rPr>
        <w:t xml:space="preserve">
      3101 шоттар тобынан кейін мынадай шоттар тобымен және шотпен толықтырылсын: </w:t>
      </w:r>
      <w:r>
        <w:br/>
      </w:r>
      <w:r>
        <w:rPr>
          <w:rFonts w:ascii="Times New Roman"/>
          <w:b w:val="false"/>
          <w:i w:val="false"/>
          <w:color w:val="000000"/>
          <w:sz w:val="28"/>
        </w:rPr>
        <w:t xml:space="preserve">
      "3200 Жалпы банктік тәуекелдерге арналған резервтер (провизиялар)"; </w:t>
      </w:r>
      <w:r>
        <w:br/>
      </w:r>
      <w:r>
        <w:rPr>
          <w:rFonts w:ascii="Times New Roman"/>
          <w:b w:val="false"/>
          <w:i w:val="false"/>
          <w:color w:val="000000"/>
          <w:sz w:val="28"/>
        </w:rPr>
        <w:t xml:space="preserve">
      4709 шоттың атындағы "және сату үшін қолда бар" деген сөздер алынып тасталсын; </w:t>
      </w:r>
      <w:r>
        <w:br/>
      </w:r>
      <w:r>
        <w:rPr>
          <w:rFonts w:ascii="Times New Roman"/>
          <w:b w:val="false"/>
          <w:i w:val="false"/>
          <w:color w:val="000000"/>
          <w:sz w:val="28"/>
        </w:rPr>
        <w:t xml:space="preserve">
      5215 шоттан кейін мынадай шотпен толықтырылсын: </w:t>
      </w:r>
      <w:r>
        <w:br/>
      </w:r>
      <w:r>
        <w:rPr>
          <w:rFonts w:ascii="Times New Roman"/>
          <w:b w:val="false"/>
          <w:i w:val="false"/>
          <w:color w:val="000000"/>
          <w:sz w:val="28"/>
        </w:rPr>
        <w:t xml:space="preserve">
      "5216 Клиенттердің тазартылған қымбат металдардағы мерзімді салымдары бойынша сыйақы төлеуге байланысты шығыстар"; </w:t>
      </w:r>
      <w:r>
        <w:br/>
      </w:r>
      <w:r>
        <w:rPr>
          <w:rFonts w:ascii="Times New Roman"/>
          <w:b w:val="false"/>
          <w:i w:val="false"/>
          <w:color w:val="000000"/>
          <w:sz w:val="28"/>
        </w:rPr>
        <w:t xml:space="preserve">
      5406 шоттан кейін мынадай шотпен толықтырылсын: </w:t>
      </w:r>
      <w:r>
        <w:br/>
      </w:r>
      <w:r>
        <w:rPr>
          <w:rFonts w:ascii="Times New Roman"/>
          <w:b w:val="false"/>
          <w:i w:val="false"/>
          <w:color w:val="000000"/>
          <w:sz w:val="28"/>
        </w:rPr>
        <w:t xml:space="preserve">
      "5407 Мерзімсіз қаржы құралдары бойынша сыйақы төлеуге байланысты шығыстар"; </w:t>
      </w:r>
      <w:r>
        <w:br/>
      </w:r>
      <w:r>
        <w:rPr>
          <w:rFonts w:ascii="Times New Roman"/>
          <w:b w:val="false"/>
          <w:i w:val="false"/>
          <w:color w:val="000000"/>
          <w:sz w:val="28"/>
        </w:rPr>
        <w:t xml:space="preserve">
      5451, 5452, 5453, 5455, 5457, 5459, 5464, 5465 және 5466 шоттардың атындағы "арнайы" деген сөз алынып тасталсын; </w:t>
      </w:r>
      <w:r>
        <w:br/>
      </w:r>
      <w:r>
        <w:rPr>
          <w:rFonts w:ascii="Times New Roman"/>
          <w:b w:val="false"/>
          <w:i w:val="false"/>
          <w:color w:val="000000"/>
          <w:sz w:val="28"/>
        </w:rPr>
        <w:t xml:space="preserve">
      5454 "Басқа банктерге орналастырылған салымдар бойынша жалпы резервтерге (провизияларға) ақша бөлу" шоттың нөмірі және аты алынып тасталсын; </w:t>
      </w:r>
      <w:r>
        <w:br/>
      </w:r>
      <w:r>
        <w:rPr>
          <w:rFonts w:ascii="Times New Roman"/>
          <w:b w:val="false"/>
          <w:i w:val="false"/>
          <w:color w:val="000000"/>
          <w:sz w:val="28"/>
        </w:rPr>
        <w:t xml:space="preserve">
      5456 "Кредиттік қызметтен шығындарды өтеуге арналған жалпы резервтерге (провизияларға) ақша бөлу" шоттың нөмірі және аты алынып тасталсын; </w:t>
      </w:r>
      <w:r>
        <w:br/>
      </w:r>
      <w:r>
        <w:rPr>
          <w:rFonts w:ascii="Times New Roman"/>
          <w:b w:val="false"/>
          <w:i w:val="false"/>
          <w:color w:val="000000"/>
          <w:sz w:val="28"/>
        </w:rPr>
        <w:t xml:space="preserve">
      5458 "Өзге банктік қызмет шығындарын жабуға арналған жалпы резервтерге (провизияларға) ақша бөлу" шоттың нөмірі және аты алынып тасталсын;  </w:t>
      </w:r>
      <w:r>
        <w:br/>
      </w:r>
      <w:r>
        <w:rPr>
          <w:rFonts w:ascii="Times New Roman"/>
          <w:b w:val="false"/>
          <w:i w:val="false"/>
          <w:color w:val="000000"/>
          <w:sz w:val="28"/>
        </w:rPr>
        <w:t xml:space="preserve">
      мынадай шоттардың нөмірі және аты алынып тасталсын: </w:t>
      </w:r>
      <w:r>
        <w:br/>
      </w:r>
      <w:r>
        <w:rPr>
          <w:rFonts w:ascii="Times New Roman"/>
          <w:b w:val="false"/>
          <w:i w:val="false"/>
          <w:color w:val="000000"/>
          <w:sz w:val="28"/>
        </w:rPr>
        <w:t xml:space="preserve">
   "5460 Банк қызметімен байланысты дебиторлық берешек бойынша </w:t>
      </w:r>
      <w:r>
        <w:br/>
      </w:r>
      <w:r>
        <w:rPr>
          <w:rFonts w:ascii="Times New Roman"/>
          <w:b w:val="false"/>
          <w:i w:val="false"/>
          <w:color w:val="000000"/>
          <w:sz w:val="28"/>
        </w:rPr>
        <w:t xml:space="preserve">
         жалпы резервтерге (провизияларға) ақша бөлу </w:t>
      </w:r>
      <w:r>
        <w:br/>
      </w:r>
      <w:r>
        <w:rPr>
          <w:rFonts w:ascii="Times New Roman"/>
          <w:b w:val="false"/>
          <w:i w:val="false"/>
          <w:color w:val="000000"/>
          <w:sz w:val="28"/>
        </w:rPr>
        <w:t xml:space="preserve">
    5461 Банктік емес қызметпен байланысты дебиторлық берешек </w:t>
      </w:r>
      <w:r>
        <w:br/>
      </w:r>
      <w:r>
        <w:rPr>
          <w:rFonts w:ascii="Times New Roman"/>
          <w:b w:val="false"/>
          <w:i w:val="false"/>
          <w:color w:val="000000"/>
          <w:sz w:val="28"/>
        </w:rPr>
        <w:t xml:space="preserve">
         бойынша жалпы резервтерге (провизияларға) ақша бөлу </w:t>
      </w:r>
      <w:r>
        <w:br/>
      </w:r>
      <w:r>
        <w:rPr>
          <w:rFonts w:ascii="Times New Roman"/>
          <w:b w:val="false"/>
          <w:i w:val="false"/>
          <w:color w:val="000000"/>
          <w:sz w:val="28"/>
        </w:rPr>
        <w:t xml:space="preserve">
    5462 Шартты міндеттемелер бойынша арнайы резервтерге </w:t>
      </w:r>
      <w:r>
        <w:br/>
      </w:r>
      <w:r>
        <w:rPr>
          <w:rFonts w:ascii="Times New Roman"/>
          <w:b w:val="false"/>
          <w:i w:val="false"/>
          <w:color w:val="000000"/>
          <w:sz w:val="28"/>
        </w:rPr>
        <w:t xml:space="preserve">
         (провизияларға) ақша бөлу </w:t>
      </w:r>
      <w:r>
        <w:br/>
      </w:r>
      <w:r>
        <w:rPr>
          <w:rFonts w:ascii="Times New Roman"/>
          <w:b w:val="false"/>
          <w:i w:val="false"/>
          <w:color w:val="000000"/>
          <w:sz w:val="28"/>
        </w:rPr>
        <w:t xml:space="preserve">
    5463 Бағалы қағаздар бойынша жалпы резервтерге (провизияларға) </w:t>
      </w:r>
      <w:r>
        <w:br/>
      </w:r>
      <w:r>
        <w:rPr>
          <w:rFonts w:ascii="Times New Roman"/>
          <w:b w:val="false"/>
          <w:i w:val="false"/>
          <w:color w:val="000000"/>
          <w:sz w:val="28"/>
        </w:rPr>
        <w:t xml:space="preserve">
         ақша бөлу"; </w:t>
      </w:r>
      <w:r>
        <w:br/>
      </w:r>
      <w:r>
        <w:rPr>
          <w:rFonts w:ascii="Times New Roman"/>
          <w:b w:val="false"/>
          <w:i w:val="false"/>
          <w:color w:val="000000"/>
          <w:sz w:val="28"/>
        </w:rPr>
        <w:t xml:space="preserve">
      5709 шоттың атындағы "және сату үшін қолда бар" деген сөздер алынып тасталсын; </w:t>
      </w:r>
      <w:r>
        <w:br/>
      </w:r>
      <w:r>
        <w:rPr>
          <w:rFonts w:ascii="Times New Roman"/>
          <w:b w:val="false"/>
          <w:i w:val="false"/>
          <w:color w:val="000000"/>
          <w:sz w:val="28"/>
        </w:rPr>
        <w:t xml:space="preserve">
      5721 шоттан кейін мынадай шотпен толықтырылсын: </w:t>
      </w:r>
      <w:r>
        <w:br/>
      </w:r>
      <w:r>
        <w:rPr>
          <w:rFonts w:ascii="Times New Roman"/>
          <w:b w:val="false"/>
          <w:i w:val="false"/>
          <w:color w:val="000000"/>
          <w:sz w:val="28"/>
        </w:rPr>
        <w:t xml:space="preserve">
      "5722 Әлеуметтік аударымдар"; </w:t>
      </w:r>
      <w:r>
        <w:br/>
      </w:r>
      <w:r>
        <w:rPr>
          <w:rFonts w:ascii="Times New Roman"/>
          <w:b w:val="false"/>
          <w:i w:val="false"/>
          <w:color w:val="000000"/>
          <w:sz w:val="28"/>
        </w:rPr>
        <w:t xml:space="preserve">
      5853 шоттан кейін мынадай шотпен толықтырылсын: </w:t>
      </w:r>
      <w:r>
        <w:br/>
      </w:r>
      <w:r>
        <w:rPr>
          <w:rFonts w:ascii="Times New Roman"/>
          <w:b w:val="false"/>
          <w:i w:val="false"/>
          <w:color w:val="000000"/>
          <w:sz w:val="28"/>
        </w:rPr>
        <w:t xml:space="preserve">
      "5854 Тауар-материалдық қорларды сатудан шығыстар"; </w:t>
      </w:r>
      <w:r>
        <w:br/>
      </w:r>
      <w:r>
        <w:rPr>
          <w:rFonts w:ascii="Times New Roman"/>
          <w:b w:val="false"/>
          <w:i w:val="false"/>
          <w:color w:val="000000"/>
          <w:sz w:val="28"/>
        </w:rPr>
        <w:t xml:space="preserve">
      6125 шоттың аты мынадай редакцияда жазылсын: </w:t>
      </w:r>
      <w:r>
        <w:br/>
      </w:r>
      <w:r>
        <w:rPr>
          <w:rFonts w:ascii="Times New Roman"/>
          <w:b w:val="false"/>
          <w:i w:val="false"/>
          <w:color w:val="000000"/>
          <w:sz w:val="28"/>
        </w:rPr>
        <w:t xml:space="preserve">
      "Болашақта берілетін қайтарып алынбайтын заемдар бойынша шартты талаптар"; </w:t>
      </w:r>
      <w:r>
        <w:br/>
      </w:r>
      <w:r>
        <w:rPr>
          <w:rFonts w:ascii="Times New Roman"/>
          <w:b w:val="false"/>
          <w:i w:val="false"/>
          <w:color w:val="000000"/>
          <w:sz w:val="28"/>
        </w:rPr>
        <w:t xml:space="preserve">
      6125 шоттан кейін мынадай шотпен толықтырылсын: </w:t>
      </w:r>
      <w:r>
        <w:br/>
      </w:r>
      <w:r>
        <w:rPr>
          <w:rFonts w:ascii="Times New Roman"/>
          <w:b w:val="false"/>
          <w:i w:val="false"/>
          <w:color w:val="000000"/>
          <w:sz w:val="28"/>
        </w:rPr>
        <w:t xml:space="preserve">
      "6126 Болашақта берілетін қайтарып алынбайтын заемдар бойынша шартты талаптар"; </w:t>
      </w:r>
      <w:r>
        <w:br/>
      </w:r>
      <w:r>
        <w:rPr>
          <w:rFonts w:ascii="Times New Roman"/>
          <w:b w:val="false"/>
          <w:i w:val="false"/>
          <w:color w:val="000000"/>
          <w:sz w:val="28"/>
        </w:rPr>
        <w:t xml:space="preserve">
      6175 шоттан кейін мынадай шотпен толықтырылсын: </w:t>
      </w:r>
      <w:r>
        <w:br/>
      </w:r>
      <w:r>
        <w:rPr>
          <w:rFonts w:ascii="Times New Roman"/>
          <w:b w:val="false"/>
          <w:i w:val="false"/>
          <w:color w:val="000000"/>
          <w:sz w:val="28"/>
        </w:rPr>
        <w:t xml:space="preserve">
      "6177 Берілетін заемдар бойынша шартты талаптар"; </w:t>
      </w:r>
      <w:r>
        <w:br/>
      </w:r>
      <w:r>
        <w:rPr>
          <w:rFonts w:ascii="Times New Roman"/>
          <w:b w:val="false"/>
          <w:i w:val="false"/>
          <w:color w:val="000000"/>
          <w:sz w:val="28"/>
        </w:rPr>
        <w:t xml:space="preserve">
      6625 шоттың аты мынадай редакцияда жазылсын: </w:t>
      </w:r>
      <w:r>
        <w:br/>
      </w:r>
      <w:r>
        <w:rPr>
          <w:rFonts w:ascii="Times New Roman"/>
          <w:b w:val="false"/>
          <w:i w:val="false"/>
          <w:color w:val="000000"/>
          <w:sz w:val="28"/>
        </w:rPr>
        <w:t xml:space="preserve">
      "Болашақта берілетін қайтарып алынбайтын заемдар бойынша шартты міндеттемелер"; </w:t>
      </w:r>
      <w:r>
        <w:br/>
      </w:r>
      <w:r>
        <w:rPr>
          <w:rFonts w:ascii="Times New Roman"/>
          <w:b w:val="false"/>
          <w:i w:val="false"/>
          <w:color w:val="000000"/>
          <w:sz w:val="28"/>
        </w:rPr>
        <w:t xml:space="preserve">
      6625 шоттан кейін мынадай шотпен толықтырылсын: </w:t>
      </w:r>
      <w:r>
        <w:br/>
      </w:r>
      <w:r>
        <w:rPr>
          <w:rFonts w:ascii="Times New Roman"/>
          <w:b w:val="false"/>
          <w:i w:val="false"/>
          <w:color w:val="000000"/>
          <w:sz w:val="28"/>
        </w:rPr>
        <w:t xml:space="preserve">
      "6626 Болашақта берілетін қайтарып алынбайтын заемдар бойынша шартты міндеттемелер"; </w:t>
      </w:r>
      <w:r>
        <w:br/>
      </w:r>
      <w:r>
        <w:rPr>
          <w:rFonts w:ascii="Times New Roman"/>
          <w:b w:val="false"/>
          <w:i w:val="false"/>
          <w:color w:val="000000"/>
          <w:sz w:val="28"/>
        </w:rPr>
        <w:t xml:space="preserve">
      6675 шоттан кейін мынадай шотпен толықтырылсын: </w:t>
      </w:r>
      <w:r>
        <w:br/>
      </w:r>
      <w:r>
        <w:rPr>
          <w:rFonts w:ascii="Times New Roman"/>
          <w:b w:val="false"/>
          <w:i w:val="false"/>
          <w:color w:val="000000"/>
          <w:sz w:val="28"/>
        </w:rPr>
        <w:t xml:space="preserve">
      "6677 Берілетін заемдар бойынша шартты міндеттемелер"; </w:t>
      </w:r>
      <w:r>
        <w:br/>
      </w:r>
      <w:r>
        <w:rPr>
          <w:rFonts w:ascii="Times New Roman"/>
          <w:b w:val="false"/>
          <w:i w:val="false"/>
          <w:color w:val="000000"/>
          <w:sz w:val="28"/>
        </w:rPr>
        <w:t xml:space="preserve">
      мынадай шоттардың нөмірі және аты алынып тасталсын: </w:t>
      </w:r>
      <w:r>
        <w:br/>
      </w:r>
      <w:r>
        <w:rPr>
          <w:rFonts w:ascii="Times New Roman"/>
          <w:b w:val="false"/>
          <w:i w:val="false"/>
          <w:color w:val="000000"/>
          <w:sz w:val="28"/>
        </w:rPr>
        <w:t xml:space="preserve">
    "6991 Фьючерс операциялары бойынша позиция </w:t>
      </w:r>
      <w:r>
        <w:br/>
      </w:r>
      <w:r>
        <w:rPr>
          <w:rFonts w:ascii="Times New Roman"/>
          <w:b w:val="false"/>
          <w:i w:val="false"/>
          <w:color w:val="000000"/>
          <w:sz w:val="28"/>
        </w:rPr>
        <w:t xml:space="preserve">
     6992 Форвард операциялары бойынша позиция </w:t>
      </w:r>
      <w:r>
        <w:br/>
      </w:r>
      <w:r>
        <w:rPr>
          <w:rFonts w:ascii="Times New Roman"/>
          <w:b w:val="false"/>
          <w:i w:val="false"/>
          <w:color w:val="000000"/>
          <w:sz w:val="28"/>
        </w:rPr>
        <w:t xml:space="preserve">
     6993 Опцион операциялары бойынша позиция </w:t>
      </w:r>
      <w:r>
        <w:br/>
      </w:r>
      <w:r>
        <w:rPr>
          <w:rFonts w:ascii="Times New Roman"/>
          <w:b w:val="false"/>
          <w:i w:val="false"/>
          <w:color w:val="000000"/>
          <w:sz w:val="28"/>
        </w:rPr>
        <w:t xml:space="preserve">
     6994 Спот операциялары бойынша позиция </w:t>
      </w:r>
      <w:r>
        <w:br/>
      </w:r>
      <w:r>
        <w:rPr>
          <w:rFonts w:ascii="Times New Roman"/>
          <w:b w:val="false"/>
          <w:i w:val="false"/>
          <w:color w:val="000000"/>
          <w:sz w:val="28"/>
        </w:rPr>
        <w:t xml:space="preserve">
     6995 Своп операциялары бойынша позиция"; </w:t>
      </w:r>
      <w:r>
        <w:br/>
      </w:r>
      <w:r>
        <w:rPr>
          <w:rFonts w:ascii="Times New Roman"/>
          <w:b w:val="false"/>
          <w:i w:val="false"/>
          <w:color w:val="000000"/>
          <w:sz w:val="28"/>
        </w:rPr>
        <w:t xml:space="preserve">
      6996 шоттың аты мынадай редакцияда жазылсын: </w:t>
      </w:r>
      <w:r>
        <w:br/>
      </w:r>
      <w:r>
        <w:rPr>
          <w:rFonts w:ascii="Times New Roman"/>
          <w:b w:val="false"/>
          <w:i w:val="false"/>
          <w:color w:val="000000"/>
          <w:sz w:val="28"/>
        </w:rPr>
        <w:t xml:space="preserve">
      "Басқа да активтермен мәмілелер бойынша позиция"; </w:t>
      </w:r>
      <w:r>
        <w:br/>
      </w:r>
      <w:r>
        <w:rPr>
          <w:rFonts w:ascii="Times New Roman"/>
          <w:b w:val="false"/>
          <w:i w:val="false"/>
          <w:color w:val="000000"/>
          <w:sz w:val="28"/>
        </w:rPr>
        <w:t xml:space="preserve">
      7110 және 7220 шоттардың атындағы "машиналар" деген сөз "үйлер, машиналар" деген сөздермен ауыстырылсын; </w:t>
      </w:r>
      <w:r>
        <w:br/>
      </w:r>
      <w:r>
        <w:rPr>
          <w:rFonts w:ascii="Times New Roman"/>
          <w:b w:val="false"/>
          <w:i w:val="false"/>
          <w:color w:val="000000"/>
          <w:sz w:val="28"/>
        </w:rPr>
        <w:t xml:space="preserve">
      7500 шоттар тобының аты мынадай редакцияда жазылсын: </w:t>
      </w:r>
      <w:r>
        <w:br/>
      </w:r>
      <w:r>
        <w:rPr>
          <w:rFonts w:ascii="Times New Roman"/>
          <w:b w:val="false"/>
          <w:i w:val="false"/>
          <w:color w:val="000000"/>
          <w:sz w:val="28"/>
        </w:rPr>
        <w:t xml:space="preserve">
      "Талап ету құқықтары сенімгерлік басқаруға қабылданған ипотекалық заемдар"; </w:t>
      </w:r>
      <w:r>
        <w:br/>
      </w:r>
      <w:r>
        <w:rPr>
          <w:rFonts w:ascii="Times New Roman"/>
          <w:b w:val="false"/>
          <w:i w:val="false"/>
          <w:color w:val="000000"/>
          <w:sz w:val="28"/>
        </w:rPr>
        <w:t xml:space="preserve">
      мынадай шоттардың нөмірі және аты алынып тасталсын: </w:t>
      </w:r>
      <w:r>
        <w:br/>
      </w:r>
      <w:r>
        <w:rPr>
          <w:rFonts w:ascii="Times New Roman"/>
          <w:b w:val="false"/>
          <w:i w:val="false"/>
          <w:color w:val="000000"/>
          <w:sz w:val="28"/>
        </w:rPr>
        <w:t xml:space="preserve">
      "7510 Сенімгерлік басқарудағы ақша </w:t>
      </w:r>
      <w:r>
        <w:br/>
      </w:r>
      <w:r>
        <w:rPr>
          <w:rFonts w:ascii="Times New Roman"/>
          <w:b w:val="false"/>
          <w:i w:val="false"/>
          <w:color w:val="000000"/>
          <w:sz w:val="28"/>
        </w:rPr>
        <w:t xml:space="preserve">
      7520 Сенімгерлік басқарудағы бағалы қағаздар </w:t>
      </w:r>
      <w:r>
        <w:br/>
      </w:r>
      <w:r>
        <w:rPr>
          <w:rFonts w:ascii="Times New Roman"/>
          <w:b w:val="false"/>
          <w:i w:val="false"/>
          <w:color w:val="000000"/>
          <w:sz w:val="28"/>
        </w:rPr>
        <w:t xml:space="preserve">
      7530 Сенімгерлік басқарудағы тазартылған қымбат металдар </w:t>
      </w:r>
      <w:r>
        <w:br/>
      </w:r>
      <w:r>
        <w:rPr>
          <w:rFonts w:ascii="Times New Roman"/>
          <w:b w:val="false"/>
          <w:i w:val="false"/>
          <w:color w:val="000000"/>
          <w:sz w:val="28"/>
        </w:rPr>
        <w:t xml:space="preserve">
      7540 Сенімгерлік басқарудағы өзге активтер"; </w:t>
      </w:r>
      <w:r>
        <w:br/>
      </w:r>
      <w:r>
        <w:rPr>
          <w:rFonts w:ascii="Times New Roman"/>
          <w:b w:val="false"/>
          <w:i w:val="false"/>
          <w:color w:val="000000"/>
          <w:sz w:val="28"/>
        </w:rPr>
        <w:t xml:space="preserve">
      7543 шоттан кейін мынадай шоттар тобымен және шоттармен толықтырылсын: </w:t>
      </w:r>
      <w:r>
        <w:br/>
      </w:r>
      <w:r>
        <w:rPr>
          <w:rFonts w:ascii="Times New Roman"/>
          <w:b w:val="false"/>
          <w:i w:val="false"/>
          <w:color w:val="000000"/>
          <w:sz w:val="28"/>
        </w:rPr>
        <w:t xml:space="preserve">
   "7544 Талап ету құқықтары сенімгерлік басқаруға қабылданған </w:t>
      </w:r>
      <w:r>
        <w:br/>
      </w:r>
      <w:r>
        <w:rPr>
          <w:rFonts w:ascii="Times New Roman"/>
          <w:b w:val="false"/>
          <w:i w:val="false"/>
          <w:color w:val="000000"/>
          <w:sz w:val="28"/>
        </w:rPr>
        <w:t xml:space="preserve">
         ипотекалық заемдар бойынша мерзімі өткен сыйақы </w:t>
      </w:r>
      <w:r>
        <w:br/>
      </w:r>
      <w:r>
        <w:rPr>
          <w:rFonts w:ascii="Times New Roman"/>
          <w:b w:val="false"/>
          <w:i w:val="false"/>
          <w:color w:val="000000"/>
          <w:sz w:val="28"/>
        </w:rPr>
        <w:t xml:space="preserve">
     7600 Клиенттердің сенімгерлік (инвестициялық) басқарудағы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7601 Ақша  </w:t>
      </w:r>
      <w:r>
        <w:br/>
      </w:r>
      <w:r>
        <w:rPr>
          <w:rFonts w:ascii="Times New Roman"/>
          <w:b w:val="false"/>
          <w:i w:val="false"/>
          <w:color w:val="000000"/>
          <w:sz w:val="28"/>
        </w:rPr>
        <w:t xml:space="preserve">
    7602 Тазартылған қымбат металдар </w:t>
      </w:r>
      <w:r>
        <w:br/>
      </w:r>
      <w:r>
        <w:rPr>
          <w:rFonts w:ascii="Times New Roman"/>
          <w:b w:val="false"/>
          <w:i w:val="false"/>
          <w:color w:val="000000"/>
          <w:sz w:val="28"/>
        </w:rPr>
        <w:t xml:space="preserve">
    7603 Бағалы қағаздар </w:t>
      </w:r>
      <w:r>
        <w:br/>
      </w:r>
      <w:r>
        <w:rPr>
          <w:rFonts w:ascii="Times New Roman"/>
          <w:b w:val="false"/>
          <w:i w:val="false"/>
          <w:color w:val="000000"/>
          <w:sz w:val="28"/>
        </w:rPr>
        <w:t xml:space="preserve">
    7604 Орналастырылған салымдар </w:t>
      </w:r>
      <w:r>
        <w:br/>
      </w:r>
      <w:r>
        <w:rPr>
          <w:rFonts w:ascii="Times New Roman"/>
          <w:b w:val="false"/>
          <w:i w:val="false"/>
          <w:color w:val="000000"/>
          <w:sz w:val="28"/>
        </w:rPr>
        <w:t xml:space="preserve">
    7605 Капиталға инвестициялар  </w:t>
      </w:r>
      <w:r>
        <w:br/>
      </w:r>
      <w:r>
        <w:rPr>
          <w:rFonts w:ascii="Times New Roman"/>
          <w:b w:val="false"/>
          <w:i w:val="false"/>
          <w:color w:val="000000"/>
          <w:sz w:val="28"/>
        </w:rPr>
        <w:t xml:space="preserve">
    7606 Материалдық емес активтер </w:t>
      </w:r>
      <w:r>
        <w:br/>
      </w:r>
      <w:r>
        <w:rPr>
          <w:rFonts w:ascii="Times New Roman"/>
          <w:b w:val="false"/>
          <w:i w:val="false"/>
          <w:color w:val="000000"/>
          <w:sz w:val="28"/>
        </w:rPr>
        <w:t xml:space="preserve">
    7607 Негізгі құрал-жабдықтар </w:t>
      </w:r>
      <w:r>
        <w:br/>
      </w:r>
      <w:r>
        <w:rPr>
          <w:rFonts w:ascii="Times New Roman"/>
          <w:b w:val="false"/>
          <w:i w:val="false"/>
          <w:color w:val="000000"/>
          <w:sz w:val="28"/>
        </w:rPr>
        <w:t xml:space="preserve">
    7608 Басқа да активтер </w:t>
      </w:r>
      <w:r>
        <w:br/>
      </w:r>
      <w:r>
        <w:rPr>
          <w:rFonts w:ascii="Times New Roman"/>
          <w:b w:val="false"/>
          <w:i w:val="false"/>
          <w:color w:val="000000"/>
          <w:sz w:val="28"/>
        </w:rPr>
        <w:t xml:space="preserve">
    7609 Дивидендтер </w:t>
      </w:r>
      <w:r>
        <w:br/>
      </w:r>
      <w:r>
        <w:rPr>
          <w:rFonts w:ascii="Times New Roman"/>
          <w:b w:val="false"/>
          <w:i w:val="false"/>
          <w:color w:val="000000"/>
          <w:sz w:val="28"/>
        </w:rPr>
        <w:t xml:space="preserve">
    7610 Сыйақы </w:t>
      </w:r>
      <w:r>
        <w:br/>
      </w:r>
      <w:r>
        <w:rPr>
          <w:rFonts w:ascii="Times New Roman"/>
          <w:b w:val="false"/>
          <w:i w:val="false"/>
          <w:color w:val="000000"/>
          <w:sz w:val="28"/>
        </w:rPr>
        <w:t xml:space="preserve">
    7611 Басқа да талаптар </w:t>
      </w:r>
      <w:r>
        <w:br/>
      </w:r>
      <w:r>
        <w:rPr>
          <w:rFonts w:ascii="Times New Roman"/>
          <w:b w:val="false"/>
          <w:i w:val="false"/>
          <w:color w:val="000000"/>
          <w:sz w:val="28"/>
        </w:rPr>
        <w:t xml:space="preserve">
    7630 Сенімгерлік (инвестициялық) басқару бойынша операциялар </w:t>
      </w:r>
      <w:r>
        <w:br/>
      </w:r>
      <w:r>
        <w:rPr>
          <w:rFonts w:ascii="Times New Roman"/>
          <w:b w:val="false"/>
          <w:i w:val="false"/>
          <w:color w:val="000000"/>
          <w:sz w:val="28"/>
        </w:rPr>
        <w:t xml:space="preserve">
         жөніндегі міндеттемелер </w:t>
      </w:r>
      <w:r>
        <w:br/>
      </w:r>
      <w:r>
        <w:rPr>
          <w:rFonts w:ascii="Times New Roman"/>
          <w:b w:val="false"/>
          <w:i w:val="false"/>
          <w:color w:val="000000"/>
          <w:sz w:val="28"/>
        </w:rPr>
        <w:t xml:space="preserve">
    7631 Ақы төлеуге шоттар </w:t>
      </w:r>
      <w:r>
        <w:br/>
      </w:r>
      <w:r>
        <w:rPr>
          <w:rFonts w:ascii="Times New Roman"/>
          <w:b w:val="false"/>
          <w:i w:val="false"/>
          <w:color w:val="000000"/>
          <w:sz w:val="28"/>
        </w:rPr>
        <w:t xml:space="preserve">
    7632 Басқа да міндеттемелер  </w:t>
      </w:r>
      <w:r>
        <w:br/>
      </w:r>
      <w:r>
        <w:rPr>
          <w:rFonts w:ascii="Times New Roman"/>
          <w:b w:val="false"/>
          <w:i w:val="false"/>
          <w:color w:val="000000"/>
          <w:sz w:val="28"/>
        </w:rPr>
        <w:t xml:space="preserve">
    7650 Капитал </w:t>
      </w:r>
      <w:r>
        <w:br/>
      </w:r>
      <w:r>
        <w:rPr>
          <w:rFonts w:ascii="Times New Roman"/>
          <w:b w:val="false"/>
          <w:i w:val="false"/>
          <w:color w:val="000000"/>
          <w:sz w:val="28"/>
        </w:rPr>
        <w:t xml:space="preserve">
    7651 Капитал </w:t>
      </w:r>
      <w:r>
        <w:br/>
      </w:r>
      <w:r>
        <w:rPr>
          <w:rFonts w:ascii="Times New Roman"/>
          <w:b w:val="false"/>
          <w:i w:val="false"/>
          <w:color w:val="000000"/>
          <w:sz w:val="28"/>
        </w:rPr>
        <w:t xml:space="preserve">
    7660 Сенімгерлік (инвестициялық) басқару бойынша операциялар </w:t>
      </w:r>
      <w:r>
        <w:br/>
      </w:r>
      <w:r>
        <w:rPr>
          <w:rFonts w:ascii="Times New Roman"/>
          <w:b w:val="false"/>
          <w:i w:val="false"/>
          <w:color w:val="000000"/>
          <w:sz w:val="28"/>
        </w:rPr>
        <w:t xml:space="preserve">
         бойынша кірістер </w:t>
      </w:r>
      <w:r>
        <w:br/>
      </w:r>
      <w:r>
        <w:rPr>
          <w:rFonts w:ascii="Times New Roman"/>
          <w:b w:val="false"/>
          <w:i w:val="false"/>
          <w:color w:val="000000"/>
          <w:sz w:val="28"/>
        </w:rPr>
        <w:t xml:space="preserve">
    7661 Клиенттен активтердің түсуі </w:t>
      </w:r>
      <w:r>
        <w:br/>
      </w:r>
      <w:r>
        <w:rPr>
          <w:rFonts w:ascii="Times New Roman"/>
          <w:b w:val="false"/>
          <w:i w:val="false"/>
          <w:color w:val="000000"/>
          <w:sz w:val="28"/>
        </w:rPr>
        <w:t xml:space="preserve">
    7662 Сыйақы түріндегі кірістер </w:t>
      </w:r>
      <w:r>
        <w:br/>
      </w:r>
      <w:r>
        <w:rPr>
          <w:rFonts w:ascii="Times New Roman"/>
          <w:b w:val="false"/>
          <w:i w:val="false"/>
          <w:color w:val="000000"/>
          <w:sz w:val="28"/>
        </w:rPr>
        <w:t xml:space="preserve">
    7663 Активтерді сатып алу-сату бойынша кірістер </w:t>
      </w:r>
      <w:r>
        <w:br/>
      </w:r>
      <w:r>
        <w:rPr>
          <w:rFonts w:ascii="Times New Roman"/>
          <w:b w:val="false"/>
          <w:i w:val="false"/>
          <w:color w:val="000000"/>
          <w:sz w:val="28"/>
        </w:rPr>
        <w:t xml:space="preserve">
    7664 Активтерді әділ құны бойынша қайта бағалаудан іске </w:t>
      </w:r>
      <w:r>
        <w:br/>
      </w:r>
      <w:r>
        <w:rPr>
          <w:rFonts w:ascii="Times New Roman"/>
          <w:b w:val="false"/>
          <w:i w:val="false"/>
          <w:color w:val="000000"/>
          <w:sz w:val="28"/>
        </w:rPr>
        <w:t xml:space="preserve">
         асырылған кірістер </w:t>
      </w:r>
      <w:r>
        <w:br/>
      </w:r>
      <w:r>
        <w:rPr>
          <w:rFonts w:ascii="Times New Roman"/>
          <w:b w:val="false"/>
          <w:i w:val="false"/>
          <w:color w:val="000000"/>
          <w:sz w:val="28"/>
        </w:rPr>
        <w:t xml:space="preserve">
    7665 Бағамдық айырма бойынша іске асырылған кірістер </w:t>
      </w:r>
      <w:r>
        <w:br/>
      </w:r>
      <w:r>
        <w:rPr>
          <w:rFonts w:ascii="Times New Roman"/>
          <w:b w:val="false"/>
          <w:i w:val="false"/>
          <w:color w:val="000000"/>
          <w:sz w:val="28"/>
        </w:rPr>
        <w:t xml:space="preserve">
    7666 Активтерді әділ құны бойынша қайта бағалаудан іске </w:t>
      </w:r>
      <w:r>
        <w:br/>
      </w:r>
      <w:r>
        <w:rPr>
          <w:rFonts w:ascii="Times New Roman"/>
          <w:b w:val="false"/>
          <w:i w:val="false"/>
          <w:color w:val="000000"/>
          <w:sz w:val="28"/>
        </w:rPr>
        <w:t xml:space="preserve">
         асырылмаған кірістер </w:t>
      </w:r>
      <w:r>
        <w:br/>
      </w:r>
      <w:r>
        <w:rPr>
          <w:rFonts w:ascii="Times New Roman"/>
          <w:b w:val="false"/>
          <w:i w:val="false"/>
          <w:color w:val="000000"/>
          <w:sz w:val="28"/>
        </w:rPr>
        <w:t xml:space="preserve">
    7667 Бағамдық айырма бойынша іске асырылмаған кірістер </w:t>
      </w:r>
      <w:r>
        <w:br/>
      </w:r>
      <w:r>
        <w:rPr>
          <w:rFonts w:ascii="Times New Roman"/>
          <w:b w:val="false"/>
          <w:i w:val="false"/>
          <w:color w:val="000000"/>
          <w:sz w:val="28"/>
        </w:rPr>
        <w:t xml:space="preserve">
    7668 Басқа да кірістер </w:t>
      </w:r>
      <w:r>
        <w:br/>
      </w:r>
      <w:r>
        <w:rPr>
          <w:rFonts w:ascii="Times New Roman"/>
          <w:b w:val="false"/>
          <w:i w:val="false"/>
          <w:color w:val="000000"/>
          <w:sz w:val="28"/>
        </w:rPr>
        <w:t xml:space="preserve">
    7680 Сенімгерлік (инвестициялық) басқару бойынша операциялар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7681 Клиенттің активтерін алу </w:t>
      </w:r>
      <w:r>
        <w:br/>
      </w:r>
      <w:r>
        <w:rPr>
          <w:rFonts w:ascii="Times New Roman"/>
          <w:b w:val="false"/>
          <w:i w:val="false"/>
          <w:color w:val="000000"/>
          <w:sz w:val="28"/>
        </w:rPr>
        <w:t xml:space="preserve">
    7682 Комиссиялық сыйақы төлеу жөніндегі шығыстар </w:t>
      </w:r>
      <w:r>
        <w:br/>
      </w:r>
      <w:r>
        <w:rPr>
          <w:rFonts w:ascii="Times New Roman"/>
          <w:b w:val="false"/>
          <w:i w:val="false"/>
          <w:color w:val="000000"/>
          <w:sz w:val="28"/>
        </w:rPr>
        <w:t xml:space="preserve">
    7683 Активтерді сатып алу-сату бойынша шығыстар </w:t>
      </w:r>
      <w:r>
        <w:br/>
      </w:r>
      <w:r>
        <w:rPr>
          <w:rFonts w:ascii="Times New Roman"/>
          <w:b w:val="false"/>
          <w:i w:val="false"/>
          <w:color w:val="000000"/>
          <w:sz w:val="28"/>
        </w:rPr>
        <w:t xml:space="preserve">
    7684 Активтерді әділ құны бойынша қайта бағалаудан іске </w:t>
      </w:r>
      <w:r>
        <w:br/>
      </w:r>
      <w:r>
        <w:rPr>
          <w:rFonts w:ascii="Times New Roman"/>
          <w:b w:val="false"/>
          <w:i w:val="false"/>
          <w:color w:val="000000"/>
          <w:sz w:val="28"/>
        </w:rPr>
        <w:t xml:space="preserve">
         асырылған шығыстар </w:t>
      </w:r>
      <w:r>
        <w:br/>
      </w:r>
      <w:r>
        <w:rPr>
          <w:rFonts w:ascii="Times New Roman"/>
          <w:b w:val="false"/>
          <w:i w:val="false"/>
          <w:color w:val="000000"/>
          <w:sz w:val="28"/>
        </w:rPr>
        <w:t xml:space="preserve">
    7685 Бағамдық айырма бойынша іске асырылған шығыстар </w:t>
      </w:r>
      <w:r>
        <w:br/>
      </w:r>
      <w:r>
        <w:rPr>
          <w:rFonts w:ascii="Times New Roman"/>
          <w:b w:val="false"/>
          <w:i w:val="false"/>
          <w:color w:val="000000"/>
          <w:sz w:val="28"/>
        </w:rPr>
        <w:t xml:space="preserve">
    7686 Активтерді әділ құны бойынша қайта бағалаудан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7687 Бағамдық айырма бойынша іске асырылмаған шығыстар </w:t>
      </w:r>
      <w:r>
        <w:br/>
      </w:r>
      <w:r>
        <w:rPr>
          <w:rFonts w:ascii="Times New Roman"/>
          <w:b w:val="false"/>
          <w:i w:val="false"/>
          <w:color w:val="000000"/>
          <w:sz w:val="28"/>
        </w:rPr>
        <w:t xml:space="preserve">
    7688 Басқа да шығыстар"; </w:t>
      </w:r>
    </w:p>
    <w:bookmarkEnd w:id="8"/>
    <w:bookmarkStart w:name="z9" w:id="9"/>
    <w:p>
      <w:pPr>
        <w:spacing w:after="0"/>
        <w:ind w:left="0"/>
        <w:jc w:val="both"/>
      </w:pPr>
      <w:r>
        <w:rPr>
          <w:rFonts w:ascii="Times New Roman"/>
          <w:b w:val="false"/>
          <w:i w:val="false"/>
          <w:color w:val="000000"/>
          <w:sz w:val="28"/>
        </w:rPr>
        <w:t xml:space="preserve">
      3-тарауда: </w:t>
      </w:r>
      <w:r>
        <w:br/>
      </w:r>
      <w:r>
        <w:rPr>
          <w:rFonts w:ascii="Times New Roman"/>
          <w:b w:val="false"/>
          <w:i w:val="false"/>
          <w:color w:val="000000"/>
          <w:sz w:val="28"/>
        </w:rPr>
        <w:t xml:space="preserve">
      1003 шоттың сипатынан кейін мынадай мазмұндағы 1004 шоттың нөмірімен және сипатымен толықтырылсын: </w:t>
      </w:r>
      <w:r>
        <w:br/>
      </w:r>
      <w:r>
        <w:rPr>
          <w:rFonts w:ascii="Times New Roman"/>
          <w:b w:val="false"/>
          <w:i w:val="false"/>
          <w:color w:val="000000"/>
          <w:sz w:val="28"/>
        </w:rPr>
        <w:t xml:space="preserve">
      "1004. Кешкі кассадағы қолма-қол ақша (актив). </w:t>
      </w:r>
      <w:r>
        <w:br/>
      </w:r>
      <w:r>
        <w:rPr>
          <w:rFonts w:ascii="Times New Roman"/>
          <w:b w:val="false"/>
          <w:i w:val="false"/>
          <w:color w:val="000000"/>
          <w:sz w:val="28"/>
        </w:rPr>
        <w:t xml:space="preserve">
      Шоттың мақсаты: Банк және ипотекалық компания кешкі кассаларының қызметкерлерінің есебіне берген қолма-қол ақша сомаларын есепке алу. </w:t>
      </w:r>
      <w:r>
        <w:br/>
      </w:r>
      <w:r>
        <w:rPr>
          <w:rFonts w:ascii="Times New Roman"/>
          <w:b w:val="false"/>
          <w:i w:val="false"/>
          <w:color w:val="000000"/>
          <w:sz w:val="28"/>
        </w:rPr>
        <w:t xml:space="preserve">
      Шоттың дебеті бойынша банк және ипотекалық компания кешкі кассаларының қызметкерлерінің есебіне берген қолма-қол ақша сомалары, сондай-ақ кешкі касса жүргізген операциялардан түскен қолма-қол ақша сомалары жазылады. </w:t>
      </w:r>
      <w:r>
        <w:br/>
      </w:r>
      <w:r>
        <w:rPr>
          <w:rFonts w:ascii="Times New Roman"/>
          <w:b w:val="false"/>
          <w:i w:val="false"/>
          <w:color w:val="000000"/>
          <w:sz w:val="28"/>
        </w:rPr>
        <w:t xml:space="preserve">
      Шоттың кредиті бойынша бұрын берілген қолма-қол ақшаның сомалары оларды кешкі касса қызметкерінің есебіне сәйкес кешкі касса жүргізген операциялар бойынша беру немесе оларды банктің және ипотекалық компанияның кассасына қайтару кезінде есептен шығарылады."; </w:t>
      </w:r>
      <w:r>
        <w:br/>
      </w:r>
      <w:r>
        <w:rPr>
          <w:rFonts w:ascii="Times New Roman"/>
          <w:b w:val="false"/>
          <w:i w:val="false"/>
          <w:color w:val="000000"/>
          <w:sz w:val="28"/>
        </w:rPr>
        <w:t xml:space="preserve">
      1006 шоттың сипатында бірінші және екінші абзацтардағы "екіншісі бөлімшесіне", "екіншісіне" деген сөздерден кейін "не чектерде көрсетілген құнды алу үшін жол чектерінің эмитентіне" деген сөздермен толықтырылсын; </w:t>
      </w:r>
      <w:r>
        <w:br/>
      </w:r>
      <w:r>
        <w:rPr>
          <w:rFonts w:ascii="Times New Roman"/>
          <w:b w:val="false"/>
          <w:i w:val="false"/>
          <w:color w:val="000000"/>
          <w:sz w:val="28"/>
        </w:rPr>
        <w:t xml:space="preserve">
      1054, 1204, 1259, 1319, 1329, 1428, 1876, 1877, 1878 және 2875 шоттардың сипаттамаларында: </w:t>
      </w:r>
      <w:r>
        <w:br/>
      </w:r>
      <w:r>
        <w:rPr>
          <w:rFonts w:ascii="Times New Roman"/>
          <w:b w:val="false"/>
          <w:i w:val="false"/>
          <w:color w:val="000000"/>
          <w:sz w:val="28"/>
        </w:rPr>
        <w:t xml:space="preserve">
      атындағы "арнайы резервтер (провизиялар)" деген сөздер "резервтер" деген сөзбен ауыстырылсын; </w:t>
      </w:r>
      <w:r>
        <w:br/>
      </w:r>
      <w:r>
        <w:rPr>
          <w:rFonts w:ascii="Times New Roman"/>
          <w:b w:val="false"/>
          <w:i w:val="false"/>
          <w:color w:val="000000"/>
          <w:sz w:val="28"/>
        </w:rPr>
        <w:t xml:space="preserve">
      бірінші, екінші және үшінші абзацтардағы "арнайы резервтер (провизиялар)" деген сөздер "резервтер" деген сөзбен ауыстырылсын; </w:t>
      </w:r>
      <w:r>
        <w:br/>
      </w:r>
      <w:r>
        <w:rPr>
          <w:rFonts w:ascii="Times New Roman"/>
          <w:b w:val="false"/>
          <w:i w:val="false"/>
          <w:color w:val="000000"/>
          <w:sz w:val="28"/>
        </w:rPr>
        <w:t xml:space="preserve">
      1264 шоттың сипаттамасында: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"Шоттың мақсаты: Банктің және ипотекалық компанияның олардың міндеттемелерін қамтамасыз ету (кепілдік беру, ипотека) ретінде банктік салым шарты бойынша және кепіл шарты бойынша өткізілген, иеленуді және пайдалануды Қазақстан Республикасының Азаматтық кодексі (жалпы бөлім)  </w:t>
      </w:r>
      <w:r>
        <w:rPr>
          <w:rFonts w:ascii="Times New Roman"/>
          <w:b w:val="false"/>
          <w:i w:val="false"/>
          <w:color w:val="000000"/>
          <w:sz w:val="28"/>
        </w:rPr>
        <w:t xml:space="preserve">303-бабының </w:t>
      </w:r>
      <w:r>
        <w:rPr>
          <w:rFonts w:ascii="Times New Roman"/>
          <w:b w:val="false"/>
          <w:i w:val="false"/>
          <w:color w:val="000000"/>
          <w:sz w:val="28"/>
        </w:rPr>
        <w:t xml:space="preserve">1-тармағына сәйкес кепіл беруші банк жүзеге асыратын ақша (салым) сомасын есепке алу. Осы шот банктік шот болып табылады."; </w:t>
      </w:r>
      <w:r>
        <w:br/>
      </w:r>
      <w:r>
        <w:rPr>
          <w:rFonts w:ascii="Times New Roman"/>
          <w:b w:val="false"/>
          <w:i w:val="false"/>
          <w:color w:val="000000"/>
          <w:sz w:val="28"/>
        </w:rPr>
        <w:t xml:space="preserve">
      үшінші абзацтың мемлекеттік тілдегі мәтіні мынадай редакцияда жазылсын: </w:t>
      </w:r>
      <w:r>
        <w:br/>
      </w:r>
      <w:r>
        <w:rPr>
          <w:rFonts w:ascii="Times New Roman"/>
          <w:b w:val="false"/>
          <w:i w:val="false"/>
          <w:color w:val="000000"/>
          <w:sz w:val="28"/>
        </w:rPr>
        <w:t xml:space="preserve">
      "Шоттың кредиті бойынша кепіл шартының және Қазақстан Республикасы заңнамасының талаптарына сәйкес банктің, кредиттік серіктестіктің және ипотекалық компанияның міндеттемелерін қамтамасыз ету (кепілдік, ипотека) ретінде берілген ақша (салым) сомаларын есептен шығару жазылады"; </w:t>
      </w:r>
      <w:r>
        <w:br/>
      </w:r>
      <w:r>
        <w:rPr>
          <w:rFonts w:ascii="Times New Roman"/>
          <w:b w:val="false"/>
          <w:i w:val="false"/>
          <w:color w:val="000000"/>
          <w:sz w:val="28"/>
        </w:rPr>
        <w:t xml:space="preserve">
      1267 шоттың сипаттамасында: </w:t>
      </w:r>
      <w:r>
        <w:br/>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"Шоттың мақсаты: Банктің және ипотекалық компанияның олардың міндеттемелерін қамтамасыз ету (кепілдік беру, ипотека) ретінде банктік салым шарты бойынша және кепіл шарты бойынша өткізілген, иеленуді Қазақстан Республикасының Азаматтық кодексі (жалпы бөлім)  </w:t>
      </w:r>
      <w:r>
        <w:rPr>
          <w:rFonts w:ascii="Times New Roman"/>
          <w:b w:val="false"/>
          <w:i w:val="false"/>
          <w:color w:val="000000"/>
          <w:sz w:val="28"/>
        </w:rPr>
        <w:t xml:space="preserve">303-бабының </w:t>
      </w:r>
      <w:r>
        <w:rPr>
          <w:rFonts w:ascii="Times New Roman"/>
          <w:b w:val="false"/>
          <w:i w:val="false"/>
          <w:color w:val="000000"/>
          <w:sz w:val="28"/>
        </w:rPr>
        <w:t xml:space="preserve">2-тармағына сәйкес кепіл беруші банк жүзеге асыратын ақша сомасын есепке алу. Осы шот банктік шот болып табылмайды."; </w:t>
      </w:r>
      <w:r>
        <w:br/>
      </w:r>
      <w:r>
        <w:rPr>
          <w:rFonts w:ascii="Times New Roman"/>
          <w:b w:val="false"/>
          <w:i w:val="false"/>
          <w:color w:val="000000"/>
          <w:sz w:val="28"/>
        </w:rPr>
        <w:t xml:space="preserve">
      үшінші абзацындағы "шарттың" деген сөз "кепіл туралы шарттың немесе кепілзат беру туралы келісімнің" деген сөздермен ауыстырылсын; </w:t>
      </w:r>
      <w:r>
        <w:br/>
      </w:r>
      <w:r>
        <w:rPr>
          <w:rFonts w:ascii="Times New Roman"/>
          <w:b w:val="false"/>
          <w:i w:val="false"/>
          <w:color w:val="000000"/>
          <w:sz w:val="28"/>
        </w:rPr>
        <w:t xml:space="preserve">
      1462, 1463, 1464, 1465, 1467 және 1469 шоттардың нөмірі, аты және сипаттамасы алынып тасталсын; </w:t>
      </w:r>
      <w:r>
        <w:br/>
      </w:r>
      <w:r>
        <w:rPr>
          <w:rFonts w:ascii="Times New Roman"/>
          <w:b w:val="false"/>
          <w:i w:val="false"/>
          <w:color w:val="000000"/>
          <w:sz w:val="28"/>
        </w:rPr>
        <w:t xml:space="preserve">
      1660 шоттың сипаттамасында: </w:t>
      </w:r>
      <w:r>
        <w:br/>
      </w:r>
      <w:r>
        <w:rPr>
          <w:rFonts w:ascii="Times New Roman"/>
          <w:b w:val="false"/>
          <w:i w:val="false"/>
          <w:color w:val="000000"/>
          <w:sz w:val="28"/>
        </w:rPr>
        <w:t xml:space="preserve">
      аты мынадай редакцияда жазылсын: </w:t>
      </w:r>
      <w:r>
        <w:br/>
      </w:r>
      <w:r>
        <w:rPr>
          <w:rFonts w:ascii="Times New Roman"/>
          <w:b w:val="false"/>
          <w:i w:val="false"/>
          <w:color w:val="000000"/>
          <w:sz w:val="28"/>
        </w:rPr>
        <w:t xml:space="preserve">
      "Құрылатын (әзірленетін) материалдық емес активтер."; </w:t>
      </w:r>
      <w:r>
        <w:br/>
      </w:r>
      <w:r>
        <w:rPr>
          <w:rFonts w:ascii="Times New Roman"/>
          <w:b w:val="false"/>
          <w:i w:val="false"/>
          <w:color w:val="000000"/>
          <w:sz w:val="28"/>
        </w:rPr>
        <w:t xml:space="preserve">
      бірінші және екінші абзацтардағы "Өз күшімен" деген сөздер алынып тасталсын; </w:t>
      </w:r>
      <w:r>
        <w:br/>
      </w:r>
      <w:r>
        <w:rPr>
          <w:rFonts w:ascii="Times New Roman"/>
          <w:b w:val="false"/>
          <w:i w:val="false"/>
          <w:color w:val="000000"/>
          <w:sz w:val="28"/>
        </w:rPr>
        <w:t xml:space="preserve">
      1858 шоттың сипаттамасында: </w:t>
      </w:r>
      <w:r>
        <w:br/>
      </w:r>
      <w:r>
        <w:rPr>
          <w:rFonts w:ascii="Times New Roman"/>
          <w:b w:val="false"/>
          <w:i w:val="false"/>
          <w:color w:val="000000"/>
          <w:sz w:val="28"/>
        </w:rPr>
        <w:t xml:space="preserve">
      екінші абзацындағы "сатып алынған немесе алынған" деген сөздер "сатылған немесе жұмсалған" деген сөздермен ауыстырылсын; </w:t>
      </w:r>
      <w:r>
        <w:br/>
      </w:r>
      <w:r>
        <w:rPr>
          <w:rFonts w:ascii="Times New Roman"/>
          <w:b w:val="false"/>
          <w:i w:val="false"/>
          <w:color w:val="000000"/>
          <w:sz w:val="28"/>
        </w:rPr>
        <w:t xml:space="preserve">
      үшінші абзацындағы "сатылған немесе жұмсалған" деген сөздер "сатып алған немесе алған" деген сөздермен ауыстырылсын; </w:t>
      </w:r>
      <w:r>
        <w:br/>
      </w:r>
      <w:r>
        <w:rPr>
          <w:rFonts w:ascii="Times New Roman"/>
          <w:b w:val="false"/>
          <w:i w:val="false"/>
          <w:color w:val="000000"/>
          <w:sz w:val="28"/>
        </w:rPr>
        <w:t xml:space="preserve">
      1859 шоттың сипаттамасында: </w:t>
      </w:r>
      <w:r>
        <w:br/>
      </w:r>
      <w:r>
        <w:rPr>
          <w:rFonts w:ascii="Times New Roman"/>
          <w:b w:val="false"/>
          <w:i w:val="false"/>
          <w:color w:val="000000"/>
          <w:sz w:val="28"/>
        </w:rPr>
        <w:t xml:space="preserve">
      екінші абзацындағы "сатқан" деген сөздер "сатқан немесе алынған" деген сөздермен ауыстырылсын; </w:t>
      </w:r>
      <w:r>
        <w:br/>
      </w:r>
      <w:r>
        <w:rPr>
          <w:rFonts w:ascii="Times New Roman"/>
          <w:b w:val="false"/>
          <w:i w:val="false"/>
          <w:color w:val="000000"/>
          <w:sz w:val="28"/>
        </w:rPr>
        <w:t xml:space="preserve">
      үшінші абзацындағы "сатып алған" деген сөздер "сатып алған немесе алған" деген сөздермен ауыстырылсын; </w:t>
      </w:r>
      <w:r>
        <w:br/>
      </w:r>
      <w:r>
        <w:rPr>
          <w:rFonts w:ascii="Times New Roman"/>
          <w:b w:val="false"/>
          <w:i w:val="false"/>
          <w:color w:val="000000"/>
          <w:sz w:val="28"/>
        </w:rPr>
        <w:t xml:space="preserve">
      2125 шоттың сипаттамасынан кейін 2126 шоттың мынадай мазмұндағы атымен және сипаттамасымен толықтырылсын: </w:t>
      </w:r>
      <w:r>
        <w:br/>
      </w:r>
      <w:r>
        <w:rPr>
          <w:rFonts w:ascii="Times New Roman"/>
          <w:b w:val="false"/>
          <w:i w:val="false"/>
          <w:color w:val="000000"/>
          <w:sz w:val="28"/>
        </w:rPr>
        <w:t xml:space="preserve">
      "2126. Басқа банктердің тазартылған қымбат металдардағы мерзімді салымдары (пассив).  </w:t>
      </w:r>
      <w:r>
        <w:br/>
      </w:r>
      <w:r>
        <w:rPr>
          <w:rFonts w:ascii="Times New Roman"/>
          <w:b w:val="false"/>
          <w:i w:val="false"/>
          <w:color w:val="000000"/>
          <w:sz w:val="28"/>
        </w:rPr>
        <w:t xml:space="preserve">
      Шоттың мақсаты: Басқа банктерден мерзімді салым шарты бойынша қабылданған тазартылған қымбат металдардың құнын есепке алу. </w:t>
      </w:r>
      <w:r>
        <w:br/>
      </w:r>
      <w:r>
        <w:rPr>
          <w:rFonts w:ascii="Times New Roman"/>
          <w:b w:val="false"/>
          <w:i w:val="false"/>
          <w:color w:val="000000"/>
          <w:sz w:val="28"/>
        </w:rPr>
        <w:t xml:space="preserve">
      Шоттың кредиті бойынша басқа банктерден мерзімді салым шарты бойынша қабылданған тазартылған қымбат металдардың құны жазылады. </w:t>
      </w:r>
      <w:r>
        <w:br/>
      </w:r>
      <w:r>
        <w:rPr>
          <w:rFonts w:ascii="Times New Roman"/>
          <w:b w:val="false"/>
          <w:i w:val="false"/>
          <w:color w:val="000000"/>
          <w:sz w:val="28"/>
        </w:rPr>
        <w:t xml:space="preserve">
      Шоттың дебеті бойынша басқа банктерден мерзімді салымға қабылданған тазартылған қымбат металдардың құнын оларды қайтару кезінде есептен шығару жазылады."; </w:t>
      </w:r>
      <w:r>
        <w:br/>
      </w:r>
      <w:r>
        <w:rPr>
          <w:rFonts w:ascii="Times New Roman"/>
          <w:b w:val="false"/>
          <w:i w:val="false"/>
          <w:color w:val="000000"/>
          <w:sz w:val="28"/>
        </w:rPr>
        <w:t xml:space="preserve">
      2130 шоттың сипаттамасында: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"Шоттың мақсаты: Басқа банктерден олардың міндеттемелерін қамтамасыз ету (кепілдік беру, ипотека) ретінде банктік салым шарты бойынша және кепіл шарты бойынша қабылданған, иеленуді және пайдалануды кепіл беруші банк жүзеге асыратын ақша (салым) сомаларын есепке алу. Осы шот банктік шот болып табылады."; </w:t>
      </w:r>
      <w:r>
        <w:br/>
      </w:r>
      <w:r>
        <w:rPr>
          <w:rFonts w:ascii="Times New Roman"/>
          <w:b w:val="false"/>
          <w:i w:val="false"/>
          <w:color w:val="000000"/>
          <w:sz w:val="28"/>
        </w:rPr>
        <w:t xml:space="preserve">
      үшінші абзацындағы "шарт" деген сөз "банктік салым және кепіл туралы шарттың" деген сөздермен ауыстырылсын; </w:t>
      </w:r>
      <w:r>
        <w:br/>
      </w:r>
      <w:r>
        <w:rPr>
          <w:rFonts w:ascii="Times New Roman"/>
          <w:b w:val="false"/>
          <w:i w:val="false"/>
          <w:color w:val="000000"/>
          <w:sz w:val="28"/>
        </w:rPr>
        <w:t xml:space="preserve">
      2131 шоттың сипаттамасында: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"Шоттың мақсаты: Басқа банктердің олардың міндеттемелерін қамтамасыз ету (кепілдік беру, кепілзат) ретінде кепіл шарты немесе кепілзат беру туралы келісім бойынша қабылданған, иеленуді кепіл беруші банк жүзеге асыратын ақша сомаларын есепке алу. Осы шот банктік шот болып табылмайды."; </w:t>
      </w:r>
      <w:r>
        <w:br/>
      </w:r>
      <w:r>
        <w:rPr>
          <w:rFonts w:ascii="Times New Roman"/>
          <w:b w:val="false"/>
          <w:i w:val="false"/>
          <w:color w:val="000000"/>
          <w:sz w:val="28"/>
        </w:rPr>
        <w:t xml:space="preserve">
      үшінші абзацындағы "шарттың" деген сөз "кепіл немесе кепілзат беру туралы шарттың" деген сөздермен ауыстырылсын; </w:t>
      </w:r>
      <w:r>
        <w:br/>
      </w:r>
      <w:r>
        <w:rPr>
          <w:rFonts w:ascii="Times New Roman"/>
          <w:b w:val="false"/>
          <w:i w:val="false"/>
          <w:color w:val="000000"/>
          <w:sz w:val="28"/>
        </w:rPr>
        <w:t xml:space="preserve">
      2213 шоттың сипаттамасында: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"Шоттың мақсаты: Клиенттерден олардың міндеттемелерін қамтамасыз ету (кепілдік беру, ипотека) ретінде банктік салым шарты бойынша және кепіл шарты бойынша қабылданған, иеленуді және пайдалануды салымдарға (депозиттерге) міндетті ұжымдық кепілдік беру (сақтандыру) объектісіне жататын кепіл беруші (банктің клиенті) жүзеге асыратын ақша (салым) сомаларын есепке алу. Осы шот банктік шот болып табылады."; </w:t>
      </w:r>
      <w:r>
        <w:br/>
      </w:r>
      <w:r>
        <w:rPr>
          <w:rFonts w:ascii="Times New Roman"/>
          <w:b w:val="false"/>
          <w:i w:val="false"/>
          <w:color w:val="000000"/>
          <w:sz w:val="28"/>
        </w:rPr>
        <w:t xml:space="preserve">
      үшінші абзацындағы "шарттың" деген сөз "банктік салым және кепіл туралы шарттың" деген сөздермен ауыстырылсын; </w:t>
      </w:r>
      <w:r>
        <w:br/>
      </w:r>
      <w:r>
        <w:rPr>
          <w:rFonts w:ascii="Times New Roman"/>
          <w:b w:val="false"/>
          <w:i w:val="false"/>
          <w:color w:val="000000"/>
          <w:sz w:val="28"/>
        </w:rPr>
        <w:t xml:space="preserve">
      2215 шоттың сипаттамасынан кейін 2216 шоттың мынадай мазмұндағы атымен және сипаттамасымен толықтырылсын: </w:t>
      </w:r>
      <w:r>
        <w:br/>
      </w:r>
      <w:r>
        <w:rPr>
          <w:rFonts w:ascii="Times New Roman"/>
          <w:b w:val="false"/>
          <w:i w:val="false"/>
          <w:color w:val="000000"/>
          <w:sz w:val="28"/>
        </w:rPr>
        <w:t xml:space="preserve">
      "2216. Клиенттердің тазартылған қымбат металдардағы мерзімді салымдары (пассив). </w:t>
      </w:r>
      <w:r>
        <w:br/>
      </w:r>
      <w:r>
        <w:rPr>
          <w:rFonts w:ascii="Times New Roman"/>
          <w:b w:val="false"/>
          <w:i w:val="false"/>
          <w:color w:val="000000"/>
          <w:sz w:val="28"/>
        </w:rPr>
        <w:t xml:space="preserve">
      Шоттың аты: Клиенттерден мерзімді салым шарты бойынша қабылданған тазартылған қымбат металдардың құнын есепке алу. </w:t>
      </w:r>
      <w:r>
        <w:br/>
      </w:r>
      <w:r>
        <w:rPr>
          <w:rFonts w:ascii="Times New Roman"/>
          <w:b w:val="false"/>
          <w:i w:val="false"/>
          <w:color w:val="000000"/>
          <w:sz w:val="28"/>
        </w:rPr>
        <w:t xml:space="preserve">
      Шоттың кредиті бойынша клиенттерден мерзімді салым шарты бойынша қабылданған тазартылған қымбат металдардың құны жазылады. </w:t>
      </w:r>
      <w:r>
        <w:br/>
      </w:r>
      <w:r>
        <w:rPr>
          <w:rFonts w:ascii="Times New Roman"/>
          <w:b w:val="false"/>
          <w:i w:val="false"/>
          <w:color w:val="000000"/>
          <w:sz w:val="28"/>
        </w:rPr>
        <w:t xml:space="preserve">
      Шоттың дебеті бойынша клиенттерден мерзімді салым шарты бойынша қабылданған тазартылған қымбат металдардың құнын оларды қайтару кезінде есептен шығару жазылады."; </w:t>
      </w:r>
      <w:r>
        <w:br/>
      </w:r>
      <w:r>
        <w:rPr>
          <w:rFonts w:ascii="Times New Roman"/>
          <w:b w:val="false"/>
          <w:i w:val="false"/>
          <w:color w:val="000000"/>
          <w:sz w:val="28"/>
        </w:rPr>
        <w:t xml:space="preserve">
      2223 шоттың сипаттамасында: </w:t>
      </w:r>
      <w:r>
        <w:br/>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xml:space="preserve">
      Шоттың мақсаты: Клиенттерден олардың міндеттемелерін қамтамасыз ету (кепілдік беру, ипотека) ретінде банктік салым шарты бойынша және кепіл шарты бойынша қабылданған, иеленуді және пайдалануды кепіл беруші (банктің клиенті) жүзеге асыратын ақша (салым) сомаларын есепке алу. Осы шот банктік шот болып табылады."; </w:t>
      </w:r>
      <w:r>
        <w:br/>
      </w:r>
      <w:r>
        <w:rPr>
          <w:rFonts w:ascii="Times New Roman"/>
          <w:b w:val="false"/>
          <w:i w:val="false"/>
          <w:color w:val="000000"/>
          <w:sz w:val="28"/>
        </w:rPr>
        <w:t xml:space="preserve">
      үшінші абзацындағы "шарт" деген сөз "банктік салым және кепіл туралы шарттың" деген сөздермен ауыстырылсын; </w:t>
      </w:r>
      <w:r>
        <w:br/>
      </w:r>
      <w:r>
        <w:rPr>
          <w:rFonts w:ascii="Times New Roman"/>
          <w:b w:val="false"/>
          <w:i w:val="false"/>
          <w:color w:val="000000"/>
          <w:sz w:val="28"/>
        </w:rPr>
        <w:t xml:space="preserve">
      2240 шоттың сипаттамасында: </w:t>
      </w:r>
      <w:r>
        <w:br/>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xml:space="preserve">
      "Шоттың мақсаты: Клиенттерден олардың міндеттемелерін қамтамасыз ету (кепілдік беру, ипотека) ретінде кепіл туралы шарт немесе кепілзат беру туралы келісім бойынша қабылданған, иеленуді кепіл ұстаушы банк жүзеге асыратын ақша (салым) сомаларын есепке алу. Осы шот банктік шот болып табылмайды."; </w:t>
      </w:r>
      <w:r>
        <w:br/>
      </w:r>
      <w:r>
        <w:rPr>
          <w:rFonts w:ascii="Times New Roman"/>
          <w:b w:val="false"/>
          <w:i w:val="false"/>
          <w:color w:val="000000"/>
          <w:sz w:val="28"/>
        </w:rPr>
        <w:t xml:space="preserve">
      үшінші абзацындағы "шарттың" деген сөз "кепіл туралы шарттың немесе кепілзат беру туралы келісімнің" деген сөздермен ауыстырылсын; </w:t>
      </w:r>
      <w:r>
        <w:br/>
      </w:r>
      <w:r>
        <w:rPr>
          <w:rFonts w:ascii="Times New Roman"/>
          <w:b w:val="false"/>
          <w:i w:val="false"/>
          <w:color w:val="000000"/>
          <w:sz w:val="28"/>
        </w:rPr>
        <w:t xml:space="preserve">
      2406 шоттың сипаттамасынан кейін 2451 "Мерзімсіз қаржы құралдары" шотының атымен және сипаттамасымен толықтырылсын: </w:t>
      </w:r>
      <w:r>
        <w:br/>
      </w:r>
      <w:r>
        <w:rPr>
          <w:rFonts w:ascii="Times New Roman"/>
          <w:b w:val="false"/>
          <w:i w:val="false"/>
          <w:color w:val="000000"/>
          <w:sz w:val="28"/>
        </w:rPr>
        <w:t xml:space="preserve">
      "2451. Мерзімсіз қаржы құралдары (пассив).  </w:t>
      </w:r>
      <w:r>
        <w:br/>
      </w:r>
      <w:r>
        <w:rPr>
          <w:rFonts w:ascii="Times New Roman"/>
          <w:b w:val="false"/>
          <w:i w:val="false"/>
          <w:color w:val="000000"/>
          <w:sz w:val="28"/>
        </w:rPr>
        <w:t xml:space="preserve">
      Шоттың мақсаты: Мерзімсіз қаржы құралдарының құнын есепке алу. </w:t>
      </w:r>
      <w:r>
        <w:br/>
      </w:r>
      <w:r>
        <w:rPr>
          <w:rFonts w:ascii="Times New Roman"/>
          <w:b w:val="false"/>
          <w:i w:val="false"/>
          <w:color w:val="000000"/>
          <w:sz w:val="28"/>
        </w:rPr>
        <w:t xml:space="preserve">
      Шоттың кредиті бойынша мерзімсіз қаржы құралдарының құны жазылады. </w:t>
      </w:r>
      <w:r>
        <w:br/>
      </w:r>
      <w:r>
        <w:rPr>
          <w:rFonts w:ascii="Times New Roman"/>
          <w:b w:val="false"/>
          <w:i w:val="false"/>
          <w:color w:val="000000"/>
          <w:sz w:val="28"/>
        </w:rPr>
        <w:t xml:space="preserve">
      Шоттың дебеті бойынша мерзімсіз қаржы құралдарының құнын олар үшін ақы төлеу кезінде есептен шығару жазылады."; </w:t>
      </w:r>
      <w:r>
        <w:br/>
      </w:r>
      <w:r>
        <w:rPr>
          <w:rFonts w:ascii="Times New Roman"/>
          <w:b w:val="false"/>
          <w:i w:val="false"/>
          <w:color w:val="000000"/>
          <w:sz w:val="28"/>
        </w:rPr>
        <w:t xml:space="preserve">
      2731 шоттың атауындағы ("актив") деген сөз ("пассив") деген сөзбен ауыстырылсын; </w:t>
      </w:r>
      <w:r>
        <w:br/>
      </w:r>
      <w:r>
        <w:rPr>
          <w:rFonts w:ascii="Times New Roman"/>
          <w:b w:val="false"/>
          <w:i w:val="false"/>
          <w:color w:val="000000"/>
          <w:sz w:val="28"/>
        </w:rPr>
        <w:t xml:space="preserve">
      2755 шоттың сипаттамасында: </w:t>
      </w:r>
      <w:r>
        <w:br/>
      </w:r>
      <w:r>
        <w:rPr>
          <w:rFonts w:ascii="Times New Roman"/>
          <w:b w:val="false"/>
          <w:i w:val="false"/>
          <w:color w:val="000000"/>
          <w:sz w:val="28"/>
        </w:rPr>
        <w:t xml:space="preserve">
      екінші абзацындағы "дебеті" деген сөз "кредиті" деген сөзбен ауыстырылсын; </w:t>
      </w:r>
      <w:r>
        <w:br/>
      </w:r>
      <w:r>
        <w:rPr>
          <w:rFonts w:ascii="Times New Roman"/>
          <w:b w:val="false"/>
          <w:i w:val="false"/>
          <w:color w:val="000000"/>
          <w:sz w:val="28"/>
        </w:rPr>
        <w:t xml:space="preserve">
      үшінші абзацындағы "кредиті" деген сөз "дебеті" деген сөзбен ауыстырылсын; </w:t>
      </w:r>
      <w:r>
        <w:br/>
      </w:r>
      <w:r>
        <w:rPr>
          <w:rFonts w:ascii="Times New Roman"/>
          <w:b w:val="false"/>
          <w:i w:val="false"/>
          <w:color w:val="000000"/>
          <w:sz w:val="28"/>
        </w:rPr>
        <w:t xml:space="preserve">
      2755 шоттың сипаттамасынан кейін 2756 және 2757 шоттардың мынадай мазмұндағы атымен және сипаттамасымен толықтырылсын: </w:t>
      </w:r>
      <w:r>
        <w:br/>
      </w:r>
      <w:r>
        <w:rPr>
          <w:rFonts w:ascii="Times New Roman"/>
          <w:b w:val="false"/>
          <w:i w:val="false"/>
          <w:color w:val="000000"/>
          <w:sz w:val="28"/>
        </w:rPr>
        <w:t xml:space="preserve">
      "2756. Реттелген облигациялар бойынша есептелген шығыстар (пассив). </w:t>
      </w:r>
      <w:r>
        <w:br/>
      </w:r>
      <w:r>
        <w:rPr>
          <w:rFonts w:ascii="Times New Roman"/>
          <w:b w:val="false"/>
          <w:i w:val="false"/>
          <w:color w:val="000000"/>
          <w:sz w:val="28"/>
        </w:rPr>
        <w:t xml:space="preserve">
      Шоттың мақсаты: Айналысқа шығарылған реттелген облигациялар бойынша болашақ кезеңге жататын, төленуі болашақта күтілетін есептелген шығыстарды есепке алу. </w:t>
      </w:r>
      <w:r>
        <w:br/>
      </w:r>
      <w:r>
        <w:rPr>
          <w:rFonts w:ascii="Times New Roman"/>
          <w:b w:val="false"/>
          <w:i w:val="false"/>
          <w:color w:val="000000"/>
          <w:sz w:val="28"/>
        </w:rPr>
        <w:t xml:space="preserve">
      Шоттың кредиті бойынша айналысқа шығарылған реттелген облигациялар бойынша есептелген шығыстардың сомалары жазылады. </w:t>
      </w:r>
      <w:r>
        <w:br/>
      </w:r>
      <w:r>
        <w:rPr>
          <w:rFonts w:ascii="Times New Roman"/>
          <w:b w:val="false"/>
          <w:i w:val="false"/>
          <w:color w:val="000000"/>
          <w:sz w:val="28"/>
        </w:rPr>
        <w:t xml:space="preserve">
      Шоттың дебеті бойынша реттелген облигациялар бойынша есептелген шығыстардың сомаларын оларды төлеу кезінде есептен шығару жазылады. </w:t>
      </w:r>
      <w:r>
        <w:br/>
      </w:r>
      <w:r>
        <w:rPr>
          <w:rFonts w:ascii="Times New Roman"/>
          <w:b w:val="false"/>
          <w:i w:val="false"/>
          <w:color w:val="000000"/>
          <w:sz w:val="28"/>
        </w:rPr>
        <w:t xml:space="preserve">
      2757. Мерзімсіз қаржы құралдары бойынша есептелген шығыстар (пассив). </w:t>
      </w:r>
      <w:r>
        <w:br/>
      </w:r>
      <w:r>
        <w:rPr>
          <w:rFonts w:ascii="Times New Roman"/>
          <w:b w:val="false"/>
          <w:i w:val="false"/>
          <w:color w:val="000000"/>
          <w:sz w:val="28"/>
        </w:rPr>
        <w:t xml:space="preserve">
      Шоттың мақсаты: Мерзімсіз қаржы құралдары бойынша есептелген шығыстардың сомаларын есепке алу. </w:t>
      </w:r>
      <w:r>
        <w:br/>
      </w:r>
      <w:r>
        <w:rPr>
          <w:rFonts w:ascii="Times New Roman"/>
          <w:b w:val="false"/>
          <w:i w:val="false"/>
          <w:color w:val="000000"/>
          <w:sz w:val="28"/>
        </w:rPr>
        <w:t xml:space="preserve">
      Шоттың кредиті бойынша мерзімсіз қаржы құралдары бойынша есептелген шығыстардың сомалары жазылады. </w:t>
      </w:r>
      <w:r>
        <w:br/>
      </w:r>
      <w:r>
        <w:rPr>
          <w:rFonts w:ascii="Times New Roman"/>
          <w:b w:val="false"/>
          <w:i w:val="false"/>
          <w:color w:val="000000"/>
          <w:sz w:val="28"/>
        </w:rPr>
        <w:t xml:space="preserve">
      Шоттың дебеті бойынша мерзімсіз қаржы құралдары бойынша есептелген шығыстардың сомаларын оларды төлеу кезінде есептен шығару жазылады."; </w:t>
      </w:r>
      <w:r>
        <w:br/>
      </w:r>
      <w:r>
        <w:rPr>
          <w:rFonts w:ascii="Times New Roman"/>
          <w:b w:val="false"/>
          <w:i w:val="false"/>
          <w:color w:val="000000"/>
          <w:sz w:val="28"/>
        </w:rPr>
        <w:t xml:space="preserve">
      2859 шоттың сипаттамасында: </w:t>
      </w:r>
      <w:r>
        <w:br/>
      </w:r>
      <w:r>
        <w:rPr>
          <w:rFonts w:ascii="Times New Roman"/>
          <w:b w:val="false"/>
          <w:i w:val="false"/>
          <w:color w:val="000000"/>
          <w:sz w:val="28"/>
        </w:rPr>
        <w:t xml:space="preserve">
      екінші абзацындағы "сатып алған" деген сөздер "сатып алған немесе алған" деген сөздермен ауыстырылсын; </w:t>
      </w:r>
      <w:r>
        <w:br/>
      </w:r>
      <w:r>
        <w:rPr>
          <w:rFonts w:ascii="Times New Roman"/>
          <w:b w:val="false"/>
          <w:i w:val="false"/>
          <w:color w:val="000000"/>
          <w:sz w:val="28"/>
        </w:rPr>
        <w:t xml:space="preserve">
      үшінші абзацындағы "сатқан" деген сөздер "сатқан немесе алынған" деген сөздермен ауыстырылсын; </w:t>
      </w:r>
      <w:r>
        <w:br/>
      </w:r>
      <w:r>
        <w:rPr>
          <w:rFonts w:ascii="Times New Roman"/>
          <w:b w:val="false"/>
          <w:i w:val="false"/>
          <w:color w:val="000000"/>
          <w:sz w:val="28"/>
        </w:rPr>
        <w:t xml:space="preserve">
      2874 "Шартты міндеттемелер бойынша шығындарды өтеуге жалпы резервтер (провизиялар) (пассив)" шоттың нөмірі, аты және сипаттамасы алынып тасталсын; </w:t>
      </w:r>
      <w:r>
        <w:br/>
      </w:r>
      <w:r>
        <w:rPr>
          <w:rFonts w:ascii="Times New Roman"/>
          <w:b w:val="false"/>
          <w:i w:val="false"/>
          <w:color w:val="000000"/>
          <w:sz w:val="28"/>
        </w:rPr>
        <w:t xml:space="preserve">
      3027 шоттың сипаттамасының бірінші абзацының мемлекеттік тілдегі мәтіні өзгеріссіз қалады; </w:t>
      </w:r>
      <w:r>
        <w:br/>
      </w:r>
      <w:r>
        <w:rPr>
          <w:rFonts w:ascii="Times New Roman"/>
          <w:b w:val="false"/>
          <w:i w:val="false"/>
          <w:color w:val="000000"/>
          <w:sz w:val="28"/>
        </w:rPr>
        <w:t xml:space="preserve">
      3120 "Кредиттік серіктестік қатысушыларының қосымша жарналары (пассив)" шоттың нөмірі, аты және сипаттамасы алынып тасталсын; </w:t>
      </w:r>
      <w:r>
        <w:br/>
      </w:r>
      <w:r>
        <w:rPr>
          <w:rFonts w:ascii="Times New Roman"/>
          <w:b w:val="false"/>
          <w:i w:val="false"/>
          <w:color w:val="000000"/>
          <w:sz w:val="28"/>
        </w:rPr>
        <w:t xml:space="preserve">
      3101 шоттың сипаттамасынан кейін 3200 шоттың мынадай мазмұндағы атымен және сипаттамасымен толықтырылсын: </w:t>
      </w:r>
      <w:r>
        <w:br/>
      </w:r>
      <w:r>
        <w:rPr>
          <w:rFonts w:ascii="Times New Roman"/>
          <w:b w:val="false"/>
          <w:i w:val="false"/>
          <w:color w:val="000000"/>
          <w:sz w:val="28"/>
        </w:rPr>
        <w:t xml:space="preserve">
      "3200. Жалпы банктік тәуекелдерге арналған резервтер (провизиялар) (пассив). </w:t>
      </w:r>
      <w:r>
        <w:br/>
      </w:r>
      <w:r>
        <w:rPr>
          <w:rFonts w:ascii="Times New Roman"/>
          <w:b w:val="false"/>
          <w:i w:val="false"/>
          <w:color w:val="000000"/>
          <w:sz w:val="28"/>
        </w:rPr>
        <w:t xml:space="preserve">
      Шоттың мақсаты: Банктің активтері және шартты міндеттемелері бойынша шығындарды жабуға арналған резервтердің (провизиялардың) сомаларын есепке алу. </w:t>
      </w:r>
      <w:r>
        <w:br/>
      </w:r>
      <w:r>
        <w:rPr>
          <w:rFonts w:ascii="Times New Roman"/>
          <w:b w:val="false"/>
          <w:i w:val="false"/>
          <w:color w:val="000000"/>
          <w:sz w:val="28"/>
        </w:rPr>
        <w:t xml:space="preserve">
      Шоттың кредиті бойынша банктің активтері және шартты міндеттемелері бойынша шығындарды жабу үшін құрылған резервтердің (провизиялардың) сомалары 3580 баланстық шотпен байланыстырыла отырып жазылады. </w:t>
      </w:r>
      <w:r>
        <w:br/>
      </w:r>
      <w:r>
        <w:rPr>
          <w:rFonts w:ascii="Times New Roman"/>
          <w:b w:val="false"/>
          <w:i w:val="false"/>
          <w:color w:val="000000"/>
          <w:sz w:val="28"/>
        </w:rPr>
        <w:t xml:space="preserve">
      Шоттың дебеті бойынша құрылған резервтердің (провизиялардың) сомалары оларды жою немесе 3580 баланстық шотпен байланыстырыла отырып пайдалану кезінде есептен шығарылады."; </w:t>
      </w:r>
      <w:r>
        <w:br/>
      </w:r>
      <w:r>
        <w:rPr>
          <w:rFonts w:ascii="Times New Roman"/>
          <w:b w:val="false"/>
          <w:i w:val="false"/>
          <w:color w:val="000000"/>
          <w:sz w:val="28"/>
        </w:rPr>
        <w:t xml:space="preserve">
      4709 шоттың сипаттамасында: </w:t>
      </w:r>
      <w:r>
        <w:br/>
      </w:r>
      <w:r>
        <w:rPr>
          <w:rFonts w:ascii="Times New Roman"/>
          <w:b w:val="false"/>
          <w:i w:val="false"/>
          <w:color w:val="000000"/>
          <w:sz w:val="28"/>
        </w:rPr>
        <w:t xml:space="preserve">
      атындағы және бірінші және екінші абзацтардағы "және сату үшін қолда бар" деген сөздер алынып тасталсын; </w:t>
      </w:r>
      <w:r>
        <w:br/>
      </w:r>
      <w:r>
        <w:rPr>
          <w:rFonts w:ascii="Times New Roman"/>
          <w:b w:val="false"/>
          <w:i w:val="false"/>
          <w:color w:val="000000"/>
          <w:sz w:val="28"/>
        </w:rPr>
        <w:t xml:space="preserve">
      үшінші абзацтағы "және сату үшін қолда бар" деген сөздер алынып тасталсын; </w:t>
      </w:r>
      <w:r>
        <w:br/>
      </w:r>
      <w:r>
        <w:rPr>
          <w:rFonts w:ascii="Times New Roman"/>
          <w:b w:val="false"/>
          <w:i w:val="false"/>
          <w:color w:val="000000"/>
          <w:sz w:val="28"/>
        </w:rPr>
        <w:t xml:space="preserve">
      5215 шоттың сипаттамасынан кейін 5216 шоттың мынадай мазмұндағы атымен және сипаттамасымен толықтырылсын: </w:t>
      </w:r>
      <w:r>
        <w:br/>
      </w:r>
      <w:r>
        <w:rPr>
          <w:rFonts w:ascii="Times New Roman"/>
          <w:b w:val="false"/>
          <w:i w:val="false"/>
          <w:color w:val="000000"/>
          <w:sz w:val="28"/>
        </w:rPr>
        <w:t xml:space="preserve">
      "5216. Клиенттердің тазартылған қымбат металдардағы мерзімді салымдары бойынша сыйақы төлеуге байланысты шығыстар. </w:t>
      </w:r>
      <w:r>
        <w:br/>
      </w:r>
      <w:r>
        <w:rPr>
          <w:rFonts w:ascii="Times New Roman"/>
          <w:b w:val="false"/>
          <w:i w:val="false"/>
          <w:color w:val="000000"/>
          <w:sz w:val="28"/>
        </w:rPr>
        <w:t xml:space="preserve">
      Шоттың мақсаты: Клиенттерден қабылданған, тазартылған қымбат металдардағы мерзімді салымдар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клиенттерден қабылданған, тазартылған қымбат металдардағы мерзімді салымдар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4999 баланстық шотқа есептен шығару жазылады."; </w:t>
      </w:r>
      <w:r>
        <w:br/>
      </w:r>
      <w:r>
        <w:rPr>
          <w:rFonts w:ascii="Times New Roman"/>
          <w:b w:val="false"/>
          <w:i w:val="false"/>
          <w:color w:val="000000"/>
          <w:sz w:val="28"/>
        </w:rPr>
        <w:t xml:space="preserve">
      5406 шоттан кейін мынадай мазмұндағы 5407 шотпен толықтырылсын: </w:t>
      </w:r>
      <w:r>
        <w:br/>
      </w:r>
      <w:r>
        <w:rPr>
          <w:rFonts w:ascii="Times New Roman"/>
          <w:b w:val="false"/>
          <w:i w:val="false"/>
          <w:color w:val="000000"/>
          <w:sz w:val="28"/>
        </w:rPr>
        <w:t xml:space="preserve">
      "5407. Мерзімсіз қаржы құралдары бойынша сыйақы төлеуге байланысты шығыстар. </w:t>
      </w:r>
      <w:r>
        <w:br/>
      </w:r>
      <w:r>
        <w:rPr>
          <w:rFonts w:ascii="Times New Roman"/>
          <w:b w:val="false"/>
          <w:i w:val="false"/>
          <w:color w:val="000000"/>
          <w:sz w:val="28"/>
        </w:rPr>
        <w:t xml:space="preserve">
      Шоттың мақсаты: Мерзімсіз қаржы құралдары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мерзімсіз қаржы құралдары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4999 баланстық шотқа есептен шығару жазылады."; </w:t>
      </w:r>
      <w:r>
        <w:br/>
      </w:r>
      <w:r>
        <w:rPr>
          <w:rFonts w:ascii="Times New Roman"/>
          <w:b w:val="false"/>
          <w:i w:val="false"/>
          <w:color w:val="000000"/>
          <w:sz w:val="28"/>
        </w:rPr>
        <w:t xml:space="preserve">
      5451, 5452, 5453, 5455, 5457, 5459, 5464, 5465 және 5466 шоттардың атындағы және бірінші және екінші абзацтарындағы "арнайы" деген сөз алынып тасталсын; </w:t>
      </w:r>
      <w:r>
        <w:br/>
      </w:r>
      <w:r>
        <w:rPr>
          <w:rFonts w:ascii="Times New Roman"/>
          <w:b w:val="false"/>
          <w:i w:val="false"/>
          <w:color w:val="000000"/>
          <w:sz w:val="28"/>
        </w:rPr>
        <w:t xml:space="preserve">
      5454, 5456, 5458, 5460, 5461, 5462 және 5463 шоттардың нөмірі, аты және сипаттамасы алынып тасталсын; </w:t>
      </w:r>
      <w:r>
        <w:br/>
      </w:r>
      <w:r>
        <w:rPr>
          <w:rFonts w:ascii="Times New Roman"/>
          <w:b w:val="false"/>
          <w:i w:val="false"/>
          <w:color w:val="000000"/>
          <w:sz w:val="28"/>
        </w:rPr>
        <w:t xml:space="preserve">
      5709 шоттың сипаттамасында: </w:t>
      </w:r>
      <w:r>
        <w:br/>
      </w:r>
      <w:r>
        <w:rPr>
          <w:rFonts w:ascii="Times New Roman"/>
          <w:b w:val="false"/>
          <w:i w:val="false"/>
          <w:color w:val="000000"/>
          <w:sz w:val="28"/>
        </w:rPr>
        <w:t xml:space="preserve">
      атындағы және бірінші және екінші абзацтардағы "және сату үшін қолда бар" деген сөздер алынып тасталсын; </w:t>
      </w:r>
      <w:r>
        <w:br/>
      </w:r>
      <w:r>
        <w:rPr>
          <w:rFonts w:ascii="Times New Roman"/>
          <w:b w:val="false"/>
          <w:i w:val="false"/>
          <w:color w:val="000000"/>
          <w:sz w:val="28"/>
        </w:rPr>
        <w:t xml:space="preserve">
      үшінші абзацтағы "және сату үшін қолда бар" деген сөздер алынып тасталсын; </w:t>
      </w:r>
      <w:r>
        <w:br/>
      </w:r>
      <w:r>
        <w:rPr>
          <w:rFonts w:ascii="Times New Roman"/>
          <w:b w:val="false"/>
          <w:i w:val="false"/>
          <w:color w:val="000000"/>
          <w:sz w:val="28"/>
        </w:rPr>
        <w:t xml:space="preserve">
      5711, 5712 және 5713 шоттардың сипаттамаларында: </w:t>
      </w:r>
      <w:r>
        <w:br/>
      </w:r>
      <w:r>
        <w:rPr>
          <w:rFonts w:ascii="Times New Roman"/>
          <w:b w:val="false"/>
          <w:i w:val="false"/>
          <w:color w:val="000000"/>
          <w:sz w:val="28"/>
        </w:rPr>
        <w:t xml:space="preserve">
      үшінші абзацындағы "кредиті" деген сөз "дебеті" деген сөзбен ауыстырылсын; </w:t>
      </w:r>
      <w:r>
        <w:br/>
      </w:r>
      <w:r>
        <w:rPr>
          <w:rFonts w:ascii="Times New Roman"/>
          <w:b w:val="false"/>
          <w:i w:val="false"/>
          <w:color w:val="000000"/>
          <w:sz w:val="28"/>
        </w:rPr>
        <w:t xml:space="preserve">
      төртінші абзацындағы "дебеті" деген сөз "кредиті" деген сөзбен ауыстырылсын; </w:t>
      </w:r>
      <w:r>
        <w:br/>
      </w:r>
      <w:r>
        <w:rPr>
          <w:rFonts w:ascii="Times New Roman"/>
          <w:b w:val="false"/>
          <w:i w:val="false"/>
          <w:color w:val="000000"/>
          <w:sz w:val="28"/>
        </w:rPr>
        <w:t xml:space="preserve">
      5721 шоттың сипаттамасынан кейін 5722 шоттың мынадай мазмұндағы атымен және сипаттамасымен толықтырылсын: </w:t>
      </w:r>
      <w:r>
        <w:br/>
      </w:r>
      <w:r>
        <w:rPr>
          <w:rFonts w:ascii="Times New Roman"/>
          <w:b w:val="false"/>
          <w:i w:val="false"/>
          <w:color w:val="000000"/>
          <w:sz w:val="28"/>
        </w:rPr>
        <w:t xml:space="preserve">
      "5722. Әлеуметтік аударымдар. </w:t>
      </w:r>
      <w:r>
        <w:br/>
      </w:r>
      <w:r>
        <w:rPr>
          <w:rFonts w:ascii="Times New Roman"/>
          <w:b w:val="false"/>
          <w:i w:val="false"/>
          <w:color w:val="000000"/>
          <w:sz w:val="28"/>
        </w:rPr>
        <w:t xml:space="preserve">
      Шоттың мақсаты: Мемлекеттік әлеуметтік сақтандыру қорына аударылатын әлеуметтік аударымдардың сомасын есепке алу. </w:t>
      </w:r>
      <w:r>
        <w:br/>
      </w:r>
      <w:r>
        <w:rPr>
          <w:rFonts w:ascii="Times New Roman"/>
          <w:b w:val="false"/>
          <w:i w:val="false"/>
          <w:color w:val="000000"/>
          <w:sz w:val="28"/>
        </w:rPr>
        <w:t xml:space="preserve">
      Шоттың дебеті бойынша әлеуметтік аударымдарды аударуға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4999 баланстық шотқа есептен шығару жазылады."; </w:t>
      </w:r>
      <w:r>
        <w:br/>
      </w:r>
      <w:r>
        <w:rPr>
          <w:rFonts w:ascii="Times New Roman"/>
          <w:b w:val="false"/>
          <w:i w:val="false"/>
          <w:color w:val="000000"/>
          <w:sz w:val="28"/>
        </w:rPr>
        <w:t xml:space="preserve">
      5853 шоттың сипаттамасынан кейін 5854 шоттың мынадай мазмұндағы атымен және сипаттамасымен толықтырылсын: </w:t>
      </w:r>
      <w:r>
        <w:br/>
      </w:r>
      <w:r>
        <w:rPr>
          <w:rFonts w:ascii="Times New Roman"/>
          <w:b w:val="false"/>
          <w:i w:val="false"/>
          <w:color w:val="000000"/>
          <w:sz w:val="28"/>
        </w:rPr>
        <w:t xml:space="preserve">
      "5854. Тауар-материалдық қорларды сатудан шығыстар. </w:t>
      </w:r>
      <w:r>
        <w:br/>
      </w:r>
      <w:r>
        <w:rPr>
          <w:rFonts w:ascii="Times New Roman"/>
          <w:b w:val="false"/>
          <w:i w:val="false"/>
          <w:color w:val="000000"/>
          <w:sz w:val="28"/>
        </w:rPr>
        <w:t xml:space="preserve">
      Шоттың мақсаты: Тауар-материалдық қорларды сатудан шығыстардың сомаларын есепке алу. </w:t>
      </w:r>
      <w:r>
        <w:br/>
      </w:r>
      <w:r>
        <w:rPr>
          <w:rFonts w:ascii="Times New Roman"/>
          <w:b w:val="false"/>
          <w:i w:val="false"/>
          <w:color w:val="000000"/>
          <w:sz w:val="28"/>
        </w:rPr>
        <w:t xml:space="preserve">
      Шоттың дебеті бойынша тауар-материалдық қорларды сатудан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4999 баланстық шотқа есептен шығару жазылады."; </w:t>
      </w:r>
      <w:r>
        <w:br/>
      </w:r>
      <w:r>
        <w:rPr>
          <w:rFonts w:ascii="Times New Roman"/>
          <w:b w:val="false"/>
          <w:i w:val="false"/>
          <w:color w:val="000000"/>
          <w:sz w:val="28"/>
        </w:rPr>
        <w:t xml:space="preserve">
      6125 шоттың аты және сипаттамасы мынадай редакцияда жазылсын: </w:t>
      </w:r>
      <w:r>
        <w:br/>
      </w:r>
      <w:r>
        <w:rPr>
          <w:rFonts w:ascii="Times New Roman"/>
          <w:b w:val="false"/>
          <w:i w:val="false"/>
          <w:color w:val="000000"/>
          <w:sz w:val="28"/>
        </w:rPr>
        <w:t xml:space="preserve">
      "6125. Болашақта берілетін қайтарып алынбайтын заемдар бойынша шартты талаптар (актив). </w:t>
      </w:r>
      <w:r>
        <w:br/>
      </w:r>
      <w:r>
        <w:rPr>
          <w:rFonts w:ascii="Times New Roman"/>
          <w:b w:val="false"/>
          <w:i w:val="false"/>
          <w:color w:val="000000"/>
          <w:sz w:val="28"/>
        </w:rPr>
        <w:t xml:space="preserve">
      Шоттың мақсаты: Болашақта берілетін және қайтарып алынбайтын болып табылатын заемдар бойынша, осы заемдардың банктің өз қалауы бойынша айтарлықтай айыппұл санкцияларының немесе шығыстардың туындау тәуекелінсіз қайтарылып алынбайтын болғандықтан, басқа банктерге немесе клиенттерге қойылатын шартты талаптардың сомаларын есепке алу. </w:t>
      </w:r>
      <w:r>
        <w:br/>
      </w:r>
      <w:r>
        <w:rPr>
          <w:rFonts w:ascii="Times New Roman"/>
          <w:b w:val="false"/>
          <w:i w:val="false"/>
          <w:color w:val="000000"/>
          <w:sz w:val="28"/>
        </w:rPr>
        <w:t xml:space="preserve">
      Шоттың дебеті бойынша болашақта берілетін қайтарып алынбайтын заемдар бойынша басқа банкке немесе клиентке қойылатын шартты талаптардың сомалары жазылады. </w:t>
      </w:r>
      <w:r>
        <w:br/>
      </w:r>
      <w:r>
        <w:rPr>
          <w:rFonts w:ascii="Times New Roman"/>
          <w:b w:val="false"/>
          <w:i w:val="false"/>
          <w:color w:val="000000"/>
          <w:sz w:val="28"/>
        </w:rPr>
        <w:t xml:space="preserve">
      Шоттың кредиті бойынша қайтарып алынбайтын заемдар бойынша оларды беру кезінде басқа банкке немесе клиентке қойылатын шартты талаптардың сомаларын есептен шығару жазылады."; </w:t>
      </w:r>
      <w:r>
        <w:br/>
      </w:r>
      <w:r>
        <w:rPr>
          <w:rFonts w:ascii="Times New Roman"/>
          <w:b w:val="false"/>
          <w:i w:val="false"/>
          <w:color w:val="000000"/>
          <w:sz w:val="28"/>
        </w:rPr>
        <w:t xml:space="preserve">
      6125 шоттан кейін 6126 шоттың мынадай мазмұндағы атымен және сипаттамасымен толықтырылсын: </w:t>
      </w:r>
      <w:r>
        <w:br/>
      </w:r>
      <w:r>
        <w:rPr>
          <w:rFonts w:ascii="Times New Roman"/>
          <w:b w:val="false"/>
          <w:i w:val="false"/>
          <w:color w:val="000000"/>
          <w:sz w:val="28"/>
        </w:rPr>
        <w:t xml:space="preserve">
      "6126. Болашақта берілетін қайтарып алынатын заемдар бойынша шартты талаптар (актив). </w:t>
      </w:r>
      <w:r>
        <w:br/>
      </w:r>
      <w:r>
        <w:rPr>
          <w:rFonts w:ascii="Times New Roman"/>
          <w:b w:val="false"/>
          <w:i w:val="false"/>
          <w:color w:val="000000"/>
          <w:sz w:val="28"/>
        </w:rPr>
        <w:t xml:space="preserve">
      Шоттың мақсаты: Болашақта берілетін және қайтарып алынатын болып табылатын заемдар бойынша, осы заемдардың банктің өз қалауы бойынша заемшының қаржылық жағдайына байланысты емес немесе заем қаражатын мақсатқа сай емес пайдалану себептері бойынша қайтарылып алынатын болғандықтан, басқа банктерге немесе клиенттерге қойылатын шартты талаптардың сомаларын есепке алу.  </w:t>
      </w:r>
      <w:r>
        <w:br/>
      </w:r>
      <w:r>
        <w:rPr>
          <w:rFonts w:ascii="Times New Roman"/>
          <w:b w:val="false"/>
          <w:i w:val="false"/>
          <w:color w:val="000000"/>
          <w:sz w:val="28"/>
        </w:rPr>
        <w:t xml:space="preserve">
      Шоттың дебеті бойынша болашақта берілетін заемдар бойынша басқа банкке немесе клиентке қойылатын шартты талаптардың сомалары жазылады. </w:t>
      </w:r>
      <w:r>
        <w:br/>
      </w:r>
      <w:r>
        <w:rPr>
          <w:rFonts w:ascii="Times New Roman"/>
          <w:b w:val="false"/>
          <w:i w:val="false"/>
          <w:color w:val="000000"/>
          <w:sz w:val="28"/>
        </w:rPr>
        <w:t xml:space="preserve">
      Шоттың кредиті бойынша қайтарып алынатын заемдар бойынша оларды беру кезінде басқа банкке немесе клиентке қойылатын шартты талаптардың сомаларын есептен шығару жазылады."; </w:t>
      </w:r>
      <w:r>
        <w:br/>
      </w:r>
      <w:r>
        <w:rPr>
          <w:rFonts w:ascii="Times New Roman"/>
          <w:b w:val="false"/>
          <w:i w:val="false"/>
          <w:color w:val="000000"/>
          <w:sz w:val="28"/>
        </w:rPr>
        <w:t xml:space="preserve">
      6175 шоттың сипаттамасынан кейін 6177 шоттың мынадай мазмұндағы атымен және сипаттамасымен толықтырылсын: </w:t>
      </w:r>
      <w:r>
        <w:br/>
      </w:r>
      <w:r>
        <w:rPr>
          <w:rFonts w:ascii="Times New Roman"/>
          <w:b w:val="false"/>
          <w:i w:val="false"/>
          <w:color w:val="000000"/>
          <w:sz w:val="28"/>
        </w:rPr>
        <w:t xml:space="preserve">
      "6177. Берілген заемдар бойынша шартты талаптар (актив). </w:t>
      </w:r>
      <w:r>
        <w:br/>
      </w:r>
      <w:r>
        <w:rPr>
          <w:rFonts w:ascii="Times New Roman"/>
          <w:b w:val="false"/>
          <w:i w:val="false"/>
          <w:color w:val="000000"/>
          <w:sz w:val="28"/>
        </w:rPr>
        <w:t xml:space="preserve">
      Шоттың мақсаты: Клиенттерге берілген, талап ету құқықтары "Қазақстан ипотекалық компаниясы" акционерлік қоғамына (бұдан әрі - "Қазақстан ипотекалық компаниясы" АҚ) берілген заемдар бойынша клиенттерге қойылатын шартты талаптардың сомаларын есепке алу.  </w:t>
      </w:r>
      <w:r>
        <w:br/>
      </w:r>
      <w:r>
        <w:rPr>
          <w:rFonts w:ascii="Times New Roman"/>
          <w:b w:val="false"/>
          <w:i w:val="false"/>
          <w:color w:val="000000"/>
          <w:sz w:val="28"/>
        </w:rPr>
        <w:t xml:space="preserve">
      Шоттың дебеті бойынша клиенттерге берілген, талап ету құқықтары "Қазақстан ипотекалық компаниясы" АҚ-на берілген заемдар бойынша клиенттерге қойылатын шартты талаптардың сомалары жазылады. </w:t>
      </w:r>
      <w:r>
        <w:br/>
      </w:r>
      <w:r>
        <w:rPr>
          <w:rFonts w:ascii="Times New Roman"/>
          <w:b w:val="false"/>
          <w:i w:val="false"/>
          <w:color w:val="000000"/>
          <w:sz w:val="28"/>
        </w:rPr>
        <w:t xml:space="preserve">
      Шоттың кредиті бойынша клиенттерге берілген заемдар бойынша, оларды банк кері сатып алған не заемдарды клиент өтеген жағдайда клиенттерге қойылатын шартты талаптардың сомаларын есептен шығару жазылады."; </w:t>
      </w:r>
      <w:r>
        <w:br/>
      </w:r>
      <w:r>
        <w:rPr>
          <w:rFonts w:ascii="Times New Roman"/>
          <w:b w:val="false"/>
          <w:i w:val="false"/>
          <w:color w:val="000000"/>
          <w:sz w:val="28"/>
        </w:rPr>
        <w:t xml:space="preserve">
      6625 шоттың аты және сипаттамасы мынадай редакцияда жазылсын: </w:t>
      </w:r>
      <w:r>
        <w:br/>
      </w:r>
      <w:r>
        <w:rPr>
          <w:rFonts w:ascii="Times New Roman"/>
          <w:b w:val="false"/>
          <w:i w:val="false"/>
          <w:color w:val="000000"/>
          <w:sz w:val="28"/>
        </w:rPr>
        <w:t xml:space="preserve">
      "6625. Болашақта берілетін қайтарып алынбайтын заемдар бойынша шартты міндеттемелер (пассив). </w:t>
      </w:r>
      <w:r>
        <w:br/>
      </w:r>
      <w:r>
        <w:rPr>
          <w:rFonts w:ascii="Times New Roman"/>
          <w:b w:val="false"/>
          <w:i w:val="false"/>
          <w:color w:val="000000"/>
          <w:sz w:val="28"/>
        </w:rPr>
        <w:t xml:space="preserve">
      Шоттың мақсаты: Болашақта берілетін және қайтарып алынбайтын болып табылатын заемдар бойынша, осы заемдардың банктің өз қалауы бойынша айтарлықтай айыппұл санкцияларының немесе шығыстардың туындау тәуекелінсіз қайтарылып алынбайтын болғандықтан, басқа банктердің немесе клиенттердің алдындағы шартты міндеттемелердің сомаларын есепке алу. </w:t>
      </w:r>
      <w:r>
        <w:br/>
      </w:r>
      <w:r>
        <w:rPr>
          <w:rFonts w:ascii="Times New Roman"/>
          <w:b w:val="false"/>
          <w:i w:val="false"/>
          <w:color w:val="000000"/>
          <w:sz w:val="28"/>
        </w:rPr>
        <w:t xml:space="preserve">
      Шоттың кредиті бойынша болашақта берілетін, қайтарып алынбайтын заемдар бойынша басқа банктің немесе клиенттің алдындағы шартты міндеттемелердің сомалары жазылады. </w:t>
      </w:r>
      <w:r>
        <w:br/>
      </w:r>
      <w:r>
        <w:rPr>
          <w:rFonts w:ascii="Times New Roman"/>
          <w:b w:val="false"/>
          <w:i w:val="false"/>
          <w:color w:val="000000"/>
          <w:sz w:val="28"/>
        </w:rPr>
        <w:t xml:space="preserve">
      Шоттың дебеті бойынша қайтарып алынбайтын заемдар бойынша оларды беру кезінде басқа банктің немесе клиенттің алдындағы шартты міндеттемелердің сомаларын есептен шығару жазылады."; </w:t>
      </w:r>
      <w:r>
        <w:br/>
      </w:r>
      <w:r>
        <w:rPr>
          <w:rFonts w:ascii="Times New Roman"/>
          <w:b w:val="false"/>
          <w:i w:val="false"/>
          <w:color w:val="000000"/>
          <w:sz w:val="28"/>
        </w:rPr>
        <w:t xml:space="preserve">
      6625 шоттан кейін 6626 шоттың мынадай мазмұндағы атымен және сипаттамасымен толықтырылсын: </w:t>
      </w:r>
      <w:r>
        <w:br/>
      </w:r>
      <w:r>
        <w:rPr>
          <w:rFonts w:ascii="Times New Roman"/>
          <w:b w:val="false"/>
          <w:i w:val="false"/>
          <w:color w:val="000000"/>
          <w:sz w:val="28"/>
        </w:rPr>
        <w:t xml:space="preserve">
      "6626. Болашақта берілетін қайтарып алынатын заемдар бойынша шартты міндеттемелер (пассив). </w:t>
      </w:r>
      <w:r>
        <w:br/>
      </w:r>
      <w:r>
        <w:rPr>
          <w:rFonts w:ascii="Times New Roman"/>
          <w:b w:val="false"/>
          <w:i w:val="false"/>
          <w:color w:val="000000"/>
          <w:sz w:val="28"/>
        </w:rPr>
        <w:t xml:space="preserve">
      Шоттың мақсаты: Болашақта берілетін және қайтарып алынатын болып табылатын заемдар бойынша, осы заемдардың банктің өз қалауы бойынша заемшының қаржылық жағдайына байланысты емес немесе заем қаражатын мақсатқа сай емес пайдалану себептері бойынша қайтарылып алынатын болғандықтан, басқа банктердің немесе клиенттердің алдындағы шартты міндеттемелердің сомаларын есепке алу. </w:t>
      </w:r>
      <w:r>
        <w:br/>
      </w:r>
      <w:r>
        <w:rPr>
          <w:rFonts w:ascii="Times New Roman"/>
          <w:b w:val="false"/>
          <w:i w:val="false"/>
          <w:color w:val="000000"/>
          <w:sz w:val="28"/>
        </w:rPr>
        <w:t xml:space="preserve">
      Шоттың кредиті бойынша болашақта берілетін, қайтарылып алынатын заемдар бойынша басқа банктің немесе клиенттің алдындағы шартты міндеттемелердің сомалары жазылады. </w:t>
      </w:r>
      <w:r>
        <w:br/>
      </w:r>
      <w:r>
        <w:rPr>
          <w:rFonts w:ascii="Times New Roman"/>
          <w:b w:val="false"/>
          <w:i w:val="false"/>
          <w:color w:val="000000"/>
          <w:sz w:val="28"/>
        </w:rPr>
        <w:t xml:space="preserve">
      Шоттың дебеті бойынша қайтарып алынатын заемдар бойынша оларды беру кезінде басқа банктің немесе клиенттің алдындағы шартты талаптардың сомаларын есептен шығару жазылады."; </w:t>
      </w:r>
      <w:r>
        <w:br/>
      </w:r>
      <w:r>
        <w:rPr>
          <w:rFonts w:ascii="Times New Roman"/>
          <w:b w:val="false"/>
          <w:i w:val="false"/>
          <w:color w:val="000000"/>
          <w:sz w:val="28"/>
        </w:rPr>
        <w:t xml:space="preserve">
      6675 шоттың сипаттамасынан кейін 6677 шоттың мынадай мазмұндағы атымен және сипаттамасымен толықтырылсын: </w:t>
      </w:r>
      <w:r>
        <w:br/>
      </w:r>
      <w:r>
        <w:rPr>
          <w:rFonts w:ascii="Times New Roman"/>
          <w:b w:val="false"/>
          <w:i w:val="false"/>
          <w:color w:val="000000"/>
          <w:sz w:val="28"/>
        </w:rPr>
        <w:t xml:space="preserve">
      "6677. Берілген заемдар бойынша шартты міндеттемелер (пассив). </w:t>
      </w:r>
      <w:r>
        <w:br/>
      </w:r>
      <w:r>
        <w:rPr>
          <w:rFonts w:ascii="Times New Roman"/>
          <w:b w:val="false"/>
          <w:i w:val="false"/>
          <w:color w:val="000000"/>
          <w:sz w:val="28"/>
        </w:rPr>
        <w:t xml:space="preserve">
      Шоттың мақсаты: Клиенттерге берілген, талап ету құқықтары "Қазақстан ипотекалық компаниясы" АҚ-на берілген заемдар бойынша шартты талаптардың сомаларын есепке алу. </w:t>
      </w:r>
      <w:r>
        <w:br/>
      </w:r>
      <w:r>
        <w:rPr>
          <w:rFonts w:ascii="Times New Roman"/>
          <w:b w:val="false"/>
          <w:i w:val="false"/>
          <w:color w:val="000000"/>
          <w:sz w:val="28"/>
        </w:rPr>
        <w:t xml:space="preserve">
      Шоттың кредиті бойынша клиенттерге берілген, талап ету құқықтары "Қазақстан ипотекалық компаниясы" АҚ-на берілген заемдар бойынша "Қазақстан ипотекалық компаниясы" АҚ-ның алдындағы шартты міндеттемелердің сомалары жазылады. </w:t>
      </w:r>
      <w:r>
        <w:br/>
      </w:r>
      <w:r>
        <w:rPr>
          <w:rFonts w:ascii="Times New Roman"/>
          <w:b w:val="false"/>
          <w:i w:val="false"/>
          <w:color w:val="000000"/>
          <w:sz w:val="28"/>
        </w:rPr>
        <w:t xml:space="preserve">
      Шоттың дебеті бойынша клиенттерге берілген заемдар бойынша, оларды банк кері сатып алған не заемдарды клиент өтеген жағдайда "Қазақстан ипотекалық компаниясы" АҚ-ның алдындағы шартты міндеттемелердің сомаларын есептен шығару жазылады."; </w:t>
      </w:r>
      <w:r>
        <w:br/>
      </w:r>
      <w:r>
        <w:rPr>
          <w:rFonts w:ascii="Times New Roman"/>
          <w:b w:val="false"/>
          <w:i w:val="false"/>
          <w:color w:val="000000"/>
          <w:sz w:val="28"/>
        </w:rPr>
        <w:t xml:space="preserve">
      6991, 6992, 6993, 6994 және 6995 шоттардың нөмірі, аты және сипаттамасы алынып тасталсын; </w:t>
      </w:r>
      <w:r>
        <w:br/>
      </w:r>
      <w:r>
        <w:rPr>
          <w:rFonts w:ascii="Times New Roman"/>
          <w:b w:val="false"/>
          <w:i w:val="false"/>
          <w:color w:val="000000"/>
          <w:sz w:val="28"/>
        </w:rPr>
        <w:t xml:space="preserve">
      6996 шоттың аты және сипаттамасы мынадай редакцияда жазылсын: </w:t>
      </w:r>
      <w:r>
        <w:br/>
      </w:r>
      <w:r>
        <w:rPr>
          <w:rFonts w:ascii="Times New Roman"/>
          <w:b w:val="false"/>
          <w:i w:val="false"/>
          <w:color w:val="000000"/>
          <w:sz w:val="28"/>
        </w:rPr>
        <w:t xml:space="preserve">
      "6996. Басқа да активтермен мәмілелер бойынша позиция (пассив). </w:t>
      </w:r>
      <w:r>
        <w:br/>
      </w:r>
      <w:r>
        <w:rPr>
          <w:rFonts w:ascii="Times New Roman"/>
          <w:b w:val="false"/>
          <w:i w:val="false"/>
          <w:color w:val="000000"/>
          <w:sz w:val="28"/>
        </w:rPr>
        <w:t xml:space="preserve">
      Шоттың мақсаты: Болашақта алынатын немесе берілетін басқа да активтері бар туынды қаржы құралдары бойынша шартты талаптар мен шартты міндеттемелер позицияларының сомаларын есепке алу. </w:t>
      </w:r>
      <w:r>
        <w:br/>
      </w:r>
      <w:r>
        <w:rPr>
          <w:rFonts w:ascii="Times New Roman"/>
          <w:b w:val="false"/>
          <w:i w:val="false"/>
          <w:color w:val="000000"/>
          <w:sz w:val="28"/>
        </w:rPr>
        <w:t xml:space="preserve">
      Шоттың кредиті бойынша болашақта алынатын басқа да активтердің құны, сондай-ақ басқа да активтердің құнын оларды беру кезінде есептен шығару жазылады. </w:t>
      </w:r>
      <w:r>
        <w:br/>
      </w:r>
      <w:r>
        <w:rPr>
          <w:rFonts w:ascii="Times New Roman"/>
          <w:b w:val="false"/>
          <w:i w:val="false"/>
          <w:color w:val="000000"/>
          <w:sz w:val="28"/>
        </w:rPr>
        <w:t xml:space="preserve">
      Шоттың дебеті бойынша басқа да активтердің құнын оларды беру кезінде есептен шығару, сондай-ақ болашақта берілетін басқа да активтердің құны жазылады."; </w:t>
      </w:r>
      <w:r>
        <w:br/>
      </w:r>
      <w:r>
        <w:rPr>
          <w:rFonts w:ascii="Times New Roman"/>
          <w:b w:val="false"/>
          <w:i w:val="false"/>
          <w:color w:val="000000"/>
          <w:sz w:val="28"/>
        </w:rPr>
        <w:t xml:space="preserve">
      7110 шоттың сипаттамасында: </w:t>
      </w:r>
      <w:r>
        <w:br/>
      </w:r>
      <w:r>
        <w:rPr>
          <w:rFonts w:ascii="Times New Roman"/>
          <w:b w:val="false"/>
          <w:i w:val="false"/>
          <w:color w:val="000000"/>
          <w:sz w:val="28"/>
        </w:rPr>
        <w:t xml:space="preserve">
      атындағы "машиналар" деген сөз "үйлер, машиналар" деген сөздермен ауыстырылсын; </w:t>
      </w:r>
      <w:r>
        <w:br/>
      </w:r>
      <w:r>
        <w:rPr>
          <w:rFonts w:ascii="Times New Roman"/>
          <w:b w:val="false"/>
          <w:i w:val="false"/>
          <w:color w:val="000000"/>
          <w:sz w:val="28"/>
        </w:rPr>
        <w:t xml:space="preserve">
      бірінші абзацтағы "берілген" деген сөзден кейін "үйлердің" деген сөзбен толықтырылсын; </w:t>
      </w:r>
      <w:r>
        <w:br/>
      </w:r>
      <w:r>
        <w:rPr>
          <w:rFonts w:ascii="Times New Roman"/>
          <w:b w:val="false"/>
          <w:i w:val="false"/>
          <w:color w:val="000000"/>
          <w:sz w:val="28"/>
        </w:rPr>
        <w:t xml:space="preserve">
      екінші және үшінші абзацтардағы "бойынша" деген сөзден кейін "үйлердің" деген сөзбен толықтырылсын; </w:t>
      </w:r>
      <w:r>
        <w:br/>
      </w:r>
      <w:r>
        <w:rPr>
          <w:rFonts w:ascii="Times New Roman"/>
          <w:b w:val="false"/>
          <w:i w:val="false"/>
          <w:color w:val="000000"/>
          <w:sz w:val="28"/>
        </w:rPr>
        <w:t xml:space="preserve">
      7220 шоттың сипаттамасында: </w:t>
      </w:r>
      <w:r>
        <w:br/>
      </w:r>
      <w:r>
        <w:rPr>
          <w:rFonts w:ascii="Times New Roman"/>
          <w:b w:val="false"/>
          <w:i w:val="false"/>
          <w:color w:val="000000"/>
          <w:sz w:val="28"/>
        </w:rPr>
        <w:t xml:space="preserve">
      атындағы "машиналар" деген сөз "үйлер, машиналар" деген сөздермен ауыстырылсын; </w:t>
      </w:r>
      <w:r>
        <w:br/>
      </w:r>
      <w:r>
        <w:rPr>
          <w:rFonts w:ascii="Times New Roman"/>
          <w:b w:val="false"/>
          <w:i w:val="false"/>
          <w:color w:val="000000"/>
          <w:sz w:val="28"/>
        </w:rPr>
        <w:t xml:space="preserve">
      бірінші абзацтағы "алынған" деген сөзден кейін "үйлердің" деген сөзбен толықтырылсын; </w:t>
      </w:r>
      <w:r>
        <w:br/>
      </w:r>
      <w:r>
        <w:rPr>
          <w:rFonts w:ascii="Times New Roman"/>
          <w:b w:val="false"/>
          <w:i w:val="false"/>
          <w:color w:val="000000"/>
          <w:sz w:val="28"/>
        </w:rPr>
        <w:t xml:space="preserve">
      екінші және үшінші абзацтардағы "бойынша" деген сөзден кейін "үйлердің" деген сөзбен толықтырылсын; </w:t>
      </w:r>
      <w:r>
        <w:br/>
      </w:r>
      <w:r>
        <w:rPr>
          <w:rFonts w:ascii="Times New Roman"/>
          <w:b w:val="false"/>
          <w:i w:val="false"/>
          <w:color w:val="000000"/>
          <w:sz w:val="28"/>
        </w:rPr>
        <w:t xml:space="preserve">
      7510, 7520, 7530 және 7540 шоттарының нөмірі, аты және сипаттамасы алынып тасталсын; </w:t>
      </w:r>
      <w:r>
        <w:br/>
      </w:r>
      <w:r>
        <w:rPr>
          <w:rFonts w:ascii="Times New Roman"/>
          <w:b w:val="false"/>
          <w:i w:val="false"/>
          <w:color w:val="000000"/>
          <w:sz w:val="28"/>
        </w:rPr>
        <w:t xml:space="preserve">
      7543 шоттың сипаттамасынан кейін 7544, 7601, 7602, 7603, 7604, 7605, 7606, 7607, 7608, 7609, 7610, 7611, 7631, 7632, 7651, 7661, 7662, 7663, 7664, 7665, 7666, 7667, 7668, 7681, 7682, 7683, 7684, 7685, 7686, 7687 және 7688 шоттардың мынадай мазмұндағы аттарымен және сипаттамасымен толықтырылсын: </w:t>
      </w:r>
      <w:r>
        <w:br/>
      </w:r>
      <w:r>
        <w:rPr>
          <w:rFonts w:ascii="Times New Roman"/>
          <w:b w:val="false"/>
          <w:i w:val="false"/>
          <w:color w:val="000000"/>
          <w:sz w:val="28"/>
        </w:rPr>
        <w:t xml:space="preserve">
      "7544. Талап ету құқықтары сенімгерлік басқаруға берілген ипотекалық заемдар бойынша мерзімі өткен сыйақы (актив). </w:t>
      </w:r>
      <w:r>
        <w:br/>
      </w:r>
      <w:r>
        <w:rPr>
          <w:rFonts w:ascii="Times New Roman"/>
          <w:b w:val="false"/>
          <w:i w:val="false"/>
          <w:color w:val="000000"/>
          <w:sz w:val="28"/>
        </w:rPr>
        <w:t xml:space="preserve">
      Шоттың мақсаты: Талап ету құқықтары сенімгерлік басқаруға берілген ипотекалық заемдар бойынша мерзімі өткен сыйақының сомаларын есепке алу.  </w:t>
      </w:r>
      <w:r>
        <w:br/>
      </w:r>
      <w:r>
        <w:rPr>
          <w:rFonts w:ascii="Times New Roman"/>
          <w:b w:val="false"/>
          <w:i w:val="false"/>
          <w:color w:val="000000"/>
          <w:sz w:val="28"/>
        </w:rPr>
        <w:t xml:space="preserve">
      Шоттың кірісі бойынша талап ету құқықтары сенімгерлік басқаруға берілген ипотекалық заемдар бойынша мерзімі өткен сыйақының сомалары жазылады.  </w:t>
      </w:r>
      <w:r>
        <w:br/>
      </w:r>
      <w:r>
        <w:rPr>
          <w:rFonts w:ascii="Times New Roman"/>
          <w:b w:val="false"/>
          <w:i w:val="false"/>
          <w:color w:val="000000"/>
          <w:sz w:val="28"/>
        </w:rPr>
        <w:t xml:space="preserve">
      Шоттың шығысы бойынша ипотекалық заемдар бойынша мерзімі өткен сыйақыны оларды өтеу немесе ипотекалық заемдарды кері сатып алу жағдайлары туындаған кезде есептен шығару жазылады.  </w:t>
      </w:r>
      <w:r>
        <w:br/>
      </w:r>
      <w:r>
        <w:rPr>
          <w:rFonts w:ascii="Times New Roman"/>
          <w:b w:val="false"/>
          <w:i w:val="false"/>
          <w:color w:val="000000"/>
          <w:sz w:val="28"/>
        </w:rPr>
        <w:t xml:space="preserve">
      7601. Ақша (актив). </w:t>
      </w:r>
      <w:r>
        <w:br/>
      </w:r>
      <w:r>
        <w:rPr>
          <w:rFonts w:ascii="Times New Roman"/>
          <w:b w:val="false"/>
          <w:i w:val="false"/>
          <w:color w:val="000000"/>
          <w:sz w:val="28"/>
        </w:rPr>
        <w:t xml:space="preserve">
      Шоттың мақсаты: Клиенттің сенімгерлік (инвестициялық) басқарудағы және/немесе басқарушы ұйымның ұлттық және шетел валютасындағы ағымдағы шоттарына келіп түскен және сенімгерлік (инвестициялық) басқаруды жүзеге асыруға арналған ақша сомаларын есепке алу. </w:t>
      </w:r>
      <w:r>
        <w:br/>
      </w:r>
      <w:r>
        <w:rPr>
          <w:rFonts w:ascii="Times New Roman"/>
          <w:b w:val="false"/>
          <w:i w:val="false"/>
          <w:color w:val="000000"/>
          <w:sz w:val="28"/>
        </w:rPr>
        <w:t xml:space="preserve">
      Шоттың дебеті бойынша клиенттердің банктерде және банк операцияларының жекелеген түрлерін жүзеге асыратын ұйымдарда ұлттық және шетел валютасында ашылған ағымдағы шотқа келіп түскен ақшасының сомасы жазылады. </w:t>
      </w:r>
      <w:r>
        <w:br/>
      </w:r>
      <w:r>
        <w:rPr>
          <w:rFonts w:ascii="Times New Roman"/>
          <w:b w:val="false"/>
          <w:i w:val="false"/>
          <w:color w:val="000000"/>
          <w:sz w:val="28"/>
        </w:rPr>
        <w:t xml:space="preserve">
      Шоттың кредиті бойынша клиенттердің банктерде және банк операцияларының жекелеген түрлерін жүзеге асыратын ұйымдарда ұлттық және шетел валютасында ашылған ағымдағы шоттағы ақшасының сомаларын өзге активтерді сатып алу немесе оларды клиентке қайтару кезінде есептен шығару жазылады. </w:t>
      </w:r>
      <w:r>
        <w:br/>
      </w:r>
      <w:r>
        <w:rPr>
          <w:rFonts w:ascii="Times New Roman"/>
          <w:b w:val="false"/>
          <w:i w:val="false"/>
          <w:color w:val="000000"/>
          <w:sz w:val="28"/>
        </w:rPr>
        <w:t xml:space="preserve">
      7602. Тазартылған қымбат металдар (актив). </w:t>
      </w:r>
      <w:r>
        <w:br/>
      </w:r>
      <w:r>
        <w:rPr>
          <w:rFonts w:ascii="Times New Roman"/>
          <w:b w:val="false"/>
          <w:i w:val="false"/>
          <w:color w:val="000000"/>
          <w:sz w:val="28"/>
        </w:rPr>
        <w:t xml:space="preserve">
      Шоттың мақсаты: Сенімгерлік (инвестициялық) басқару барысында шарт бойынша түскен немесе басқарушы ұйым сатып алған тазартылған қымбат металдардың құнын есепке алу. </w:t>
      </w:r>
      <w:r>
        <w:br/>
      </w:r>
      <w:r>
        <w:rPr>
          <w:rFonts w:ascii="Times New Roman"/>
          <w:b w:val="false"/>
          <w:i w:val="false"/>
          <w:color w:val="000000"/>
          <w:sz w:val="28"/>
        </w:rPr>
        <w:t xml:space="preserve">
      Шоттың дебеті бойынша сенімгерлік (инвестициялық) басқару барысында шарт бойынша түскен немесе басқарушы ұйым сатып алған тазартылған қымбат металдардың құны немесе оның тазартылған қымбат металдарды қайта бағалау кезіндегі ұлғаюы жазылады. </w:t>
      </w:r>
      <w:r>
        <w:br/>
      </w:r>
      <w:r>
        <w:rPr>
          <w:rFonts w:ascii="Times New Roman"/>
          <w:b w:val="false"/>
          <w:i w:val="false"/>
          <w:color w:val="000000"/>
          <w:sz w:val="28"/>
        </w:rPr>
        <w:t xml:space="preserve">
      Шоттың кредиті бойынша тазартылған қымбат металдардың құнын оларды клиентке қайтару, оларды сату немесе оның тазартылған қымбат металдарды қайта бағалау кезіндегі азаюы кезінде есептен шығару жазылады. </w:t>
      </w:r>
      <w:r>
        <w:br/>
      </w:r>
      <w:r>
        <w:rPr>
          <w:rFonts w:ascii="Times New Roman"/>
          <w:b w:val="false"/>
          <w:i w:val="false"/>
          <w:color w:val="000000"/>
          <w:sz w:val="28"/>
        </w:rPr>
        <w:t xml:space="preserve">
      7603. Бағалы қағаздар (актив). </w:t>
      </w:r>
      <w:r>
        <w:br/>
      </w:r>
      <w:r>
        <w:rPr>
          <w:rFonts w:ascii="Times New Roman"/>
          <w:b w:val="false"/>
          <w:i w:val="false"/>
          <w:color w:val="000000"/>
          <w:sz w:val="28"/>
        </w:rPr>
        <w:t xml:space="preserve">
      Шоттың мақсаты: Сенімгерлік (инвестициялық) басқару барысында шарт бойынша түскен немесе басқарушы ұйым сатып алған (алған) бағалы қағаздардың құнын есепке алу. </w:t>
      </w:r>
      <w:r>
        <w:br/>
      </w:r>
      <w:r>
        <w:rPr>
          <w:rFonts w:ascii="Times New Roman"/>
          <w:b w:val="false"/>
          <w:i w:val="false"/>
          <w:color w:val="000000"/>
          <w:sz w:val="28"/>
        </w:rPr>
        <w:t xml:space="preserve">
      Шоттың дебеті бойынша сенімгерлік (инвестициялық) басқару барысында клиенттен түскен сатып алған (алған) бағалы қағаздардың құнын немесе оның бағалы қағаздарды қайта бағалау кезіндегі ұлғаюы жазылады. </w:t>
      </w:r>
      <w:r>
        <w:br/>
      </w:r>
      <w:r>
        <w:rPr>
          <w:rFonts w:ascii="Times New Roman"/>
          <w:b w:val="false"/>
          <w:i w:val="false"/>
          <w:color w:val="000000"/>
          <w:sz w:val="28"/>
        </w:rPr>
        <w:t xml:space="preserve">
      Шоттың кредиті бойынша бағалы қағаздардың құнын оларды клиентке қайтару, оларды сату немесе оның бағалы қағаздарды қайта бағалау кезіндегі азаюы кезінде есептен шығару жазылады. </w:t>
      </w:r>
      <w:r>
        <w:br/>
      </w:r>
      <w:r>
        <w:rPr>
          <w:rFonts w:ascii="Times New Roman"/>
          <w:b w:val="false"/>
          <w:i w:val="false"/>
          <w:color w:val="000000"/>
          <w:sz w:val="28"/>
        </w:rPr>
        <w:t xml:space="preserve">
      7604. Орналастырылған салымдар (актив). </w:t>
      </w:r>
      <w:r>
        <w:br/>
      </w:r>
      <w:r>
        <w:rPr>
          <w:rFonts w:ascii="Times New Roman"/>
          <w:b w:val="false"/>
          <w:i w:val="false"/>
          <w:color w:val="000000"/>
          <w:sz w:val="28"/>
        </w:rPr>
        <w:t xml:space="preserve">
      Шоттың мақсаты: Банктерде және банк операцияларының жекелеген түрлерін жүзеге асыратын ұйымдарда сенімгерлік (инвестициялық) басқаруға түскен ақша есебінен орналастырылған салымдардың сомаларын есепке алу. </w:t>
      </w:r>
      <w:r>
        <w:br/>
      </w:r>
      <w:r>
        <w:rPr>
          <w:rFonts w:ascii="Times New Roman"/>
          <w:b w:val="false"/>
          <w:i w:val="false"/>
          <w:color w:val="000000"/>
          <w:sz w:val="28"/>
        </w:rPr>
        <w:t xml:space="preserve">
      Шоттың дебеті бойынша банктерде және банк операцияларының жекелеген түрлерін жүзеге асыратын ұйымдарда орналастырылған салымдардың сомалары жазылады. </w:t>
      </w:r>
      <w:r>
        <w:br/>
      </w:r>
      <w:r>
        <w:rPr>
          <w:rFonts w:ascii="Times New Roman"/>
          <w:b w:val="false"/>
          <w:i w:val="false"/>
          <w:color w:val="000000"/>
          <w:sz w:val="28"/>
        </w:rPr>
        <w:t xml:space="preserve">
      Шоттың кредиті бойынша орналастырылған салымдардың сомаларын оларды қайтару кезінде есептен шығару жазылады. </w:t>
      </w:r>
      <w:r>
        <w:br/>
      </w:r>
      <w:r>
        <w:rPr>
          <w:rFonts w:ascii="Times New Roman"/>
          <w:b w:val="false"/>
          <w:i w:val="false"/>
          <w:color w:val="000000"/>
          <w:sz w:val="28"/>
        </w:rPr>
        <w:t xml:space="preserve">
      7605. Капиталға инвестициялар (актив). </w:t>
      </w:r>
      <w:r>
        <w:br/>
      </w:r>
      <w:r>
        <w:rPr>
          <w:rFonts w:ascii="Times New Roman"/>
          <w:b w:val="false"/>
          <w:i w:val="false"/>
          <w:color w:val="000000"/>
          <w:sz w:val="28"/>
        </w:rPr>
        <w:t xml:space="preserve">
      Шоттың мақсаты: Басқарушы ұйым барынша әсер етуді немесе бақылауды жүзеге асыру мақсатында басқа заңды тұлғаның капиталына салған инвестициялардың сатып алу құны бойынша сомаларын есепке алу. </w:t>
      </w:r>
      <w:r>
        <w:br/>
      </w:r>
      <w:r>
        <w:rPr>
          <w:rFonts w:ascii="Times New Roman"/>
          <w:b w:val="false"/>
          <w:i w:val="false"/>
          <w:color w:val="000000"/>
          <w:sz w:val="28"/>
        </w:rPr>
        <w:t xml:space="preserve">
      Шоттың дебеті бойынша басқарушы ұйым басқа заңды тұлғаның капиталына салған инвестициялардың сатып алу құны бойынша сомасы, сондай-ақ қатысу үлесінің өзгерісі жазылады. </w:t>
      </w:r>
      <w:r>
        <w:br/>
      </w:r>
      <w:r>
        <w:rPr>
          <w:rFonts w:ascii="Times New Roman"/>
          <w:b w:val="false"/>
          <w:i w:val="false"/>
          <w:color w:val="000000"/>
          <w:sz w:val="28"/>
        </w:rPr>
        <w:t xml:space="preserve">
      Шоттың кредиті бойынша салынған инвестициялардың сомаларын оларды заңды тұлға сатып алған немесе оларды сатқан кезде есептен шығару жазылады. </w:t>
      </w:r>
      <w:r>
        <w:br/>
      </w:r>
      <w:r>
        <w:rPr>
          <w:rFonts w:ascii="Times New Roman"/>
          <w:b w:val="false"/>
          <w:i w:val="false"/>
          <w:color w:val="000000"/>
          <w:sz w:val="28"/>
        </w:rPr>
        <w:t xml:space="preserve">
      7606. Материалдық емес активтер (актив). </w:t>
      </w:r>
      <w:r>
        <w:br/>
      </w:r>
      <w:r>
        <w:rPr>
          <w:rFonts w:ascii="Times New Roman"/>
          <w:b w:val="false"/>
          <w:i w:val="false"/>
          <w:color w:val="000000"/>
          <w:sz w:val="28"/>
        </w:rPr>
        <w:t xml:space="preserve">
      Шоттың мақсаты: Материалдық емес активтерді сатып алу құнын есепке алу. </w:t>
      </w:r>
      <w:r>
        <w:br/>
      </w:r>
      <w:r>
        <w:rPr>
          <w:rFonts w:ascii="Times New Roman"/>
          <w:b w:val="false"/>
          <w:i w:val="false"/>
          <w:color w:val="000000"/>
          <w:sz w:val="28"/>
        </w:rPr>
        <w:t xml:space="preserve">
      Шоттың дебеті бойынша сатып алынған материалдық емес активтер құны жазылады. </w:t>
      </w:r>
      <w:r>
        <w:br/>
      </w:r>
      <w:r>
        <w:rPr>
          <w:rFonts w:ascii="Times New Roman"/>
          <w:b w:val="false"/>
          <w:i w:val="false"/>
          <w:color w:val="000000"/>
          <w:sz w:val="28"/>
        </w:rPr>
        <w:t xml:space="preserve">
      Шоттың кредиті бойынша материалдық емес активтердің құнын оларды сату немесе өзгеше шығару кезінде есептен шығару жазылады. </w:t>
      </w:r>
      <w:r>
        <w:br/>
      </w:r>
      <w:r>
        <w:rPr>
          <w:rFonts w:ascii="Times New Roman"/>
          <w:b w:val="false"/>
          <w:i w:val="false"/>
          <w:color w:val="000000"/>
          <w:sz w:val="28"/>
        </w:rPr>
        <w:t xml:space="preserve">
      7607. Негізгі құрал-жабдықтар (актив). </w:t>
      </w:r>
      <w:r>
        <w:br/>
      </w:r>
      <w:r>
        <w:rPr>
          <w:rFonts w:ascii="Times New Roman"/>
          <w:b w:val="false"/>
          <w:i w:val="false"/>
          <w:color w:val="000000"/>
          <w:sz w:val="28"/>
        </w:rPr>
        <w:t xml:space="preserve">
      Шоттың мақсаты: Негізгі құрал-жабдықтарды сатып алу құнын есепке алу. </w:t>
      </w:r>
      <w:r>
        <w:br/>
      </w:r>
      <w:r>
        <w:rPr>
          <w:rFonts w:ascii="Times New Roman"/>
          <w:b w:val="false"/>
          <w:i w:val="false"/>
          <w:color w:val="000000"/>
          <w:sz w:val="28"/>
        </w:rPr>
        <w:t xml:space="preserve">
      Шоттың дебеті бойынша сатып алынған негізгі құрал-жабдықтардың құны жазылады. </w:t>
      </w:r>
      <w:r>
        <w:br/>
      </w:r>
      <w:r>
        <w:rPr>
          <w:rFonts w:ascii="Times New Roman"/>
          <w:b w:val="false"/>
          <w:i w:val="false"/>
          <w:color w:val="000000"/>
          <w:sz w:val="28"/>
        </w:rPr>
        <w:t xml:space="preserve">
      Шоттың кредиті бойынша негізгі құрал-жабдықтардың құнын оларды сату немесе өзгеше шығару кезінде есептен шығару жазылады. </w:t>
      </w:r>
      <w:r>
        <w:br/>
      </w:r>
      <w:r>
        <w:rPr>
          <w:rFonts w:ascii="Times New Roman"/>
          <w:b w:val="false"/>
          <w:i w:val="false"/>
          <w:color w:val="000000"/>
          <w:sz w:val="28"/>
        </w:rPr>
        <w:t xml:space="preserve">
      7608. Басқа да активтер (актив). </w:t>
      </w:r>
      <w:r>
        <w:br/>
      </w:r>
      <w:r>
        <w:rPr>
          <w:rFonts w:ascii="Times New Roman"/>
          <w:b w:val="false"/>
          <w:i w:val="false"/>
          <w:color w:val="000000"/>
          <w:sz w:val="28"/>
        </w:rPr>
        <w:t xml:space="preserve">
      Шоттың мақсаты: Басқа да активтердің сатып алу құнын есепке алу. </w:t>
      </w:r>
      <w:r>
        <w:br/>
      </w:r>
      <w:r>
        <w:rPr>
          <w:rFonts w:ascii="Times New Roman"/>
          <w:b w:val="false"/>
          <w:i w:val="false"/>
          <w:color w:val="000000"/>
          <w:sz w:val="28"/>
        </w:rPr>
        <w:t xml:space="preserve">
      Шоттың дебеті бойынша сатып алынған басқа да активтердің құны жазылады. </w:t>
      </w:r>
      <w:r>
        <w:br/>
      </w:r>
      <w:r>
        <w:rPr>
          <w:rFonts w:ascii="Times New Roman"/>
          <w:b w:val="false"/>
          <w:i w:val="false"/>
          <w:color w:val="000000"/>
          <w:sz w:val="28"/>
        </w:rPr>
        <w:t xml:space="preserve">
      Шоттың кредиті бойынша басқа да активтердің құнын оларды сату немесе өзгеше шығару кезінде есептен шығару жазылады. </w:t>
      </w:r>
      <w:r>
        <w:br/>
      </w:r>
      <w:r>
        <w:rPr>
          <w:rFonts w:ascii="Times New Roman"/>
          <w:b w:val="false"/>
          <w:i w:val="false"/>
          <w:color w:val="000000"/>
          <w:sz w:val="28"/>
        </w:rPr>
        <w:t xml:space="preserve">
      7609. Дивидендтер (актив). </w:t>
      </w:r>
      <w:r>
        <w:br/>
      </w:r>
      <w:r>
        <w:rPr>
          <w:rFonts w:ascii="Times New Roman"/>
          <w:b w:val="false"/>
          <w:i w:val="false"/>
          <w:color w:val="000000"/>
          <w:sz w:val="28"/>
        </w:rPr>
        <w:t xml:space="preserve">
      Шоттың мақсаты: Басқа заңды тұлғалардың капиталына инвестициялар бойынша дивиденд түрінде есептелген кірістердің сомаларын есепке алу. </w:t>
      </w:r>
      <w:r>
        <w:br/>
      </w:r>
      <w:r>
        <w:rPr>
          <w:rFonts w:ascii="Times New Roman"/>
          <w:b w:val="false"/>
          <w:i w:val="false"/>
          <w:color w:val="000000"/>
          <w:sz w:val="28"/>
        </w:rPr>
        <w:t xml:space="preserve">
      Шоттың дебеті бойынша басқа заңды тұлғалардың капиталына инвестициялар бойынша дивиденд түрінде есептелген кірістердің сомасы жазылады. </w:t>
      </w:r>
      <w:r>
        <w:br/>
      </w:r>
      <w:r>
        <w:rPr>
          <w:rFonts w:ascii="Times New Roman"/>
          <w:b w:val="false"/>
          <w:i w:val="false"/>
          <w:color w:val="000000"/>
          <w:sz w:val="28"/>
        </w:rPr>
        <w:t xml:space="preserve">
      Шоттың кредиті бойынша капиталға инвестициялар бойынша дивиденд түрінде есептелген кірістердің сомаларын оларды заңды тұлғалар төлеген кезде есептен шығару жазылады. </w:t>
      </w:r>
      <w:r>
        <w:br/>
      </w:r>
      <w:r>
        <w:rPr>
          <w:rFonts w:ascii="Times New Roman"/>
          <w:b w:val="false"/>
          <w:i w:val="false"/>
          <w:color w:val="000000"/>
          <w:sz w:val="28"/>
        </w:rPr>
        <w:t xml:space="preserve">
      7610. Сыйақы (актив). </w:t>
      </w:r>
      <w:r>
        <w:br/>
      </w:r>
      <w:r>
        <w:rPr>
          <w:rFonts w:ascii="Times New Roman"/>
          <w:b w:val="false"/>
          <w:i w:val="false"/>
          <w:color w:val="000000"/>
          <w:sz w:val="28"/>
        </w:rPr>
        <w:t xml:space="preserve">
      Шоттың мақсаты: Бағалы қағаздар, салымдар және өзге операциялар бойынша сыйақы (купон) түрінде есептелген кірістердің сомаларын есепке алу. </w:t>
      </w:r>
      <w:r>
        <w:br/>
      </w:r>
      <w:r>
        <w:rPr>
          <w:rFonts w:ascii="Times New Roman"/>
          <w:b w:val="false"/>
          <w:i w:val="false"/>
          <w:color w:val="000000"/>
          <w:sz w:val="28"/>
        </w:rPr>
        <w:t xml:space="preserve">
      Шоттың дебеті бойынша есептелген сыйақының (купонның) сомасы жазылады. </w:t>
      </w:r>
      <w:r>
        <w:br/>
      </w:r>
      <w:r>
        <w:rPr>
          <w:rFonts w:ascii="Times New Roman"/>
          <w:b w:val="false"/>
          <w:i w:val="false"/>
          <w:color w:val="000000"/>
          <w:sz w:val="28"/>
        </w:rPr>
        <w:t xml:space="preserve">
      Шоттың кредиті бойынша есептелген сыйақының (купонның) сомасын оларды төлеу кезінде есептен шығару жазылады. </w:t>
      </w:r>
      <w:r>
        <w:br/>
      </w:r>
      <w:r>
        <w:rPr>
          <w:rFonts w:ascii="Times New Roman"/>
          <w:b w:val="false"/>
          <w:i w:val="false"/>
          <w:color w:val="000000"/>
          <w:sz w:val="28"/>
        </w:rPr>
        <w:t xml:space="preserve">
      7611. Басқа да талаптар (актив). </w:t>
      </w:r>
      <w:r>
        <w:br/>
      </w:r>
      <w:r>
        <w:rPr>
          <w:rFonts w:ascii="Times New Roman"/>
          <w:b w:val="false"/>
          <w:i w:val="false"/>
          <w:color w:val="000000"/>
          <w:sz w:val="28"/>
        </w:rPr>
        <w:t xml:space="preserve">
      Шоттың мақсаты: Сенімгерлік (инвестициялық) басқаруды жүзеге асыру барысында туындайтын басқа да талаптардың (дебиторлық берешек) сомаларын есепке алу. </w:t>
      </w:r>
      <w:r>
        <w:br/>
      </w:r>
      <w:r>
        <w:rPr>
          <w:rFonts w:ascii="Times New Roman"/>
          <w:b w:val="false"/>
          <w:i w:val="false"/>
          <w:color w:val="000000"/>
          <w:sz w:val="28"/>
        </w:rPr>
        <w:t xml:space="preserve">
      Шоттың дебеті бойынша сенімгерлік (инвестициялық) басқаруды жүзеге асыру барысында туындайтын басқа да талаптардың сомалары жазылады. </w:t>
      </w:r>
      <w:r>
        <w:br/>
      </w:r>
      <w:r>
        <w:rPr>
          <w:rFonts w:ascii="Times New Roman"/>
          <w:b w:val="false"/>
          <w:i w:val="false"/>
          <w:color w:val="000000"/>
          <w:sz w:val="28"/>
        </w:rPr>
        <w:t xml:space="preserve">
      Шоттың кредиті бойынша басқа да талаптардың сомаларын оларды өтеу немесе есептен шығару кезінде есептен шығару жазылады. </w:t>
      </w:r>
      <w:r>
        <w:br/>
      </w:r>
      <w:r>
        <w:rPr>
          <w:rFonts w:ascii="Times New Roman"/>
          <w:b w:val="false"/>
          <w:i w:val="false"/>
          <w:color w:val="000000"/>
          <w:sz w:val="28"/>
        </w:rPr>
        <w:t xml:space="preserve">
      7631. Төлеуге арналған шоттар (пассив). </w:t>
      </w:r>
      <w:r>
        <w:br/>
      </w:r>
      <w:r>
        <w:rPr>
          <w:rFonts w:ascii="Times New Roman"/>
          <w:b w:val="false"/>
          <w:i w:val="false"/>
          <w:color w:val="000000"/>
          <w:sz w:val="28"/>
        </w:rPr>
        <w:t xml:space="preserve">
      Шоттың мақсаты: Сенімгерлік (инвестициялық) басқаруды жүзеге асыру барысында туындайтын, заңды және жеке тұлғалардың алдындағы міндеттемелердің сомаларын есепке алу. </w:t>
      </w:r>
      <w:r>
        <w:br/>
      </w:r>
      <w:r>
        <w:rPr>
          <w:rFonts w:ascii="Times New Roman"/>
          <w:b w:val="false"/>
          <w:i w:val="false"/>
          <w:color w:val="000000"/>
          <w:sz w:val="28"/>
        </w:rPr>
        <w:t xml:space="preserve">
      Шоттың кредиті бойынша заңды және жеке тұлғалардың алдындағы міндеттемелердің сомалары жазылады. </w:t>
      </w:r>
      <w:r>
        <w:br/>
      </w:r>
      <w:r>
        <w:rPr>
          <w:rFonts w:ascii="Times New Roman"/>
          <w:b w:val="false"/>
          <w:i w:val="false"/>
          <w:color w:val="000000"/>
          <w:sz w:val="28"/>
        </w:rPr>
        <w:t xml:space="preserve">
      Шоттың дебеті бойынша заңды және жеке тұлғалардың алдындағы міндеттемелердің сомаларын оларды өтеу немесе өзгеше есептен шығару кезінде есептен шығару жазылады. </w:t>
      </w:r>
      <w:r>
        <w:br/>
      </w:r>
      <w:r>
        <w:rPr>
          <w:rFonts w:ascii="Times New Roman"/>
          <w:b w:val="false"/>
          <w:i w:val="false"/>
          <w:color w:val="000000"/>
          <w:sz w:val="28"/>
        </w:rPr>
        <w:t xml:space="preserve">
      7632. Басқа да міндеттемелер (пассив). </w:t>
      </w:r>
      <w:r>
        <w:br/>
      </w:r>
      <w:r>
        <w:rPr>
          <w:rFonts w:ascii="Times New Roman"/>
          <w:b w:val="false"/>
          <w:i w:val="false"/>
          <w:color w:val="000000"/>
          <w:sz w:val="28"/>
        </w:rPr>
        <w:t xml:space="preserve">
      Шоттың мақсаты: Сенімгерлік (инвестициялық) басқаруды жүзеге асыру барысында туындайтын заңды және жеке тұлғалардың алдындағы басқа да міндеттемелердің (кредиторлық берешек) сомаларын есепке алу. </w:t>
      </w:r>
      <w:r>
        <w:br/>
      </w:r>
      <w:r>
        <w:rPr>
          <w:rFonts w:ascii="Times New Roman"/>
          <w:b w:val="false"/>
          <w:i w:val="false"/>
          <w:color w:val="000000"/>
          <w:sz w:val="28"/>
        </w:rPr>
        <w:t xml:space="preserve">
      Шоттың кредиті бойынша заңды және жеке тұлғалардың алдындағы басқа да міндеттемелердің сомасы жазылады. </w:t>
      </w:r>
      <w:r>
        <w:br/>
      </w:r>
      <w:r>
        <w:rPr>
          <w:rFonts w:ascii="Times New Roman"/>
          <w:b w:val="false"/>
          <w:i w:val="false"/>
          <w:color w:val="000000"/>
          <w:sz w:val="28"/>
        </w:rPr>
        <w:t xml:space="preserve">
      Шоттың дебеті бойынша заңды және жеке тұлғалардың алдындағы міндеттемелердің сомаларын оларды өтеу немесе өзгеше есептен шығару кезінде есептен шығару жазылады. </w:t>
      </w:r>
      <w:r>
        <w:br/>
      </w:r>
      <w:r>
        <w:rPr>
          <w:rFonts w:ascii="Times New Roman"/>
          <w:b w:val="false"/>
          <w:i w:val="false"/>
          <w:color w:val="000000"/>
          <w:sz w:val="28"/>
        </w:rPr>
        <w:t xml:space="preserve">
      7651. Капитал (пассив). </w:t>
      </w:r>
      <w:r>
        <w:br/>
      </w:r>
      <w:r>
        <w:rPr>
          <w:rFonts w:ascii="Times New Roman"/>
          <w:b w:val="false"/>
          <w:i w:val="false"/>
          <w:color w:val="000000"/>
          <w:sz w:val="28"/>
        </w:rPr>
        <w:t xml:space="preserve">
      Шоттың мақсаты: Клиенттердің есептік кезеңдегі таза активтерінің сомаларын есепке алу (түпкілікті қаржылық нәтиже). </w:t>
      </w:r>
      <w:r>
        <w:br/>
      </w:r>
      <w:r>
        <w:rPr>
          <w:rFonts w:ascii="Times New Roman"/>
          <w:b w:val="false"/>
          <w:i w:val="false"/>
          <w:color w:val="000000"/>
          <w:sz w:val="28"/>
        </w:rPr>
        <w:t xml:space="preserve">
      Шоттың кредиті бойынша есептік кезеңде сенімгерлік (инвестициялық) басқаруды жүзеге асыру барысында туындайтын кірістердің сомалары N 7660 топ кірістерінің тиісті баланстан тыс шоттарын жабу кезінде жазылады. </w:t>
      </w:r>
      <w:r>
        <w:br/>
      </w:r>
      <w:r>
        <w:rPr>
          <w:rFonts w:ascii="Times New Roman"/>
          <w:b w:val="false"/>
          <w:i w:val="false"/>
          <w:color w:val="000000"/>
          <w:sz w:val="28"/>
        </w:rPr>
        <w:t xml:space="preserve">
      Шоттың дебеті бойынша есептік кезеңде сенімгерлік (инвестициялық) басқаруды жүзеге асыру барысында туындаған шығыстардың сомалары N 7680 топ шығыстарының тиісті баланстан тыс шоттарын жабу кезінде жазылады. </w:t>
      </w:r>
      <w:r>
        <w:br/>
      </w:r>
      <w:r>
        <w:rPr>
          <w:rFonts w:ascii="Times New Roman"/>
          <w:b w:val="false"/>
          <w:i w:val="false"/>
          <w:color w:val="000000"/>
          <w:sz w:val="28"/>
        </w:rPr>
        <w:t xml:space="preserve">
      7661. Клиенттен активтердің түсуі. </w:t>
      </w:r>
      <w:r>
        <w:br/>
      </w:r>
      <w:r>
        <w:rPr>
          <w:rFonts w:ascii="Times New Roman"/>
          <w:b w:val="false"/>
          <w:i w:val="false"/>
          <w:color w:val="000000"/>
          <w:sz w:val="28"/>
        </w:rPr>
        <w:t xml:space="preserve">
      Шоттың мақсаты: Клиенттен сенімгерлік (инвестициялық) басқаруды жүзеге асыру барысында түскен активтердің құнын есепке алу. </w:t>
      </w:r>
      <w:r>
        <w:br/>
      </w:r>
      <w:r>
        <w:rPr>
          <w:rFonts w:ascii="Times New Roman"/>
          <w:b w:val="false"/>
          <w:i w:val="false"/>
          <w:color w:val="000000"/>
          <w:sz w:val="28"/>
        </w:rPr>
        <w:t xml:space="preserve">
      Шоттың кредиті бойынша клиенттен сенімгерлік (инвестициялық) басқару барысында түскен активтердің құны жазылады. </w:t>
      </w:r>
      <w:r>
        <w:br/>
      </w:r>
      <w:r>
        <w:rPr>
          <w:rFonts w:ascii="Times New Roman"/>
          <w:b w:val="false"/>
          <w:i w:val="false"/>
          <w:color w:val="000000"/>
          <w:sz w:val="28"/>
        </w:rPr>
        <w:t xml:space="preserve">
      Шоттың дебеті бойынша клиенттің активтерінің құнын N 7651 "Капитал" баланстан тыс шотына есептен шығару жазылады. </w:t>
      </w:r>
      <w:r>
        <w:br/>
      </w:r>
      <w:r>
        <w:rPr>
          <w:rFonts w:ascii="Times New Roman"/>
          <w:b w:val="false"/>
          <w:i w:val="false"/>
          <w:color w:val="000000"/>
          <w:sz w:val="28"/>
        </w:rPr>
        <w:t xml:space="preserve">
      7662. Сыйақы түріндегі кірістер. </w:t>
      </w:r>
      <w:r>
        <w:br/>
      </w:r>
      <w:r>
        <w:rPr>
          <w:rFonts w:ascii="Times New Roman"/>
          <w:b w:val="false"/>
          <w:i w:val="false"/>
          <w:color w:val="000000"/>
          <w:sz w:val="28"/>
        </w:rPr>
        <w:t xml:space="preserve">
      Шоттың мақсаты: Бағалы қағаздар, салымдар және өзге активтер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сыйақы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7651 "Капитал" баланстан тыс шотына есептен шығару жазылады. </w:t>
      </w:r>
      <w:r>
        <w:br/>
      </w:r>
      <w:r>
        <w:rPr>
          <w:rFonts w:ascii="Times New Roman"/>
          <w:b w:val="false"/>
          <w:i w:val="false"/>
          <w:color w:val="000000"/>
          <w:sz w:val="28"/>
        </w:rPr>
        <w:t xml:space="preserve">
      7663. Активтерді сатып алу-сату бойынша кірістер. </w:t>
      </w:r>
      <w:r>
        <w:br/>
      </w:r>
      <w:r>
        <w:rPr>
          <w:rFonts w:ascii="Times New Roman"/>
          <w:b w:val="false"/>
          <w:i w:val="false"/>
          <w:color w:val="000000"/>
          <w:sz w:val="28"/>
        </w:rPr>
        <w:t xml:space="preserve">
      Шоттың мақсаты: Сенімгерлік (инвестициялық) басқару барысында түскен активтерді сатып алу-сату бойынша кірістердің сомаларын есепке алу. </w:t>
      </w:r>
      <w:r>
        <w:br/>
      </w:r>
      <w:r>
        <w:rPr>
          <w:rFonts w:ascii="Times New Roman"/>
          <w:b w:val="false"/>
          <w:i w:val="false"/>
          <w:color w:val="000000"/>
          <w:sz w:val="28"/>
        </w:rPr>
        <w:t xml:space="preserve">
      Шоттың кредиті бойынша активтерді сатып алу-сату бойынша кірістердің сомасы жазылады. </w:t>
      </w:r>
      <w:r>
        <w:br/>
      </w:r>
      <w:r>
        <w:rPr>
          <w:rFonts w:ascii="Times New Roman"/>
          <w:b w:val="false"/>
          <w:i w:val="false"/>
          <w:color w:val="000000"/>
          <w:sz w:val="28"/>
        </w:rPr>
        <w:t xml:space="preserve">
      Шоттың дебеті бойынша кірістердің сомаларын N 7651 "Капитал" баланстан тыс шотына есептен шығару жазылады. </w:t>
      </w:r>
      <w:r>
        <w:br/>
      </w:r>
      <w:r>
        <w:rPr>
          <w:rFonts w:ascii="Times New Roman"/>
          <w:b w:val="false"/>
          <w:i w:val="false"/>
          <w:color w:val="000000"/>
          <w:sz w:val="28"/>
        </w:rPr>
        <w:t xml:space="preserve">
      7664. Активтерді әділ құны бойынша қайта бағалаудан іске асырылған кірістер. </w:t>
      </w:r>
      <w:r>
        <w:br/>
      </w:r>
      <w:r>
        <w:rPr>
          <w:rFonts w:ascii="Times New Roman"/>
          <w:b w:val="false"/>
          <w:i w:val="false"/>
          <w:color w:val="000000"/>
          <w:sz w:val="28"/>
        </w:rPr>
        <w:t xml:space="preserve">
      Шоттың мақсаты: Активтер құнының оң өзгеруі нәтижесінде алынған, іске асырылған кірістердің сомаларын есепке алу. </w:t>
      </w:r>
      <w:r>
        <w:br/>
      </w:r>
      <w:r>
        <w:rPr>
          <w:rFonts w:ascii="Times New Roman"/>
          <w:b w:val="false"/>
          <w:i w:val="false"/>
          <w:color w:val="000000"/>
          <w:sz w:val="28"/>
        </w:rPr>
        <w:t xml:space="preserve">
      Шоттың кредиті бойынша активтердің оларды шығару кезінде алынған құнының оң өзгеруі нәтижесінде жүзеге асырылған кірістердің сомасы жазылады. </w:t>
      </w:r>
      <w:r>
        <w:br/>
      </w:r>
      <w:r>
        <w:rPr>
          <w:rFonts w:ascii="Times New Roman"/>
          <w:b w:val="false"/>
          <w:i w:val="false"/>
          <w:color w:val="000000"/>
          <w:sz w:val="28"/>
        </w:rPr>
        <w:t xml:space="preserve">
      Шоттың дебеті бойынша кірістердің сомаларын N 7651 "Капитал" баланстан тыс шотына есептен шығару жазылады. </w:t>
      </w:r>
      <w:r>
        <w:br/>
      </w:r>
      <w:r>
        <w:rPr>
          <w:rFonts w:ascii="Times New Roman"/>
          <w:b w:val="false"/>
          <w:i w:val="false"/>
          <w:color w:val="000000"/>
          <w:sz w:val="28"/>
        </w:rPr>
        <w:t xml:space="preserve">
      7665. Бағамдық айырма бойынша іске асырылған кірістер. </w:t>
      </w:r>
      <w:r>
        <w:br/>
      </w:r>
      <w:r>
        <w:rPr>
          <w:rFonts w:ascii="Times New Roman"/>
          <w:b w:val="false"/>
          <w:i w:val="false"/>
          <w:color w:val="000000"/>
          <w:sz w:val="28"/>
        </w:rPr>
        <w:t xml:space="preserve">
      Шоттың мақсаты: Шетел валютасы бағамының оң өзгеруі нәтижесінде алынған, іске асырылған кірістердің сомасы жазылады. </w:t>
      </w:r>
      <w:r>
        <w:br/>
      </w:r>
      <w:r>
        <w:rPr>
          <w:rFonts w:ascii="Times New Roman"/>
          <w:b w:val="false"/>
          <w:i w:val="false"/>
          <w:color w:val="000000"/>
          <w:sz w:val="28"/>
        </w:rPr>
        <w:t xml:space="preserve">
      Шоттың кредиті бойынша шетел валютасының оларды шығару кезінде алынған құнының оң өзгеруінен жүзеге асырылған кірістердің сомасы жазылады. </w:t>
      </w:r>
      <w:r>
        <w:br/>
      </w:r>
      <w:r>
        <w:rPr>
          <w:rFonts w:ascii="Times New Roman"/>
          <w:b w:val="false"/>
          <w:i w:val="false"/>
          <w:color w:val="000000"/>
          <w:sz w:val="28"/>
        </w:rPr>
        <w:t xml:space="preserve">
      Шоттың дебеті бойынша кірістердің сомаларын N 7651 "Капитал" баланстан тыс шотына есептен шығару жазылады. </w:t>
      </w:r>
      <w:r>
        <w:br/>
      </w:r>
      <w:r>
        <w:rPr>
          <w:rFonts w:ascii="Times New Roman"/>
          <w:b w:val="false"/>
          <w:i w:val="false"/>
          <w:color w:val="000000"/>
          <w:sz w:val="28"/>
        </w:rPr>
        <w:t xml:space="preserve">
      7666. Активтерді әділ құны бойынша қайта бағалаудан жүзеге асырылмаған кірістер. </w:t>
      </w:r>
      <w:r>
        <w:br/>
      </w:r>
      <w:r>
        <w:rPr>
          <w:rFonts w:ascii="Times New Roman"/>
          <w:b w:val="false"/>
          <w:i w:val="false"/>
          <w:color w:val="000000"/>
          <w:sz w:val="28"/>
        </w:rPr>
        <w:t xml:space="preserve">
      Шоттың мақсаты: Активтер құнының оң өзгеруі нәтижесінде алынған, жүзеге асырылған кірістердің сомаларын есепке алу. </w:t>
      </w:r>
      <w:r>
        <w:br/>
      </w:r>
      <w:r>
        <w:rPr>
          <w:rFonts w:ascii="Times New Roman"/>
          <w:b w:val="false"/>
          <w:i w:val="false"/>
          <w:color w:val="000000"/>
          <w:sz w:val="28"/>
        </w:rPr>
        <w:t xml:space="preserve">
      Шоттың кредиті бойынша активтер құнының оң өзгеруі нәтижесінде жүзеге асырылған кірістердің сомасы жазылады. </w:t>
      </w:r>
      <w:r>
        <w:br/>
      </w:r>
      <w:r>
        <w:rPr>
          <w:rFonts w:ascii="Times New Roman"/>
          <w:b w:val="false"/>
          <w:i w:val="false"/>
          <w:color w:val="000000"/>
          <w:sz w:val="28"/>
        </w:rPr>
        <w:t xml:space="preserve">
      Шоттың дебеті бойынша кірістердің сомаларын N 7651 (есептік кезеңнің соңында) немесе N 7664 (активтерді жүзеге асыру кезінде) "Капитал" баланстан тыс шотына есептен шығару жазылады. </w:t>
      </w:r>
      <w:r>
        <w:br/>
      </w:r>
      <w:r>
        <w:rPr>
          <w:rFonts w:ascii="Times New Roman"/>
          <w:b w:val="false"/>
          <w:i w:val="false"/>
          <w:color w:val="000000"/>
          <w:sz w:val="28"/>
        </w:rPr>
        <w:t xml:space="preserve">
      7667. Бағамдық айырма бойынша жүзеге асырылмаған кірістер. </w:t>
      </w:r>
      <w:r>
        <w:br/>
      </w:r>
      <w:r>
        <w:rPr>
          <w:rFonts w:ascii="Times New Roman"/>
          <w:b w:val="false"/>
          <w:i w:val="false"/>
          <w:color w:val="000000"/>
          <w:sz w:val="28"/>
        </w:rPr>
        <w:t xml:space="preserve">
      Шоттың мақсаты: Шетел валютасы бағамының оң өзгеруі нәтижесінде алынған, жүзеге асырылмаған кірістердің сомасы жазылады. </w:t>
      </w:r>
      <w:r>
        <w:br/>
      </w:r>
      <w:r>
        <w:rPr>
          <w:rFonts w:ascii="Times New Roman"/>
          <w:b w:val="false"/>
          <w:i w:val="false"/>
          <w:color w:val="000000"/>
          <w:sz w:val="28"/>
        </w:rPr>
        <w:t xml:space="preserve">
      Шоттың кредиті бойынша шетел валютасы бағамының оң өзгеруі нәтижесінен жүзеге асырылмаған кірістердің сомасы жазылады. </w:t>
      </w:r>
      <w:r>
        <w:br/>
      </w:r>
      <w:r>
        <w:rPr>
          <w:rFonts w:ascii="Times New Roman"/>
          <w:b w:val="false"/>
          <w:i w:val="false"/>
          <w:color w:val="000000"/>
          <w:sz w:val="28"/>
        </w:rPr>
        <w:t xml:space="preserve">
      Шоттың дебеті бойынша кірістердің сомаларын N 7651 (есептік кезеңнің соңында) немесе N 7664 (активтерді жүзеге асыру кезінде) "Капитал" баланстан тыс шотына есептен шығару жазылады. </w:t>
      </w:r>
      <w:r>
        <w:br/>
      </w:r>
      <w:r>
        <w:rPr>
          <w:rFonts w:ascii="Times New Roman"/>
          <w:b w:val="false"/>
          <w:i w:val="false"/>
          <w:color w:val="000000"/>
          <w:sz w:val="28"/>
        </w:rPr>
        <w:t xml:space="preserve">
      7668. Басқа да кірістер. </w:t>
      </w:r>
      <w:r>
        <w:br/>
      </w:r>
      <w:r>
        <w:rPr>
          <w:rFonts w:ascii="Times New Roman"/>
          <w:b w:val="false"/>
          <w:i w:val="false"/>
          <w:color w:val="000000"/>
          <w:sz w:val="28"/>
        </w:rPr>
        <w:t xml:space="preserve">
      Шоттың мақсаты: Клиенттің активтерін сенімгерлік (инвестициялық) басқару барысында алынған, басқа N 7661-7667 баланстан тыс шоттар бойынша жүргізілмейтін басқа да кірістердің сомаларын есепке алу. </w:t>
      </w:r>
      <w:r>
        <w:br/>
      </w:r>
      <w:r>
        <w:rPr>
          <w:rFonts w:ascii="Times New Roman"/>
          <w:b w:val="false"/>
          <w:i w:val="false"/>
          <w:color w:val="000000"/>
          <w:sz w:val="28"/>
        </w:rPr>
        <w:t xml:space="preserve">
      Шоттың кредиті бойынша басқа да кірістердің сомасы жазылады. </w:t>
      </w:r>
      <w:r>
        <w:br/>
      </w:r>
      <w:r>
        <w:rPr>
          <w:rFonts w:ascii="Times New Roman"/>
          <w:b w:val="false"/>
          <w:i w:val="false"/>
          <w:color w:val="000000"/>
          <w:sz w:val="28"/>
        </w:rPr>
        <w:t xml:space="preserve">
      Шоттың дебеті бойынша кірістердің сомаларын N 7651 "Капитал" баланстан тыс шотына есептен шығару жазылады. </w:t>
      </w:r>
      <w:r>
        <w:br/>
      </w:r>
      <w:r>
        <w:rPr>
          <w:rFonts w:ascii="Times New Roman"/>
          <w:b w:val="false"/>
          <w:i w:val="false"/>
          <w:color w:val="000000"/>
          <w:sz w:val="28"/>
        </w:rPr>
        <w:t xml:space="preserve">
      7681. Клиенттердің активтерін алу. </w:t>
      </w:r>
      <w:r>
        <w:br/>
      </w:r>
      <w:r>
        <w:rPr>
          <w:rFonts w:ascii="Times New Roman"/>
          <w:b w:val="false"/>
          <w:i w:val="false"/>
          <w:color w:val="000000"/>
          <w:sz w:val="28"/>
        </w:rPr>
        <w:t xml:space="preserve">
      Шоттың мақсаты: Клиенттер активтерінің құнын оларды сенімгерлік (инвестициялық) басқару барысында басқарушы ұйым алған және/немесе орналастырған кезде есепке алу. </w:t>
      </w:r>
      <w:r>
        <w:br/>
      </w:r>
      <w:r>
        <w:rPr>
          <w:rFonts w:ascii="Times New Roman"/>
          <w:b w:val="false"/>
          <w:i w:val="false"/>
          <w:color w:val="000000"/>
          <w:sz w:val="28"/>
        </w:rPr>
        <w:t xml:space="preserve">
      Шоттың дебеті бойынша клиенттер активтерінің құны олар алынған және/немесе орналастырылған кезде жазылады. </w:t>
      </w:r>
      <w:r>
        <w:br/>
      </w:r>
      <w:r>
        <w:rPr>
          <w:rFonts w:ascii="Times New Roman"/>
          <w:b w:val="false"/>
          <w:i w:val="false"/>
          <w:color w:val="000000"/>
          <w:sz w:val="28"/>
        </w:rPr>
        <w:t xml:space="preserve">
      Шоттың кредиті бойынша клиент активтерінің құнын N 7651 "Капитал" баланстан тыс шотына есептен шығару жазылады. </w:t>
      </w:r>
      <w:r>
        <w:br/>
      </w:r>
      <w:r>
        <w:rPr>
          <w:rFonts w:ascii="Times New Roman"/>
          <w:b w:val="false"/>
          <w:i w:val="false"/>
          <w:color w:val="000000"/>
          <w:sz w:val="28"/>
        </w:rPr>
        <w:t xml:space="preserve">
      7682. Комиссиялық сыйақы төлеу бойынша шығыстар. </w:t>
      </w:r>
      <w:r>
        <w:br/>
      </w:r>
      <w:r>
        <w:rPr>
          <w:rFonts w:ascii="Times New Roman"/>
          <w:b w:val="false"/>
          <w:i w:val="false"/>
          <w:color w:val="000000"/>
          <w:sz w:val="28"/>
        </w:rPr>
        <w:t xml:space="preserve">
      Шоттың мақсаты: Басқарушы ұйымның бағалы қағаздар нарығының кәсіби қатысушылары көрсеткен қызмет үшін комиссиялық шығыстарының сомаларын есепке алу. </w:t>
      </w:r>
      <w:r>
        <w:br/>
      </w:r>
      <w:r>
        <w:rPr>
          <w:rFonts w:ascii="Times New Roman"/>
          <w:b w:val="false"/>
          <w:i w:val="false"/>
          <w:color w:val="000000"/>
          <w:sz w:val="28"/>
        </w:rPr>
        <w:t xml:space="preserve">
      Шоттың дебеті бойынша басқарушы ұйымның бағалы қағаздар нарығының кәсіби қатысушылары көрсеткен қызмет үшін комиссиялық шығыстарының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7651 "Капитал" баланстан тыс шотына есептен шығару жазылады. </w:t>
      </w:r>
      <w:r>
        <w:br/>
      </w:r>
      <w:r>
        <w:rPr>
          <w:rFonts w:ascii="Times New Roman"/>
          <w:b w:val="false"/>
          <w:i w:val="false"/>
          <w:color w:val="000000"/>
          <w:sz w:val="28"/>
        </w:rPr>
        <w:t xml:space="preserve">
      7683. Активтерді сатып алу-сату шығыстары. </w:t>
      </w:r>
      <w:r>
        <w:br/>
      </w:r>
      <w:r>
        <w:rPr>
          <w:rFonts w:ascii="Times New Roman"/>
          <w:b w:val="false"/>
          <w:i w:val="false"/>
          <w:color w:val="000000"/>
          <w:sz w:val="28"/>
        </w:rPr>
        <w:t xml:space="preserve">
      Шоттың мақсаты: Активтерді сатып алу-сату бойынша сенімгерлік (инвестициялық) басқару барысында түскен шығыстардың сомаларын есепке алу. </w:t>
      </w:r>
      <w:r>
        <w:br/>
      </w:r>
      <w:r>
        <w:rPr>
          <w:rFonts w:ascii="Times New Roman"/>
          <w:b w:val="false"/>
          <w:i w:val="false"/>
          <w:color w:val="000000"/>
          <w:sz w:val="28"/>
        </w:rPr>
        <w:t xml:space="preserve">
      Шоттың дебеті бойынша активтерді сатып алу-сату бойынша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7651 "Капитал" баланстан тыс шотына есептен шығару жазылады. </w:t>
      </w:r>
      <w:r>
        <w:br/>
      </w:r>
      <w:r>
        <w:rPr>
          <w:rFonts w:ascii="Times New Roman"/>
          <w:b w:val="false"/>
          <w:i w:val="false"/>
          <w:color w:val="000000"/>
          <w:sz w:val="28"/>
        </w:rPr>
        <w:t xml:space="preserve">
      7684. Активтерді әділ құны бойынша қайта бағалаудан іске асырылған шығыстар. </w:t>
      </w:r>
      <w:r>
        <w:br/>
      </w:r>
      <w:r>
        <w:rPr>
          <w:rFonts w:ascii="Times New Roman"/>
          <w:b w:val="false"/>
          <w:i w:val="false"/>
          <w:color w:val="000000"/>
          <w:sz w:val="28"/>
        </w:rPr>
        <w:t xml:space="preserve">
      Шоттың мақсаты: Активтер құнының теріс өзгеруі нәтижесінде келтірілген, іске асырылған шығыстардың сомаларын есепке алу. </w:t>
      </w:r>
      <w:r>
        <w:br/>
      </w:r>
      <w:r>
        <w:rPr>
          <w:rFonts w:ascii="Times New Roman"/>
          <w:b w:val="false"/>
          <w:i w:val="false"/>
          <w:color w:val="000000"/>
          <w:sz w:val="28"/>
        </w:rPr>
        <w:t xml:space="preserve">
      Шоттың дебеті бойынша активтер шығарылған кезде келтірілген олардың құнының теріс өзгеруінен іске асырылған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7651 "Капитал" баланстан тыс шотына есептен шығару жазылады. </w:t>
      </w:r>
      <w:r>
        <w:br/>
      </w:r>
      <w:r>
        <w:rPr>
          <w:rFonts w:ascii="Times New Roman"/>
          <w:b w:val="false"/>
          <w:i w:val="false"/>
          <w:color w:val="000000"/>
          <w:sz w:val="28"/>
        </w:rPr>
        <w:t xml:space="preserve">
      7685. Бағамдық айырма бойынша іске асырылған шығыстар. </w:t>
      </w:r>
      <w:r>
        <w:br/>
      </w:r>
      <w:r>
        <w:rPr>
          <w:rFonts w:ascii="Times New Roman"/>
          <w:b w:val="false"/>
          <w:i w:val="false"/>
          <w:color w:val="000000"/>
          <w:sz w:val="28"/>
        </w:rPr>
        <w:t xml:space="preserve">
      Шоттың мақсаты: Шетел валюта бағамының теріс өзгеруі нәтижесінде келтірілген, іске асырылған шығыстардың сомаларын есепке алу. </w:t>
      </w:r>
      <w:r>
        <w:br/>
      </w:r>
      <w:r>
        <w:rPr>
          <w:rFonts w:ascii="Times New Roman"/>
          <w:b w:val="false"/>
          <w:i w:val="false"/>
          <w:color w:val="000000"/>
          <w:sz w:val="28"/>
        </w:rPr>
        <w:t xml:space="preserve">
      Шоттың дебеті бойынша шетел валютасы бағамы шығарылған кезде келтірілген олардың құнының теріс өзгеруінен жүзеге асырылған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7651 "Капитал" баланстан тыс шотына есептен шығару жазылады. </w:t>
      </w:r>
      <w:r>
        <w:br/>
      </w:r>
      <w:r>
        <w:rPr>
          <w:rFonts w:ascii="Times New Roman"/>
          <w:b w:val="false"/>
          <w:i w:val="false"/>
          <w:color w:val="000000"/>
          <w:sz w:val="28"/>
        </w:rPr>
        <w:t xml:space="preserve">
      7686. Активтерді әділ құны бойынша қайта бағалаудан іске асырылмаған шығыстар. </w:t>
      </w:r>
      <w:r>
        <w:br/>
      </w:r>
      <w:r>
        <w:rPr>
          <w:rFonts w:ascii="Times New Roman"/>
          <w:b w:val="false"/>
          <w:i w:val="false"/>
          <w:color w:val="000000"/>
          <w:sz w:val="28"/>
        </w:rPr>
        <w:t xml:space="preserve">
      Шоттың мақсаты: Активтердің құнының теріс өзгеруі нәтижесінде келтірілген, іске асырылмаған шығыстардың сомаларын есепке алу. </w:t>
      </w:r>
      <w:r>
        <w:br/>
      </w:r>
      <w:r>
        <w:rPr>
          <w:rFonts w:ascii="Times New Roman"/>
          <w:b w:val="false"/>
          <w:i w:val="false"/>
          <w:color w:val="000000"/>
          <w:sz w:val="28"/>
        </w:rPr>
        <w:t xml:space="preserve">
      Шоттың дебеті бойынша активтер шығарылған кезде келтірілген олардың құнының теріс өзгеруінен іске асырылмаған шығыстардың сомалары жазылады. </w:t>
      </w:r>
      <w:r>
        <w:br/>
      </w:r>
      <w:r>
        <w:rPr>
          <w:rFonts w:ascii="Times New Roman"/>
          <w:b w:val="false"/>
          <w:i w:val="false"/>
          <w:color w:val="000000"/>
          <w:sz w:val="28"/>
        </w:rPr>
        <w:t xml:space="preserve">
      Шоттың кредиті бойынша іске асырылмаған шығыстардың сомаларын N 7651 "Капитал" баланстан тыс шотына (есептік кезең соңында) немесе N 7684 шотқа (активті іске асыру кезде) есептен шығару жазылады. </w:t>
      </w:r>
      <w:r>
        <w:br/>
      </w:r>
      <w:r>
        <w:rPr>
          <w:rFonts w:ascii="Times New Roman"/>
          <w:b w:val="false"/>
          <w:i w:val="false"/>
          <w:color w:val="000000"/>
          <w:sz w:val="28"/>
        </w:rPr>
        <w:t xml:space="preserve">
      7687. Бағамдық айырма бойынша іске асырылмаған шығыстар. </w:t>
      </w:r>
      <w:r>
        <w:br/>
      </w:r>
      <w:r>
        <w:rPr>
          <w:rFonts w:ascii="Times New Roman"/>
          <w:b w:val="false"/>
          <w:i w:val="false"/>
          <w:color w:val="000000"/>
          <w:sz w:val="28"/>
        </w:rPr>
        <w:t xml:space="preserve">
      Шоттың мақсаты: Шетел валюта бағамының теріс өзгеруі нәтижесінде келтірілген, іске асырылмаған шығыстардың сомаларын есепке алу. </w:t>
      </w:r>
      <w:r>
        <w:br/>
      </w:r>
      <w:r>
        <w:rPr>
          <w:rFonts w:ascii="Times New Roman"/>
          <w:b w:val="false"/>
          <w:i w:val="false"/>
          <w:color w:val="000000"/>
          <w:sz w:val="28"/>
        </w:rPr>
        <w:t xml:space="preserve">
      Шоттың дебеті бойынша шетел валютасы бағамының теріс өзгеруі нәтижесінде іске асырылмаған шығыстардың сомасы жазылады. </w:t>
      </w:r>
      <w:r>
        <w:br/>
      </w:r>
      <w:r>
        <w:rPr>
          <w:rFonts w:ascii="Times New Roman"/>
          <w:b w:val="false"/>
          <w:i w:val="false"/>
          <w:color w:val="000000"/>
          <w:sz w:val="28"/>
        </w:rPr>
        <w:t xml:space="preserve">
      Шоттың кредиті бойынша іске асырылмаған шығыстардың сомаларын N 7651 "Капитал" баланстан тыс шотына (есептік кезең соңында) немесе N 7684 шотқа (активті іске асыру кезде) есептен шығару жазылады. </w:t>
      </w:r>
      <w:r>
        <w:br/>
      </w:r>
      <w:r>
        <w:rPr>
          <w:rFonts w:ascii="Times New Roman"/>
          <w:b w:val="false"/>
          <w:i w:val="false"/>
          <w:color w:val="000000"/>
          <w:sz w:val="28"/>
        </w:rPr>
        <w:t xml:space="preserve">
      7688. Басқа да шығыстар. </w:t>
      </w:r>
      <w:r>
        <w:br/>
      </w:r>
      <w:r>
        <w:rPr>
          <w:rFonts w:ascii="Times New Roman"/>
          <w:b w:val="false"/>
          <w:i w:val="false"/>
          <w:color w:val="000000"/>
          <w:sz w:val="28"/>
        </w:rPr>
        <w:t xml:space="preserve">
      Шоттың мақсаты: Клиенттің басқа NN 7681-7687 баланстан тыс шоттар бойынша жазылмайтын активтерін сенімгерлік (инвестициялық) басқару барысында келтірілген басқа да шығыстарының сомаларын есепке алу. </w:t>
      </w:r>
      <w:r>
        <w:br/>
      </w:r>
      <w:r>
        <w:rPr>
          <w:rFonts w:ascii="Times New Roman"/>
          <w:b w:val="false"/>
          <w:i w:val="false"/>
          <w:color w:val="000000"/>
          <w:sz w:val="28"/>
        </w:rPr>
        <w:t xml:space="preserve">
      Шоттың дебеті бойынша басқа да шығыстардың сомасы жазылады. </w:t>
      </w:r>
      <w:r>
        <w:br/>
      </w:r>
      <w:r>
        <w:rPr>
          <w:rFonts w:ascii="Times New Roman"/>
          <w:b w:val="false"/>
          <w:i w:val="false"/>
          <w:color w:val="000000"/>
          <w:sz w:val="28"/>
        </w:rPr>
        <w:t xml:space="preserve">
      Шоттың кредиті бойынша келтірілген шығыстардың сомаларын N 7651 "Капитал" баланстан тыс шотына есептен шығару жазылады.". </w:t>
      </w:r>
    </w:p>
    <w:bookmarkEnd w:id="9"/>
    <w:bookmarkStart w:name="z10" w:id="10"/>
    <w:p>
      <w:pPr>
        <w:spacing w:after="0"/>
        <w:ind w:left="0"/>
        <w:jc w:val="both"/>
      </w:pPr>
      <w:r>
        <w:rPr>
          <w:rFonts w:ascii="Times New Roman"/>
          <w:b w:val="false"/>
          <w:i w:val="false"/>
          <w:color w:val="000000"/>
          <w:sz w:val="28"/>
        </w:rPr>
        <w:t xml:space="preserve">
      2. Осы қаулы 2006 жылғы 1 қыркүйектен бастап қолданысқа енгізіледі. </w:t>
      </w:r>
    </w:p>
    <w:bookmarkEnd w:id="10"/>
    <w:bookmarkStart w:name="z11" w:id="11"/>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 Қаржы нарығы мен қаржы ұйымдарын реттеу және қадағалау агенттігіне және Қазақстан Республикасының екінші деңгейдегі банктеріне жіберсін. </w:t>
      </w:r>
    </w:p>
    <w:bookmarkEnd w:id="11"/>
    <w:bookmarkStart w:name="z12" w:id="12"/>
    <w:p>
      <w:pPr>
        <w:spacing w:after="0"/>
        <w:ind w:left="0"/>
        <w:jc w:val="both"/>
      </w:pPr>
      <w:r>
        <w:rPr>
          <w:rFonts w:ascii="Times New Roman"/>
          <w:b w:val="false"/>
          <w:i w:val="false"/>
          <w:color w:val="000000"/>
          <w:sz w:val="28"/>
        </w:rPr>
        <w:t xml:space="preserve">
      4. Қазақстан Республикасы Ұлттық Банкінің аумақтық филиалдары осы қаулыны алған күннен бастап үш күндік мерзімде оны кредиттік серіктестіктердің және ипотекалық компанияларға жіберсін. </w:t>
      </w:r>
    </w:p>
    <w:bookmarkEnd w:id="12"/>
    <w:bookmarkStart w:name="z13" w:id="13"/>
    <w:p>
      <w:pPr>
        <w:spacing w:after="0"/>
        <w:ind w:left="0"/>
        <w:jc w:val="both"/>
      </w:pPr>
      <w:r>
        <w:rPr>
          <w:rFonts w:ascii="Times New Roman"/>
          <w:b w:val="false"/>
          <w:i w:val="false"/>
          <w:color w:val="000000"/>
          <w:sz w:val="28"/>
        </w:rPr>
        <w:t xml:space="preserve">
      5. Екінші деңгейдегі банктер және ипотекалық компаниялар 2006 жылғы 1 қазанға дейінгі мерзімде осы қаулыға сәйкес пайдаланылатын ақпарат жүйесін пысықтау бойынша жұмысты жүргізсін және аяқтасын. </w:t>
      </w:r>
    </w:p>
    <w:bookmarkEnd w:id="13"/>
    <w:bookmarkStart w:name="z14" w:id="14"/>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Б.Ш. Тәжіяқовқа жүктелсін. </w:t>
      </w:r>
    </w:p>
    <w:bookmarkEnd w:id="14"/>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