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dcf4" w14:textId="423d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Балықтарды, олардың бөліктері мен туынды түрлерін Қазақстан Республикасынан тыс жерлерге әкетуге рұқсаттарды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Балық шаруашылығы комитеті төрағасының 2006 жылғы 24 мамырдағы N 16-6/69п Бұйрығы. Қазақстан Республикасының Әділет министрлігінде 2006 жылғы 20 маусымда тіркелді. Тіркеу N 4259. Күші жойылды - Қазақстан Республикасы Ауыл шаруашылығы министрінің 2009 жылғы 30 шілдедегі N 435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Ауыл шаруашылығы министрінің 2009.07.30 N 435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"Жануарлар дүниесiн қорғау, өсiмiн молайту және пайдалану туралы" 2004 жылғы 9 шілдедегі </w:t>
      </w:r>
      <w:r>
        <w:rPr>
          <w:rFonts w:ascii="Times New Roman"/>
          <w:b w:val="false"/>
          <w:i w:val="false"/>
          <w:color w:val="000000"/>
          <w:sz w:val="28"/>
        </w:rPr>
        <w:t>Заңының</w:t>
      </w:r>
      <w:r>
        <w:rPr>
          <w:rFonts w:ascii="Times New Roman"/>
          <w:b w:val="false"/>
          <w:i w:val="false"/>
          <w:color w:val="000000"/>
          <w:sz w:val="28"/>
        </w:rPr>
        <w:t xml:space="preserve"> 9 бабының 1 тармағының 13) тармақшасына сәйкес, </w:t>
      </w:r>
      <w:r>
        <w:rPr>
          <w:rFonts w:ascii="Times New Roman"/>
          <w:b/>
          <w:i w:val="false"/>
          <w:color w:val="000000"/>
          <w:sz w:val="28"/>
        </w:rPr>
        <w:t>БҰЙЫРАМЫН:</w:t>
      </w:r>
      <w:r>
        <w:br/>
      </w:r>
      <w:r>
        <w:rPr>
          <w:rFonts w:ascii="Times New Roman"/>
          <w:b w:val="false"/>
          <w:i w:val="false"/>
          <w:color w:val="000000"/>
          <w:sz w:val="28"/>
        </w:rPr>
        <w:t>
      1. Қоса берілген Балықтарды, олардың бөліктері мен туынды түрлерін Қазақстан Республикасының тыс жерлерге әкетуге рұқсаттарды беру ережесі бекітілсін.</w:t>
      </w:r>
      <w:r>
        <w:br/>
      </w:r>
      <w:r>
        <w:rPr>
          <w:rFonts w:ascii="Times New Roman"/>
          <w:b w:val="false"/>
          <w:i w:val="false"/>
          <w:color w:val="000000"/>
          <w:sz w:val="28"/>
        </w:rPr>
        <w:t>
      2. Осы бұйрықтың орындалуын бақылау Қазақстан Республикасының Ауыл шаруашылығы министрлігі Балық шаруашылығы комитеті Төрағасының Бірінші орынбасары Н.Н.Сыздықовқа жүктелсін.</w:t>
      </w:r>
      <w:r>
        <w:br/>
      </w:r>
      <w:r>
        <w:rPr>
          <w:rFonts w:ascii="Times New Roman"/>
          <w:b w:val="false"/>
          <w:i w:val="false"/>
          <w:color w:val="000000"/>
          <w:sz w:val="28"/>
        </w:rPr>
        <w:t>
      3. Осы бұйрық мемлекеттік тіркелуге тиісті және ол ресми жарияланған күнiнен кейін он күнтiзбелiк күн өткен соң қолданысқа енгiзiледі.</w:t>
      </w:r>
    </w:p>
    <w:p>
      <w:pPr>
        <w:spacing w:after="0"/>
        <w:ind w:left="0"/>
        <w:jc w:val="both"/>
      </w:pPr>
      <w:r>
        <w:rPr>
          <w:rFonts w:ascii="Times New Roman"/>
          <w:b w:val="false"/>
          <w:i/>
          <w:color w:val="000000"/>
          <w:sz w:val="28"/>
        </w:rPr>
        <w:t>      Төраға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министрлігінің</w:t>
      </w:r>
      <w:r>
        <w:br/>
      </w:r>
      <w:r>
        <w:rPr>
          <w:rFonts w:ascii="Times New Roman"/>
          <w:b w:val="false"/>
          <w:i w:val="false"/>
          <w:color w:val="000000"/>
          <w:sz w:val="28"/>
        </w:rPr>
        <w:t>
      Кедендік бақылау комитетінің</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30 мамыр 2006 ж.</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Балық шаруашылығы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2006 жылғы 24 мамырдағы      </w:t>
      </w:r>
      <w:r>
        <w:br/>
      </w:r>
      <w:r>
        <w:rPr>
          <w:rFonts w:ascii="Times New Roman"/>
          <w:b w:val="false"/>
          <w:i w:val="false"/>
          <w:color w:val="000000"/>
          <w:sz w:val="28"/>
        </w:rPr>
        <w:t xml:space="preserve">
N 16-6/69п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Балықтарды, олардың бөліктері мен туынды түрлерін</w:t>
      </w:r>
      <w:r>
        <w:br/>
      </w:r>
      <w:r>
        <w:rPr>
          <w:rFonts w:ascii="Times New Roman"/>
          <w:b w:val="false"/>
          <w:i w:val="false"/>
          <w:color w:val="000000"/>
          <w:sz w:val="28"/>
        </w:rPr>
        <w:t>
</w:t>
      </w:r>
      <w:r>
        <w:rPr>
          <w:rFonts w:ascii="Times New Roman"/>
          <w:b/>
          <w:i w:val="false"/>
          <w:color w:val="000080"/>
          <w:sz w:val="28"/>
        </w:rPr>
        <w:t>Қазақстан Республикасынан тысқары жерлерге әкетуге</w:t>
      </w:r>
      <w:r>
        <w:br/>
      </w:r>
      <w:r>
        <w:rPr>
          <w:rFonts w:ascii="Times New Roman"/>
          <w:b w:val="false"/>
          <w:i w:val="false"/>
          <w:color w:val="000000"/>
          <w:sz w:val="28"/>
        </w:rPr>
        <w:t>
</w:t>
      </w:r>
      <w:r>
        <w:rPr>
          <w:rFonts w:ascii="Times New Roman"/>
          <w:b/>
          <w:i w:val="false"/>
          <w:color w:val="000080"/>
          <w:sz w:val="28"/>
        </w:rPr>
        <w:t>рұқсаттарды беру ережесі</w:t>
      </w:r>
    </w:p>
    <w:p>
      <w:pPr>
        <w:spacing w:after="0"/>
        <w:ind w:left="0"/>
        <w:jc w:val="both"/>
      </w:pPr>
      <w:r>
        <w:rPr>
          <w:rFonts w:ascii="Times New Roman"/>
          <w:b w:val="false"/>
          <w:i w:val="false"/>
          <w:color w:val="000000"/>
          <w:sz w:val="28"/>
        </w:rPr>
        <w:t xml:space="preserve">      1. Балықтарды, олардың бөліктері мен туынды түрлерін Қазақстан Республикасынан тысқары жерлерге әкетуге рұқсаттарды беру ережесі (бұдан әрі - Ереже) "Жануарлар дүниесiн қорғау, өсiмiн молайту және пайдалану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 Yкiметiнiң 2005 жылғы 6 сәуірдегі N 310 қаулысымен бекiтiлген Қазақстан Республикасы Ауыл шаруашылығы министрлігінiң Балық шаруашылығы комитетi туралы </w:t>
      </w:r>
      <w:r>
        <w:rPr>
          <w:rFonts w:ascii="Times New Roman"/>
          <w:b w:val="false"/>
          <w:i w:val="false"/>
          <w:color w:val="000000"/>
          <w:sz w:val="28"/>
        </w:rPr>
        <w:t>ережесіне</w:t>
      </w:r>
      <w:r>
        <w:rPr>
          <w:rFonts w:ascii="Times New Roman"/>
          <w:b w:val="false"/>
          <w:i w:val="false"/>
          <w:color w:val="000000"/>
          <w:sz w:val="28"/>
        </w:rPr>
        <w:t xml:space="preserve"> сәйкес әзірленген және жеке және заңды тұлғалардың балықтарды, олардың бөліктері мен туынды түрлерін, оның ішінде өңделген де Қазақстан Республикасынан тысқары жерлерге әкетуге рұқсаттарды беру тәртібін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Балықтарды, олардың бөліктері мен туынды түрлерін Қазақстан Республикасынан тыс жерлерге әкетуге рұқсаттар (бұдан әрі - Рұқсаттар) Қазақстан Республикасы Ауыл шаруашылығы министрлігі Балық шаруашылығы </w:t>
      </w:r>
      <w:r>
        <w:rPr>
          <w:rFonts w:ascii="Times New Roman"/>
          <w:b w:val="false"/>
          <w:i w:val="false"/>
          <w:color w:val="000000"/>
          <w:sz w:val="28"/>
        </w:rPr>
        <w:t>комитетінің</w:t>
      </w:r>
      <w:r>
        <w:rPr>
          <w:rFonts w:ascii="Times New Roman"/>
          <w:b w:val="false"/>
          <w:i w:val="false"/>
          <w:color w:val="000000"/>
          <w:sz w:val="28"/>
        </w:rPr>
        <w:t xml:space="preserve"> аумақтық органдарымен (бұдан әрі - Басқармалар) </w:t>
      </w:r>
      <w:r>
        <w:rPr>
          <w:rFonts w:ascii="Times New Roman"/>
          <w:b w:val="false"/>
          <w:i w:val="false"/>
          <w:color w:val="000000"/>
          <w:sz w:val="28"/>
        </w:rPr>
        <w:t>1 қосымшадағы</w:t>
      </w:r>
      <w:r>
        <w:rPr>
          <w:rFonts w:ascii="Times New Roman"/>
          <w:b w:val="false"/>
          <w:i w:val="false"/>
          <w:color w:val="000000"/>
          <w:sz w:val="28"/>
        </w:rPr>
        <w:t xml:space="preserve"> нысанға сәйкес ауланған немесе иеленген жері бойынша беріледі. </w:t>
      </w:r>
      <w:r>
        <w:rPr>
          <w:rFonts w:ascii="Times New Roman"/>
          <w:b w:val="false"/>
          <w:i w:val="false"/>
          <w:color w:val="000000"/>
          <w:sz w:val="28"/>
        </w:rPr>
        <w:t>P040517</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Балық аулау объектілері болып табылатын балықтардың құнды түрлерін, олардың бөліктері мен туынды түрлерін Құрып кету қаупi төнген жабайы фауна мен флора түрлерiн халықаралық саудалау туралы </w:t>
      </w:r>
      <w:r>
        <w:rPr>
          <w:rFonts w:ascii="Times New Roman"/>
          <w:b w:val="false"/>
          <w:i w:val="false"/>
          <w:color w:val="000000"/>
          <w:sz w:val="28"/>
        </w:rPr>
        <w:t>конвенцияның</w:t>
      </w:r>
      <w:r>
        <w:rPr>
          <w:rFonts w:ascii="Times New Roman"/>
          <w:b w:val="false"/>
          <w:i w:val="false"/>
          <w:color w:val="000000"/>
          <w:sz w:val="28"/>
        </w:rPr>
        <w:t xml:space="preserve"> қосымшаларына енгізілген, сондай-ақ тауарлар транзитінің кедендік режимінде Қазақстан Республикасы аумағы арқылы өткізілетін балықтар түрлерін қоспағанда әкетуге Рұқсаттар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заң актілерімен және бекітілген халықаралық шарттарымен көзделген өзге де жағдайларды қоспағанда, осы Ережелер барлық жеке және заңды тұлғаларға қатысты қолданылады.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5. Рұқсаттар әкетілетін балықтардың, олардың бөліктері мен туынды түрлерінің өтінім берілген көлемі (саны) бойынша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6. Жеке тұлғалар балықтар, олардың бөліктері мен туынды түрлерінің көлемі бір жеке тұлғаға шаққанда 50 кг аспайтын болса көлемін Қазақстан Республикасынан тысқары жерлерге Рұқсатсыз әкетеді.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Рұқсат алу үшін балықтарды, олардың бөліктері мен туынды түрлерін әкетуді жоспарлаған тұлға Басқармаға </w:t>
      </w:r>
      <w:r>
        <w:rPr>
          <w:rFonts w:ascii="Times New Roman"/>
          <w:b w:val="false"/>
          <w:i w:val="false"/>
          <w:color w:val="000000"/>
          <w:sz w:val="28"/>
        </w:rPr>
        <w:t>2 қосымшадағы</w:t>
      </w:r>
      <w:r>
        <w:rPr>
          <w:rFonts w:ascii="Times New Roman"/>
          <w:b w:val="false"/>
          <w:i w:val="false"/>
          <w:color w:val="000000"/>
          <w:sz w:val="28"/>
        </w:rPr>
        <w:t xml:space="preserve"> нысанға сәйкес балықтарды, олардың бөліктері мен туынды түрлерін Қазақстан Республикасынан тыс жерлерге әкетуге рұқсатты алуға қолы қойылған өтінімді (бұдан әрі - Өтінім) ұсынады.</w:t>
      </w:r>
      <w:r>
        <w:br/>
      </w:r>
      <w:r>
        <w:rPr>
          <w:rFonts w:ascii="Times New Roman"/>
          <w:b w:val="false"/>
          <w:i w:val="false"/>
          <w:color w:val="000000"/>
          <w:sz w:val="28"/>
        </w:rPr>
        <w:t>
      Заңды тұлға тапсырған Өтінім өтінім беруші мөрімен куәландырылады.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Республикасынан тыс жерлерге әкетуге Өтінім берілген балықтарды, олардың бөліктері мен туынды түрлерін алу немесе жасанды жағдайларда өсірудің, олжалаудың заңдылығын растайтын келесі құжаттардың (нотариалды куәландырылған көшiрмелерi):</w:t>
      </w:r>
      <w:r>
        <w:br/>
      </w:r>
      <w:r>
        <w:rPr>
          <w:rFonts w:ascii="Times New Roman"/>
          <w:b w:val="false"/>
          <w:i w:val="false"/>
          <w:color w:val="000000"/>
          <w:sz w:val="28"/>
        </w:rPr>
        <w:t xml:space="preserve">
      1) құрылтай құжаттары немесе жеке </w:t>
      </w:r>
      <w:r>
        <w:rPr>
          <w:rFonts w:ascii="Times New Roman"/>
          <w:b w:val="false"/>
          <w:i w:val="false"/>
          <w:color w:val="000000"/>
          <w:sz w:val="28"/>
        </w:rPr>
        <w:t>кәсіпкерді мемлекеттік тіркеу туралы куәлігінің</w:t>
      </w:r>
      <w:r>
        <w:rPr>
          <w:rFonts w:ascii="Times New Roman"/>
          <w:b w:val="false"/>
          <w:i w:val="false"/>
          <w:color w:val="000000"/>
          <w:sz w:val="28"/>
        </w:rPr>
        <w:t xml:space="preserve"> және заңды тұлғаның мемлекеттік есепке алынғаны туралы куәліктің (алғашқы өтiнiм кезінде);</w:t>
      </w:r>
      <w:r>
        <w:br/>
      </w:r>
      <w:r>
        <w:rPr>
          <w:rFonts w:ascii="Times New Roman"/>
          <w:b w:val="false"/>
          <w:i w:val="false"/>
          <w:color w:val="000000"/>
          <w:sz w:val="28"/>
        </w:rPr>
        <w:t>
      2) адамның жеке басын куәландыратын құжаттардың;</w:t>
      </w:r>
      <w:r>
        <w:br/>
      </w:r>
      <w:r>
        <w:rPr>
          <w:rFonts w:ascii="Times New Roman"/>
          <w:b w:val="false"/>
          <w:i w:val="false"/>
          <w:color w:val="000000"/>
          <w:sz w:val="28"/>
        </w:rPr>
        <w:t>
      3) салық төлеушінің куәлігі - салық төлеушінің тіркеу нөмірінің берілгендігі туралы құжаттың;</w:t>
      </w:r>
      <w:r>
        <w:br/>
      </w:r>
      <w:r>
        <w:rPr>
          <w:rFonts w:ascii="Times New Roman"/>
          <w:b w:val="false"/>
          <w:i w:val="false"/>
          <w:color w:val="000000"/>
          <w:sz w:val="28"/>
        </w:rPr>
        <w:t xml:space="preserve">
      4) балық шаруашылығы саласындағы уәкілетті органның әкетілетін балықтың заңды ауланғанын растайтын </w:t>
      </w:r>
      <w:r>
        <w:rPr>
          <w:rFonts w:ascii="Times New Roman"/>
          <w:b w:val="false"/>
          <w:i w:val="false"/>
          <w:color w:val="000000"/>
          <w:sz w:val="28"/>
        </w:rPr>
        <w:t>3 қосымшадағы</w:t>
      </w:r>
      <w:r>
        <w:rPr>
          <w:rFonts w:ascii="Times New Roman"/>
          <w:b w:val="false"/>
          <w:i w:val="false"/>
          <w:color w:val="000000"/>
          <w:sz w:val="28"/>
        </w:rPr>
        <w:t xml:space="preserve"> нысанға сәйкес анықтамасын (түпнұсқалары немесе нотариалды куәландырылған көшiрмелерi);</w:t>
      </w:r>
      <w:r>
        <w:br/>
      </w:r>
      <w:r>
        <w:rPr>
          <w:rFonts w:ascii="Times New Roman"/>
          <w:b w:val="false"/>
          <w:i w:val="false"/>
          <w:color w:val="000000"/>
          <w:sz w:val="28"/>
        </w:rPr>
        <w:t>
      5) егер әкетілетін балық жасанды жолмен өсірілсе, жасанды жағдайларда өсірілгені туралы балық шаруашылығы саласындағы уәкілетті органы куәландырған балықты өсірген мекемесі берген анықтаманың (түпнұсқалары немесе нотариалды куәландырылған көшiрмелерi);</w:t>
      </w:r>
      <w:r>
        <w:br/>
      </w:r>
      <w:r>
        <w:rPr>
          <w:rFonts w:ascii="Times New Roman"/>
          <w:b w:val="false"/>
          <w:i w:val="false"/>
          <w:color w:val="000000"/>
          <w:sz w:val="28"/>
        </w:rPr>
        <w:t>
      6) егер әкетілетін балықтар, олардың бөліктері мен туынды түрлері тәркіленген болса балықтарды, олардың бөліктері мен туынды түрлерін тәркілену туралы сот шешімінің;</w:t>
      </w:r>
      <w:r>
        <w:br/>
      </w:r>
      <w:r>
        <w:rPr>
          <w:rFonts w:ascii="Times New Roman"/>
          <w:b w:val="false"/>
          <w:i w:val="false"/>
          <w:color w:val="000000"/>
          <w:sz w:val="28"/>
        </w:rPr>
        <w:t>
      7) әкетілетін балықтардың, олардың бөліктері мен туынды түрлерін меншік құқығын дәлелдейтін құжаттардың (сатып алу-сату шарты, сыйға тарту шарты, жөнелтпе құжат, тауарлы чек және банкінің белгісі бар төлем тапсырмасы);</w:t>
      </w:r>
      <w:r>
        <w:br/>
      </w:r>
      <w:r>
        <w:rPr>
          <w:rFonts w:ascii="Times New Roman"/>
          <w:b w:val="false"/>
          <w:i w:val="false"/>
          <w:color w:val="000000"/>
          <w:sz w:val="28"/>
        </w:rPr>
        <w:t>
      8) балықты өңдеу кезіндегі өңдеуші белгілеген шығын нормалары қосылып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9. Басқарма Өтінімді және оған қоса тіркелген құжаттарды 3 күн ішінде қарайды, осыдан кейін Рұқсатты береді, не дәлелді бас тарту құжатын жібереді.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10. Рұқсаттарды беруден бас тартуға:</w:t>
      </w:r>
      <w:r>
        <w:br/>
      </w:r>
      <w:r>
        <w:rPr>
          <w:rFonts w:ascii="Times New Roman"/>
          <w:b w:val="false"/>
          <w:i w:val="false"/>
          <w:color w:val="000000"/>
          <w:sz w:val="28"/>
        </w:rPr>
        <w:t>
      1) Өтінімге қоса берілетін құжаттар топтамасын толық ұсынбауы;</w:t>
      </w:r>
      <w:r>
        <w:br/>
      </w:r>
      <w:r>
        <w:rPr>
          <w:rFonts w:ascii="Times New Roman"/>
          <w:b w:val="false"/>
          <w:i w:val="false"/>
          <w:color w:val="000000"/>
          <w:sz w:val="28"/>
        </w:rPr>
        <w:t>
      2) Өтінімде және оған қоса берілген құжаттарда көрсетілген мәліметтерді толық емес көлемде ұсынуы;</w:t>
      </w:r>
      <w:r>
        <w:br/>
      </w:r>
      <w:r>
        <w:rPr>
          <w:rFonts w:ascii="Times New Roman"/>
          <w:b w:val="false"/>
          <w:i w:val="false"/>
          <w:color w:val="000000"/>
          <w:sz w:val="28"/>
        </w:rPr>
        <w:t>
      3) өтінім беруші әкетілетін балықтар, олардың бөліктері мен туынды түрлерін шыққан жері, аулау, өсіру, иелену орны туралы көрінеу жалған ақпаратты ұсынғаны негіз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11. Берілген Рұқсаттар қайта сатуға, өзге ұйымдар мен тұлғаларға, Басқармаға қайтаруды қоспағанда, беруге немесе басқа нысанда иеліктен айыруға болмайды.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12. Рұқсаттар балықтарды, олардың бөліктері мен туынды түрлерін Қазақстан Республикасынан тысқары жерлерге әкетуге рұқсаттарды есепке алу және тіркеу жорналына тіркелініп, қол қойдыру арқылы өтінім берушіге немесе өтінім берушінің нотариалды куәландырылған сенім хатымен немесе заңды тұлғаның басшысы немесе бұған оның құрылтай құжаттарымен уәкiлдiк берiлген өзге де адамның қолы қойылған және сол ұйымның мөрімен куәландырылған сенім хатымен басқа тұлғаға беріледі. Рұқсаттардың түбіртектері Басқармада қалады.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13. Өтінім беруші ұйғарылған әкетуге 3 (үш) жұмыс күндері қалғанға дейін Басқармаға осы уақытқа дейін ұсынылған Өтінімдегі балықтардың, олардың бөліктері мен туынды түрлерінің түрі мен саны бөліктеріне өзгерістер мен толықтырулар енгізу туралы өтініш бере алады. Көрсетілген мерзім өткен соң өтінімге өзгерістер мен толықтырулар енгізілмейді.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14. Өтінім беруші әкету күніне дейін алдында берілген Рұқсаттардың күшін жою туралы Басқармаға өтініш жасауға құқылы. Бұл жағдайда өтінім беруші Рұқсаттардың түпнұсқаларын Басқармаға қайтаруы міндетті.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15. Рұқсаттардың әрекет ету мерзiмi - оны берген күннен бастап 6 ай.</w:t>
      </w:r>
    </w:p>
    <w:p>
      <w:pPr>
        <w:spacing w:after="0"/>
        <w:ind w:left="0"/>
        <w:jc w:val="both"/>
      </w:pPr>
      <w:r>
        <w:rPr>
          <w:rFonts w:ascii="Times New Roman"/>
          <w:b w:val="false"/>
          <w:i w:val="false"/>
          <w:color w:val="000000"/>
          <w:sz w:val="28"/>
        </w:rPr>
        <w:t>
</w:t>
      </w:r>
      <w:r>
        <w:rPr>
          <w:rFonts w:ascii="Times New Roman"/>
          <w:b w:val="false"/>
          <w:i w:val="false"/>
          <w:color w:val="000000"/>
          <w:sz w:val="28"/>
        </w:rPr>
        <w:t>
      16. Өтінім беруші балықтардың, олардың бөліктері мен туынды түрлерінің балық аулауға рұқсат берілген көлемінен әкетілетін көлемі 1%-тен көптігін, түрлік құрамын, жай-күйін жасырғаны туралы фактілері анықталған жағдайларда Басқарма берілген Рұқсаттардың әрекетін тоқтата тұрады.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17. Рұқсаттарды тоқтата тұру мерзімі - 3 (үш) тәуліктен көп емес. Анықталған бұзушылықтар жойылған жағдайда Рұқсаттың әрекеті Басқармамен қайта жаңғыртылады. Қарсы жағдайда Басқарма тоқтата тұру мерзімін тағы да 5 (бес) күнге ұзартып, сотқа талап арыз қою жолымен Рұқсатты алып қою рәсімін бастайды.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18. Рұқсаттардың бланкілері мен берілген Рұқсаттардың түбіртектері қатаң есептік құжат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19. Басқарма бастығы Рұқсаттарды беру және Рұқсаттардың бланкілерін сақтау мен олардың қозғалысы бойынша есеп беру үшін жауапты лауазымды тұлғаны (лауазымды тұлғаларды) бұйрықпен тағайындайды.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Балықтарды, олардың бөліктері</w:t>
      </w:r>
      <w:r>
        <w:br/>
      </w:r>
      <w:r>
        <w:rPr>
          <w:rFonts w:ascii="Times New Roman"/>
          <w:b w:val="false"/>
          <w:i w:val="false"/>
          <w:color w:val="000000"/>
          <w:sz w:val="28"/>
        </w:rPr>
        <w:t>
                                         мен туынды түрлерін</w:t>
      </w:r>
      <w:r>
        <w:br/>
      </w:r>
      <w:r>
        <w:rPr>
          <w:rFonts w:ascii="Times New Roman"/>
          <w:b w:val="false"/>
          <w:i w:val="false"/>
          <w:color w:val="000000"/>
          <w:sz w:val="28"/>
        </w:rPr>
        <w:t>
                                      Қазақстан Республикасынан</w:t>
      </w:r>
      <w:r>
        <w:br/>
      </w:r>
      <w:r>
        <w:rPr>
          <w:rFonts w:ascii="Times New Roman"/>
          <w:b w:val="false"/>
          <w:i w:val="false"/>
          <w:color w:val="000000"/>
          <w:sz w:val="28"/>
        </w:rPr>
        <w:t>
                                       тысқары жерлерге әкетуге</w:t>
      </w:r>
      <w:r>
        <w:br/>
      </w:r>
      <w:r>
        <w:rPr>
          <w:rFonts w:ascii="Times New Roman"/>
          <w:b w:val="false"/>
          <w:i w:val="false"/>
          <w:color w:val="000000"/>
          <w:sz w:val="28"/>
        </w:rPr>
        <w:t>
                                     рұқсаттарды беру ережелеріне</w:t>
      </w:r>
      <w:r>
        <w:br/>
      </w:r>
      <w:r>
        <w:rPr>
          <w:rFonts w:ascii="Times New Roman"/>
          <w:b w:val="false"/>
          <w:i w:val="false"/>
          <w:color w:val="000000"/>
          <w:sz w:val="28"/>
        </w:rPr>
        <w:t>
                                               1 қосымша</w:t>
      </w:r>
    </w:p>
    <w:p>
      <w:pPr>
        <w:spacing w:after="0"/>
        <w:ind w:left="0"/>
        <w:jc w:val="both"/>
      </w:pPr>
      <w:r>
        <w:rPr>
          <w:rFonts w:ascii="Times New Roman"/>
          <w:b/>
          <w:i w:val="false"/>
          <w:color w:val="000000"/>
          <w:sz w:val="28"/>
        </w:rPr>
        <w:t>                     Қазақстан Республикасы</w:t>
      </w:r>
      <w:r>
        <w:br/>
      </w:r>
      <w:r>
        <w:rPr>
          <w:rFonts w:ascii="Times New Roman"/>
          <w:b w:val="false"/>
          <w:i w:val="false"/>
          <w:color w:val="000000"/>
          <w:sz w:val="28"/>
        </w:rPr>
        <w:t>
</w:t>
      </w:r>
      <w:r>
        <w:rPr>
          <w:rFonts w:ascii="Times New Roman"/>
          <w:b/>
          <w:i w:val="false"/>
          <w:color w:val="000000"/>
          <w:sz w:val="28"/>
        </w:rPr>
        <w:t>                  Ауыл шаруашылығы министрлігі</w:t>
      </w:r>
      <w:r>
        <w:br/>
      </w:r>
      <w:r>
        <w:rPr>
          <w:rFonts w:ascii="Times New Roman"/>
          <w:b w:val="false"/>
          <w:i w:val="false"/>
          <w:color w:val="000000"/>
          <w:sz w:val="28"/>
        </w:rPr>
        <w:t>
</w:t>
      </w:r>
      <w:r>
        <w:rPr>
          <w:rFonts w:ascii="Times New Roman"/>
          <w:b/>
          <w:i w:val="false"/>
          <w:color w:val="000000"/>
          <w:sz w:val="28"/>
        </w:rPr>
        <w:t>                   Балық шаруашылығы комитеті</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аумақтық орган</w:t>
      </w:r>
    </w:p>
    <w:p>
      <w:pPr>
        <w:spacing w:after="0"/>
        <w:ind w:left="0"/>
        <w:jc w:val="both"/>
      </w:pPr>
      <w:r>
        <w:rPr>
          <w:rFonts w:ascii="Times New Roman"/>
          <w:b w:val="false"/>
          <w:i w:val="false"/>
          <w:color w:val="000000"/>
          <w:sz w:val="28"/>
        </w:rPr>
        <w:t xml:space="preserve">                                           Басқаға беру құқығынсыз </w:t>
      </w:r>
    </w:p>
    <w:p>
      <w:pPr>
        <w:spacing w:after="0"/>
        <w:ind w:left="0"/>
        <w:jc w:val="both"/>
      </w:pPr>
      <w:r>
        <w:rPr>
          <w:rFonts w:ascii="Times New Roman"/>
          <w:b/>
          <w:i w:val="false"/>
          <w:color w:val="000000"/>
          <w:sz w:val="28"/>
        </w:rPr>
        <w:t>       Балықтарды, олардың бөліктері мен туынды түрлерін</w:t>
      </w:r>
      <w:r>
        <w:br/>
      </w:r>
      <w:r>
        <w:rPr>
          <w:rFonts w:ascii="Times New Roman"/>
          <w:b w:val="false"/>
          <w:i w:val="false"/>
          <w:color w:val="000000"/>
          <w:sz w:val="28"/>
        </w:rPr>
        <w:t>
</w:t>
      </w:r>
      <w:r>
        <w:rPr>
          <w:rFonts w:ascii="Times New Roman"/>
          <w:b/>
          <w:i w:val="false"/>
          <w:color w:val="000000"/>
          <w:sz w:val="28"/>
        </w:rPr>
        <w:t>         Қазақстан Республикасынан тыс жерлерге әкетуге</w:t>
      </w:r>
      <w:r>
        <w:br/>
      </w:r>
      <w:r>
        <w:rPr>
          <w:rFonts w:ascii="Times New Roman"/>
          <w:b w:val="false"/>
          <w:i w:val="false"/>
          <w:color w:val="000000"/>
          <w:sz w:val="28"/>
        </w:rPr>
        <w:t>
</w:t>
      </w:r>
      <w:r>
        <w:rPr>
          <w:rFonts w:ascii="Times New Roman"/>
          <w:b/>
          <w:i w:val="false"/>
          <w:color w:val="000000"/>
          <w:sz w:val="28"/>
        </w:rPr>
        <w:t>                 N__________Рұқсат түбіртегі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(заңды тұлғаның атауы, заңды тұлғаның жауапты адамының аты-жөні, әкесінің</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аты, қызметі, тіркелінген орны немесе жеке тұлғаның аты-жөні, әкесінің аты,</w:t>
      </w:r>
      <w:r>
        <w:br/>
      </w:r>
      <w:r>
        <w:rPr>
          <w:rFonts w:ascii="Times New Roman"/>
          <w:b w:val="false"/>
          <w:i w:val="false"/>
          <w:color w:val="000000"/>
          <w:sz w:val="28"/>
        </w:rPr>
        <w:t>
__________________________________________________________ берілген</w:t>
      </w:r>
      <w:r>
        <w:br/>
      </w:r>
      <w:r>
        <w:rPr>
          <w:rFonts w:ascii="Times New Roman"/>
          <w:b w:val="false"/>
          <w:i w:val="false"/>
          <w:color w:val="000000"/>
          <w:sz w:val="28"/>
        </w:rPr>
        <w:t>
</w:t>
      </w:r>
      <w:r>
        <w:rPr>
          <w:rFonts w:ascii="Times New Roman"/>
          <w:b w:val="false"/>
          <w:i w:val="false"/>
          <w:color w:val="000000"/>
          <w:vertAlign w:val="superscript"/>
        </w:rPr>
        <w:t>                      азаматтығы, тұрғылықты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7148"/>
        <w:gridCol w:w="2570"/>
        <w:gridCol w:w="2236"/>
      </w:tblGrid>
      <w:tr>
        <w:trPr>
          <w:trHeight w:val="420" w:hRule="atLeast"/>
        </w:trPr>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Балықтар, олардың бөліктері мен туынды түрлері</w:t>
            </w:r>
          </w:p>
        </w:tc>
        <w:tc>
          <w:tcPr>
            <w:tcW w:w="2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Балық түрі</w:t>
            </w:r>
          </w:p>
        </w:tc>
        <w:tc>
          <w:tcPr>
            <w:tcW w:w="2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Салмағы (кг/тн)</w:t>
            </w:r>
          </w:p>
        </w:tc>
      </w:tr>
      <w:tr>
        <w:trPr>
          <w:trHeight w:val="105" w:hRule="atLeast"/>
        </w:trPr>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 (шикі-балық), салқындатылған балық </w:t>
            </w:r>
          </w:p>
        </w:tc>
        <w:tc>
          <w:tcPr>
            <w:tcW w:w="2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05" w:hRule="atLeast"/>
        </w:trPr>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7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Мұздатылған балық</w:t>
            </w:r>
          </w:p>
        </w:tc>
        <w:tc>
          <w:tcPr>
            <w:tcW w:w="2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7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Тұздалған балық</w:t>
            </w:r>
          </w:p>
        </w:tc>
        <w:tc>
          <w:tcPr>
            <w:tcW w:w="2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05" w:hRule="atLeast"/>
        </w:trPr>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7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Сүрлене-ысталған балық</w:t>
            </w:r>
          </w:p>
        </w:tc>
        <w:tc>
          <w:tcPr>
            <w:tcW w:w="2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05" w:hRule="atLeast"/>
        </w:trPr>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7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Балық жон еті</w:t>
            </w:r>
          </w:p>
        </w:tc>
        <w:tc>
          <w:tcPr>
            <w:tcW w:w="2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05" w:hRule="atLeast"/>
        </w:trPr>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7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Бөлінген балық</w:t>
            </w:r>
          </w:p>
        </w:tc>
        <w:tc>
          <w:tcPr>
            <w:tcW w:w="2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05" w:hRule="atLeast"/>
        </w:trPr>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7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Балық пресервілері мен консервілері</w:t>
            </w:r>
          </w:p>
        </w:tc>
        <w:tc>
          <w:tcPr>
            <w:tcW w:w="2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05" w:hRule="atLeast"/>
        </w:trPr>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7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Балық кулинариясы</w:t>
            </w:r>
          </w:p>
        </w:tc>
        <w:tc>
          <w:tcPr>
            <w:tcW w:w="2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05" w:hRule="atLeast"/>
        </w:trPr>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7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Балық уылдырығы</w:t>
            </w:r>
          </w:p>
        </w:tc>
        <w:tc>
          <w:tcPr>
            <w:tcW w:w="2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05" w:hRule="atLeast"/>
        </w:trPr>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7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Балық ұны, балық майы</w:t>
            </w:r>
          </w:p>
        </w:tc>
        <w:tc>
          <w:tcPr>
            <w:tcW w:w="2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05" w:hRule="atLeast"/>
        </w:trPr>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7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 (көрсету)</w:t>
            </w:r>
          </w:p>
        </w:tc>
        <w:tc>
          <w:tcPr>
            <w:tcW w:w="2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05" w:hRule="atLeast"/>
        </w:trPr>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Қорытынды</w:t>
            </w:r>
          </w:p>
        </w:tc>
        <w:tc>
          <w:tcPr>
            <w:tcW w:w="2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Әкетуге кедендік рәсімдеу пункті __________________________________</w:t>
      </w:r>
      <w:r>
        <w:br/>
      </w:r>
      <w:r>
        <w:rPr>
          <w:rFonts w:ascii="Times New Roman"/>
          <w:b w:val="false"/>
          <w:i w:val="false"/>
          <w:color w:val="000000"/>
          <w:sz w:val="28"/>
        </w:rPr>
        <w:t>
Алушы-мемлекет ____________________________________________________</w:t>
      </w:r>
      <w:r>
        <w:br/>
      </w:r>
      <w:r>
        <w:rPr>
          <w:rFonts w:ascii="Times New Roman"/>
          <w:b w:val="false"/>
          <w:i w:val="false"/>
          <w:color w:val="000000"/>
          <w:sz w:val="28"/>
        </w:rPr>
        <w:t>
Рұқсат әрекетінің мерзімі: алты ай</w:t>
      </w:r>
      <w:r>
        <w:br/>
      </w:r>
      <w:r>
        <w:rPr>
          <w:rFonts w:ascii="Times New Roman"/>
          <w:b w:val="false"/>
          <w:i w:val="false"/>
          <w:color w:val="000000"/>
          <w:sz w:val="28"/>
        </w:rPr>
        <w:t>
Берілген күні "___"  _______________ 200 __ ж.</w:t>
      </w:r>
      <w:r>
        <w:br/>
      </w:r>
      <w:r>
        <w:rPr>
          <w:rFonts w:ascii="Times New Roman"/>
          <w:b w:val="false"/>
          <w:i w:val="false"/>
          <w:color w:val="000000"/>
          <w:sz w:val="28"/>
        </w:rPr>
        <w:t>
М.О.          Қолы                     ____________________________</w:t>
      </w:r>
      <w:r>
        <w:br/>
      </w:r>
      <w:r>
        <w:rPr>
          <w:rFonts w:ascii="Times New Roman"/>
          <w:b w:val="false"/>
          <w:i w:val="false"/>
          <w:color w:val="000000"/>
          <w:sz w:val="28"/>
        </w:rPr>
        <w:t>
</w:t>
      </w:r>
      <w:r>
        <w:rPr>
          <w:rFonts w:ascii="Times New Roman"/>
          <w:b w:val="false"/>
          <w:i w:val="false"/>
          <w:color w:val="000000"/>
          <w:vertAlign w:val="superscript"/>
        </w:rPr>
        <w:t>                                        (лауазымды адамның аты-жөні)</w:t>
      </w:r>
    </w:p>
    <w:p>
      <w:pPr>
        <w:spacing w:after="0"/>
        <w:ind w:left="0"/>
        <w:jc w:val="both"/>
      </w:pPr>
      <w:r>
        <w:rPr>
          <w:rFonts w:ascii="Times New Roman"/>
          <w:b/>
          <w:i w:val="false"/>
          <w:color w:val="000000"/>
          <w:sz w:val="28"/>
        </w:rPr>
        <w:t>                     Қазақстан Республикасы</w:t>
      </w:r>
      <w:r>
        <w:br/>
      </w:r>
      <w:r>
        <w:rPr>
          <w:rFonts w:ascii="Times New Roman"/>
          <w:b w:val="false"/>
          <w:i w:val="false"/>
          <w:color w:val="000000"/>
          <w:sz w:val="28"/>
        </w:rPr>
        <w:t>
</w:t>
      </w:r>
      <w:r>
        <w:rPr>
          <w:rFonts w:ascii="Times New Roman"/>
          <w:b/>
          <w:i w:val="false"/>
          <w:color w:val="000000"/>
          <w:sz w:val="28"/>
        </w:rPr>
        <w:t>                  Ауыл шаруашылығы министрлігі</w:t>
      </w:r>
      <w:r>
        <w:br/>
      </w:r>
      <w:r>
        <w:rPr>
          <w:rFonts w:ascii="Times New Roman"/>
          <w:b w:val="false"/>
          <w:i w:val="false"/>
          <w:color w:val="000000"/>
          <w:sz w:val="28"/>
        </w:rPr>
        <w:t>
</w:t>
      </w:r>
      <w:r>
        <w:rPr>
          <w:rFonts w:ascii="Times New Roman"/>
          <w:b/>
          <w:i w:val="false"/>
          <w:color w:val="000000"/>
          <w:sz w:val="28"/>
        </w:rPr>
        <w:t>                   Балық шаруашылығы комитеті</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аумақтық орган</w:t>
      </w:r>
    </w:p>
    <w:p>
      <w:pPr>
        <w:spacing w:after="0"/>
        <w:ind w:left="0"/>
        <w:jc w:val="both"/>
      </w:pPr>
      <w:r>
        <w:rPr>
          <w:rFonts w:ascii="Times New Roman"/>
          <w:b w:val="false"/>
          <w:i w:val="false"/>
          <w:color w:val="000000"/>
          <w:sz w:val="28"/>
        </w:rPr>
        <w:t xml:space="preserve">                                           Басқаға беру құқығынсыз </w:t>
      </w:r>
    </w:p>
    <w:p>
      <w:pPr>
        <w:spacing w:after="0"/>
        <w:ind w:left="0"/>
        <w:jc w:val="both"/>
      </w:pPr>
      <w:r>
        <w:rPr>
          <w:rFonts w:ascii="Times New Roman"/>
          <w:b/>
          <w:i w:val="false"/>
          <w:color w:val="000000"/>
          <w:sz w:val="28"/>
        </w:rPr>
        <w:t>       Балықтарды, олардың бөліктері мен туынды түрлерін</w:t>
      </w:r>
      <w:r>
        <w:br/>
      </w:r>
      <w:r>
        <w:rPr>
          <w:rFonts w:ascii="Times New Roman"/>
          <w:b w:val="false"/>
          <w:i w:val="false"/>
          <w:color w:val="000000"/>
          <w:sz w:val="28"/>
        </w:rPr>
        <w:t>
</w:t>
      </w:r>
      <w:r>
        <w:rPr>
          <w:rFonts w:ascii="Times New Roman"/>
          <w:b/>
          <w:i w:val="false"/>
          <w:color w:val="000000"/>
          <w:sz w:val="28"/>
        </w:rPr>
        <w:t>         Қазақстан Республикасынан тыс жерлерге әкетуге</w:t>
      </w:r>
      <w:r>
        <w:br/>
      </w:r>
      <w:r>
        <w:rPr>
          <w:rFonts w:ascii="Times New Roman"/>
          <w:b w:val="false"/>
          <w:i w:val="false"/>
          <w:color w:val="000000"/>
          <w:sz w:val="28"/>
        </w:rPr>
        <w:t>
</w:t>
      </w:r>
      <w:r>
        <w:rPr>
          <w:rFonts w:ascii="Times New Roman"/>
          <w:b/>
          <w:i w:val="false"/>
          <w:color w:val="000000"/>
          <w:sz w:val="28"/>
        </w:rPr>
        <w:t>                        N__________Рұқсат</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(заңды тұлғаның атауы, заңды тұлғаның жауапты адамының аты-жөні, әкесінің</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аты, қызметі, тіркелінген орны немесе жеке тұлғаның аты-жөні, әкесінің аты,</w:t>
      </w:r>
      <w:r>
        <w:br/>
      </w:r>
      <w:r>
        <w:rPr>
          <w:rFonts w:ascii="Times New Roman"/>
          <w:b w:val="false"/>
          <w:i w:val="false"/>
          <w:color w:val="000000"/>
          <w:sz w:val="28"/>
        </w:rPr>
        <w:t>
__________________________________________________________ берілген</w:t>
      </w:r>
      <w:r>
        <w:br/>
      </w:r>
      <w:r>
        <w:rPr>
          <w:rFonts w:ascii="Times New Roman"/>
          <w:b w:val="false"/>
          <w:i w:val="false"/>
          <w:color w:val="000000"/>
          <w:sz w:val="28"/>
        </w:rPr>
        <w:t>
</w:t>
      </w:r>
      <w:r>
        <w:rPr>
          <w:rFonts w:ascii="Times New Roman"/>
          <w:b w:val="false"/>
          <w:i w:val="false"/>
          <w:color w:val="000000"/>
          <w:vertAlign w:val="superscript"/>
        </w:rPr>
        <w:t>                      азаматтығы, тұрғылықты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7477"/>
        <w:gridCol w:w="2239"/>
        <w:gridCol w:w="2243"/>
      </w:tblGrid>
      <w:tr>
        <w:trPr>
          <w:trHeight w:val="420"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Балықтар, олардың бөліктері мен туынды түрлері</w:t>
            </w:r>
          </w:p>
        </w:tc>
        <w:tc>
          <w:tcPr>
            <w:tcW w:w="2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Балық түрі</w:t>
            </w:r>
          </w:p>
        </w:tc>
        <w:tc>
          <w:tcPr>
            <w:tcW w:w="2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Салмағы (кг/тн)</w:t>
            </w:r>
          </w:p>
        </w:tc>
      </w:tr>
      <w:tr>
        <w:trPr>
          <w:trHeight w:val="10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 (шикі-балық), салқындатылған балық </w:t>
            </w:r>
          </w:p>
        </w:tc>
        <w:tc>
          <w:tcPr>
            <w:tcW w:w="2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0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7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Мұздатылған балық</w:t>
            </w:r>
          </w:p>
        </w:tc>
        <w:tc>
          <w:tcPr>
            <w:tcW w:w="2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0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7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Тұздалған балық</w:t>
            </w:r>
          </w:p>
        </w:tc>
        <w:tc>
          <w:tcPr>
            <w:tcW w:w="2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0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7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Сүрлене-ысталған балық</w:t>
            </w:r>
          </w:p>
        </w:tc>
        <w:tc>
          <w:tcPr>
            <w:tcW w:w="2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0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7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Балық жон еті</w:t>
            </w:r>
          </w:p>
        </w:tc>
        <w:tc>
          <w:tcPr>
            <w:tcW w:w="2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0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7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Бөлінген балық</w:t>
            </w:r>
          </w:p>
        </w:tc>
        <w:tc>
          <w:tcPr>
            <w:tcW w:w="2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0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7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Балық пресервілері мен консервілері</w:t>
            </w:r>
          </w:p>
        </w:tc>
        <w:tc>
          <w:tcPr>
            <w:tcW w:w="2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0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7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Балық кулинариясы</w:t>
            </w:r>
          </w:p>
        </w:tc>
        <w:tc>
          <w:tcPr>
            <w:tcW w:w="2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0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7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Балық уылдырығы</w:t>
            </w:r>
          </w:p>
        </w:tc>
        <w:tc>
          <w:tcPr>
            <w:tcW w:w="2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0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7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Балық ұны, балық майы</w:t>
            </w:r>
          </w:p>
        </w:tc>
        <w:tc>
          <w:tcPr>
            <w:tcW w:w="2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0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7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 (көрсету)</w:t>
            </w:r>
          </w:p>
        </w:tc>
        <w:tc>
          <w:tcPr>
            <w:tcW w:w="2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0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Қорытынды</w:t>
            </w:r>
          </w:p>
        </w:tc>
        <w:tc>
          <w:tcPr>
            <w:tcW w:w="2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Әкетуге кедендік рәсімдеу пункті __________________________________</w:t>
      </w:r>
      <w:r>
        <w:br/>
      </w:r>
      <w:r>
        <w:rPr>
          <w:rFonts w:ascii="Times New Roman"/>
          <w:b w:val="false"/>
          <w:i w:val="false"/>
          <w:color w:val="000000"/>
          <w:sz w:val="28"/>
        </w:rPr>
        <w:t>
Алушы-мемлекет ____________________________________________________</w:t>
      </w:r>
      <w:r>
        <w:br/>
      </w:r>
      <w:r>
        <w:rPr>
          <w:rFonts w:ascii="Times New Roman"/>
          <w:b w:val="false"/>
          <w:i w:val="false"/>
          <w:color w:val="000000"/>
          <w:sz w:val="28"/>
        </w:rPr>
        <w:t>
Рұқсат әрекетінің мерзімі: алты ай</w:t>
      </w:r>
      <w:r>
        <w:br/>
      </w:r>
      <w:r>
        <w:rPr>
          <w:rFonts w:ascii="Times New Roman"/>
          <w:b w:val="false"/>
          <w:i w:val="false"/>
          <w:color w:val="000000"/>
          <w:sz w:val="28"/>
        </w:rPr>
        <w:t>
Берілген күні "___"  _______________ 200 __ ж.</w:t>
      </w:r>
      <w:r>
        <w:br/>
      </w:r>
      <w:r>
        <w:rPr>
          <w:rFonts w:ascii="Times New Roman"/>
          <w:b w:val="false"/>
          <w:i w:val="false"/>
          <w:color w:val="000000"/>
          <w:sz w:val="28"/>
        </w:rPr>
        <w:t>
М.О.          Қолы                     ____________________________</w:t>
      </w:r>
      <w:r>
        <w:br/>
      </w:r>
      <w:r>
        <w:rPr>
          <w:rFonts w:ascii="Times New Roman"/>
          <w:b w:val="false"/>
          <w:i w:val="false"/>
          <w:color w:val="000000"/>
          <w:sz w:val="28"/>
        </w:rPr>
        <w:t>
</w:t>
      </w:r>
      <w:r>
        <w:rPr>
          <w:rFonts w:ascii="Times New Roman"/>
          <w:b w:val="false"/>
          <w:i w:val="false"/>
          <w:color w:val="000000"/>
          <w:vertAlign w:val="superscript"/>
        </w:rPr>
        <w:t>                                        (лауазымды адамның аты-жөні)</w:t>
      </w:r>
    </w:p>
    <w:p>
      <w:pPr>
        <w:spacing w:after="0"/>
        <w:ind w:left="0"/>
        <w:jc w:val="both"/>
      </w:pPr>
      <w:r>
        <w:rPr>
          <w:rFonts w:ascii="Times New Roman"/>
          <w:b w:val="false"/>
          <w:i w:val="false"/>
          <w:color w:val="000000"/>
          <w:sz w:val="28"/>
        </w:rPr>
        <w:t>
</w:t>
      </w:r>
      <w:r>
        <w:rPr>
          <w:rFonts w:ascii="Times New Roman"/>
          <w:b w:val="false"/>
          <w:i w:val="false"/>
          <w:color w:val="000000"/>
          <w:sz w:val="28"/>
        </w:rPr>
        <w:t>
                                     Балықтарды, олардың бөліктері</w:t>
      </w:r>
      <w:r>
        <w:br/>
      </w:r>
      <w:r>
        <w:rPr>
          <w:rFonts w:ascii="Times New Roman"/>
          <w:b w:val="false"/>
          <w:i w:val="false"/>
          <w:color w:val="000000"/>
          <w:sz w:val="28"/>
        </w:rPr>
        <w:t>
                                         мен туынды түрлерін</w:t>
      </w:r>
      <w:r>
        <w:br/>
      </w:r>
      <w:r>
        <w:rPr>
          <w:rFonts w:ascii="Times New Roman"/>
          <w:b w:val="false"/>
          <w:i w:val="false"/>
          <w:color w:val="000000"/>
          <w:sz w:val="28"/>
        </w:rPr>
        <w:t>
                                      Қазақстан Республикасынан</w:t>
      </w:r>
      <w:r>
        <w:br/>
      </w:r>
      <w:r>
        <w:rPr>
          <w:rFonts w:ascii="Times New Roman"/>
          <w:b w:val="false"/>
          <w:i w:val="false"/>
          <w:color w:val="000000"/>
          <w:sz w:val="28"/>
        </w:rPr>
        <w:t>
                                       тысқары жерлерге әкетуге</w:t>
      </w:r>
      <w:r>
        <w:br/>
      </w:r>
      <w:r>
        <w:rPr>
          <w:rFonts w:ascii="Times New Roman"/>
          <w:b w:val="false"/>
          <w:i w:val="false"/>
          <w:color w:val="000000"/>
          <w:sz w:val="28"/>
        </w:rPr>
        <w:t>
                                     рұқсаттарды беру ережелеріне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(уәкілетті органының аумақтық органының толық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(заңды тұлға атауы немесе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жеке тұлғаның аты-жөні (толық))</w:t>
      </w:r>
    </w:p>
    <w:p>
      <w:pPr>
        <w:spacing w:after="0"/>
        <w:ind w:left="0"/>
        <w:jc w:val="both"/>
      </w:pPr>
      <w:r>
        <w:rPr>
          <w:rFonts w:ascii="Times New Roman"/>
          <w:b/>
          <w:i w:val="false"/>
          <w:color w:val="000000"/>
          <w:sz w:val="28"/>
        </w:rPr>
        <w:t>Балықтарды, олардың бөліктері мен туынды түрлерін</w:t>
      </w:r>
      <w:r>
        <w:br/>
      </w:r>
      <w:r>
        <w:rPr>
          <w:rFonts w:ascii="Times New Roman"/>
          <w:b w:val="false"/>
          <w:i w:val="false"/>
          <w:color w:val="000000"/>
          <w:sz w:val="28"/>
        </w:rPr>
        <w:t>
</w:t>
      </w:r>
      <w:r>
        <w:rPr>
          <w:rFonts w:ascii="Times New Roman"/>
          <w:b/>
          <w:i w:val="false"/>
          <w:color w:val="000000"/>
          <w:sz w:val="28"/>
        </w:rPr>
        <w:t>Қазақстан Республикасынан тысқары жерлерге әкетуге</w:t>
      </w:r>
      <w:r>
        <w:br/>
      </w:r>
      <w:r>
        <w:rPr>
          <w:rFonts w:ascii="Times New Roman"/>
          <w:b w:val="false"/>
          <w:i w:val="false"/>
          <w:color w:val="000000"/>
          <w:sz w:val="28"/>
        </w:rPr>
        <w:t>
</w:t>
      </w:r>
      <w:r>
        <w:rPr>
          <w:rFonts w:ascii="Times New Roman"/>
          <w:b/>
          <w:i w:val="false"/>
          <w:color w:val="000000"/>
          <w:sz w:val="28"/>
        </w:rPr>
        <w:t>рұқсатты иелену үшін өтінім</w:t>
      </w:r>
    </w:p>
    <w:p>
      <w:pPr>
        <w:spacing w:after="0"/>
        <w:ind w:left="0"/>
        <w:jc w:val="both"/>
      </w:pPr>
      <w:r>
        <w:rPr>
          <w:rFonts w:ascii="Times New Roman"/>
          <w:b w:val="false"/>
          <w:i w:val="false"/>
          <w:color w:val="000000"/>
          <w:sz w:val="28"/>
        </w:rPr>
        <w:t>      Балықтарды, олардың бөліктері мен туынды түрлерін Қазақстан Республикасынан тысқары жерлерге әкетуге рұқсат беруiңiздi сұраймын.</w:t>
      </w:r>
      <w:r>
        <w:br/>
      </w:r>
      <w:r>
        <w:rPr>
          <w:rFonts w:ascii="Times New Roman"/>
          <w:b w:val="false"/>
          <w:i w:val="false"/>
          <w:color w:val="000000"/>
          <w:sz w:val="28"/>
        </w:rPr>
        <w:t>
      1. Әкетуге өтінім берілген балықтарды, олардың бөліктері мен туынды түрлерін жалпы көлемі (кг/тн)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7794"/>
        <w:gridCol w:w="2277"/>
        <w:gridCol w:w="2279"/>
      </w:tblGrid>
      <w:tr>
        <w:trPr>
          <w:trHeight w:val="90" w:hRule="atLeast"/>
        </w:trPr>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Балықтар, олардың бөліктері мен туынды түрлері</w:t>
            </w:r>
          </w:p>
        </w:tc>
        <w:tc>
          <w:tcPr>
            <w:tcW w:w="2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Балық түрлері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Салмағы (кг/тн)</w:t>
            </w:r>
          </w:p>
        </w:tc>
      </w:tr>
      <w:tr>
        <w:trPr>
          <w:trHeight w:val="120" w:hRule="atLeast"/>
        </w:trPr>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Жас (шикі-балық), салқындатылған балық</w:t>
            </w:r>
          </w:p>
        </w:tc>
        <w:tc>
          <w:tcPr>
            <w:tcW w:w="2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7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Мұздатылған балық </w:t>
            </w:r>
          </w:p>
        </w:tc>
        <w:tc>
          <w:tcPr>
            <w:tcW w:w="2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7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Тұздалған балық </w:t>
            </w:r>
          </w:p>
        </w:tc>
        <w:tc>
          <w:tcPr>
            <w:tcW w:w="2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7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Сүрлене-ысталған балық </w:t>
            </w:r>
          </w:p>
        </w:tc>
        <w:tc>
          <w:tcPr>
            <w:tcW w:w="2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7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Балық жон еті </w:t>
            </w:r>
          </w:p>
        </w:tc>
        <w:tc>
          <w:tcPr>
            <w:tcW w:w="2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7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Бөлінген балық </w:t>
            </w:r>
          </w:p>
        </w:tc>
        <w:tc>
          <w:tcPr>
            <w:tcW w:w="2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7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Балық пресервілері мен консервілері </w:t>
            </w:r>
          </w:p>
        </w:tc>
        <w:tc>
          <w:tcPr>
            <w:tcW w:w="2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7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Балық кулинариясы </w:t>
            </w:r>
          </w:p>
        </w:tc>
        <w:tc>
          <w:tcPr>
            <w:tcW w:w="2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7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Балық уылдырығы </w:t>
            </w:r>
          </w:p>
        </w:tc>
        <w:tc>
          <w:tcPr>
            <w:tcW w:w="2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7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Балық ұны, балық майы </w:t>
            </w:r>
          </w:p>
        </w:tc>
        <w:tc>
          <w:tcPr>
            <w:tcW w:w="2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7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 (көрсету)</w:t>
            </w:r>
          </w:p>
        </w:tc>
        <w:tc>
          <w:tcPr>
            <w:tcW w:w="2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Барлығы</w:t>
            </w:r>
          </w:p>
        </w:tc>
        <w:tc>
          <w:tcPr>
            <w:tcW w:w="2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Әкетілетін балық, сондай-ақ әкетілетін балық, олардың бөліктері мен туынды турлері (әкетілетін балық, сондай-ақ өтінім беруші немесе аулаған тұлғамен әкетілетін балықтар, олардың бөліктері мен туынды түрлері ауланған кезде толтырылады) "____" _________ 20 __ ж.  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(әкетілетін балықты, сондай-ақ балықтарды, олардың бөліктері мен туынды</w:t>
      </w:r>
      <w:r>
        <w:br/>
      </w:r>
      <w:r>
        <w:rPr>
          <w:rFonts w:ascii="Times New Roman"/>
          <w:b w:val="false"/>
          <w:i w:val="false"/>
          <w:color w:val="000000"/>
          <w:sz w:val="28"/>
        </w:rPr>
        <w:t>
</w:t>
      </w:r>
      <w:r>
        <w:rPr>
          <w:rFonts w:ascii="Times New Roman"/>
          <w:b w:val="false"/>
          <w:i w:val="false"/>
          <w:color w:val="000000"/>
          <w:vertAlign w:val="superscript"/>
        </w:rPr>
        <w:t>                                түрлерін аулаған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заңды тұлғаның атауы немесе жеке тұлғаның аты-жөні (толық))</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(балық қорлары мен басқа да су жануарларын пайдаланушы болып табылатын</w:t>
      </w:r>
      <w:r>
        <w:br/>
      </w:r>
      <w:r>
        <w:rPr>
          <w:rFonts w:ascii="Times New Roman"/>
          <w:b w:val="false"/>
          <w:i w:val="false"/>
          <w:color w:val="000000"/>
          <w:sz w:val="28"/>
        </w:rPr>
        <w:t>
________________________________________________________ бекітілген</w:t>
      </w:r>
      <w:r>
        <w:br/>
      </w:r>
      <w:r>
        <w:rPr>
          <w:rFonts w:ascii="Times New Roman"/>
          <w:b w:val="false"/>
          <w:i w:val="false"/>
          <w:color w:val="000000"/>
          <w:sz w:val="28"/>
        </w:rPr>
        <w:t>
</w:t>
      </w:r>
      <w:r>
        <w:rPr>
          <w:rFonts w:ascii="Times New Roman"/>
          <w:b w:val="false"/>
          <w:i w:val="false"/>
          <w:color w:val="000000"/>
          <w:vertAlign w:val="superscript"/>
        </w:rPr>
        <w:t>   заңды тұлға атауы немесе жеке тұлғаның аты-жөні (толық))</w:t>
      </w:r>
      <w:r>
        <w:br/>
      </w:r>
      <w:r>
        <w:rPr>
          <w:rFonts w:ascii="Times New Roman"/>
          <w:b w:val="false"/>
          <w:i w:val="false"/>
          <w:color w:val="000000"/>
          <w:sz w:val="28"/>
        </w:rPr>
        <w:t>
________________________________________________________ де аулаған</w:t>
      </w:r>
      <w:r>
        <w:br/>
      </w:r>
      <w:r>
        <w:rPr>
          <w:rFonts w:ascii="Times New Roman"/>
          <w:b w:val="false"/>
          <w:i w:val="false"/>
          <w:color w:val="000000"/>
          <w:sz w:val="28"/>
        </w:rPr>
        <w:t>
</w:t>
      </w:r>
      <w:r>
        <w:rPr>
          <w:rFonts w:ascii="Times New Roman"/>
          <w:b w:val="false"/>
          <w:i w:val="false"/>
          <w:color w:val="000000"/>
          <w:vertAlign w:val="superscript"/>
        </w:rPr>
        <w:t>(балық шаруашылығы су тоғанының атауы (учаскесі))</w:t>
      </w:r>
    </w:p>
    <w:p>
      <w:pPr>
        <w:spacing w:after="0"/>
        <w:ind w:left="0"/>
        <w:jc w:val="both"/>
      </w:pPr>
      <w:r>
        <w:rPr>
          <w:rFonts w:ascii="Times New Roman"/>
          <w:b w:val="false"/>
          <w:i w:val="false"/>
          <w:color w:val="000000"/>
          <w:sz w:val="28"/>
        </w:rPr>
        <w:t>Аулауға негіз 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(балық аулау шарты, балық шаруашылығын жүргізу шарты,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балық аулауға рұқсат реквизиттері (номері, күні, кіммен берілген))</w:t>
      </w:r>
    </w:p>
    <w:p>
      <w:pPr>
        <w:spacing w:after="0"/>
        <w:ind w:left="0"/>
        <w:jc w:val="both"/>
      </w:pPr>
      <w:r>
        <w:rPr>
          <w:rFonts w:ascii="Times New Roman"/>
          <w:b w:val="false"/>
          <w:i w:val="false"/>
          <w:color w:val="000000"/>
          <w:sz w:val="28"/>
        </w:rPr>
        <w:t>      3. Әкетілетін балық, сондай-ақ әкетілетін балық, олардың бөліктері мен туынды турлері (әкетілетін балық, сондай-ақ өтінім беруші немесе аулаған тұлғамен әкетілетін балықтар, олардың бөліктері мен туынды түрлері өсірілген кезде толтырылады)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(әкетілетін балықты, сондай-ақ балықтарды, олардың бөліктері мен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туынды түрлерін өсірген заңды тұлғаның атауы  немесе жеке тұлғаның</w:t>
      </w:r>
      <w:r>
        <w:br/>
      </w:r>
      <w:r>
        <w:rPr>
          <w:rFonts w:ascii="Times New Roman"/>
          <w:b w:val="false"/>
          <w:i w:val="false"/>
          <w:color w:val="000000"/>
          <w:sz w:val="28"/>
        </w:rPr>
        <w:t>
</w:t>
      </w:r>
      <w:r>
        <w:rPr>
          <w:rFonts w:ascii="Times New Roman"/>
          <w:b w:val="false"/>
          <w:i w:val="false"/>
          <w:color w:val="000000"/>
          <w:vertAlign w:val="superscript"/>
        </w:rPr>
        <w:t>                                 аты-жөні (толық))</w:t>
      </w:r>
      <w:r>
        <w:br/>
      </w:r>
      <w:r>
        <w:rPr>
          <w:rFonts w:ascii="Times New Roman"/>
          <w:b w:val="false"/>
          <w:i w:val="false"/>
          <w:color w:val="000000"/>
          <w:sz w:val="28"/>
        </w:rPr>
        <w:t>
________________________________________________________ де өсірген</w:t>
      </w:r>
      <w:r>
        <w:br/>
      </w:r>
      <w:r>
        <w:rPr>
          <w:rFonts w:ascii="Times New Roman"/>
          <w:b w:val="false"/>
          <w:i w:val="false"/>
          <w:color w:val="000000"/>
          <w:sz w:val="28"/>
        </w:rPr>
        <w:t>
</w:t>
      </w:r>
      <w:r>
        <w:rPr>
          <w:rFonts w:ascii="Times New Roman"/>
          <w:b w:val="false"/>
          <w:i w:val="false"/>
          <w:color w:val="000000"/>
          <w:vertAlign w:val="superscript"/>
        </w:rPr>
        <w:t>                     (су тоғанының атауы)</w:t>
      </w:r>
    </w:p>
    <w:p>
      <w:pPr>
        <w:spacing w:after="0"/>
        <w:ind w:left="0"/>
        <w:jc w:val="both"/>
      </w:pPr>
      <w:r>
        <w:rPr>
          <w:rFonts w:ascii="Times New Roman"/>
          <w:b w:val="false"/>
          <w:i w:val="false"/>
          <w:color w:val="000000"/>
          <w:sz w:val="28"/>
        </w:rPr>
        <w:t>      4. Әкетілетін балық, сондай-ақ әкетілетін балық, олардың</w:t>
      </w:r>
      <w:r>
        <w:br/>
      </w:r>
      <w:r>
        <w:rPr>
          <w:rFonts w:ascii="Times New Roman"/>
          <w:b w:val="false"/>
          <w:i w:val="false"/>
          <w:color w:val="000000"/>
          <w:sz w:val="28"/>
        </w:rPr>
        <w:t>
бөліктері мен туынды турлері ______________________________________</w:t>
      </w:r>
      <w:r>
        <w:br/>
      </w:r>
      <w:r>
        <w:rPr>
          <w:rFonts w:ascii="Times New Roman"/>
          <w:b w:val="false"/>
          <w:i w:val="false"/>
          <w:color w:val="000000"/>
          <w:sz w:val="28"/>
        </w:rPr>
        <w:t>
</w:t>
      </w:r>
      <w:r>
        <w:rPr>
          <w:rFonts w:ascii="Times New Roman"/>
          <w:b w:val="false"/>
          <w:i w:val="false"/>
          <w:color w:val="000000"/>
          <w:vertAlign w:val="superscript"/>
        </w:rPr>
        <w:t>                 (әкетілетін балықты, сондай-ақ балықты, олардың бөліктері</w:t>
      </w:r>
    </w:p>
    <w:p>
      <w:pPr>
        <w:spacing w:after="0"/>
        <w:ind w:left="0"/>
        <w:jc w:val="both"/>
      </w:pPr>
      <w:r>
        <w:rPr>
          <w:rFonts w:ascii="Times New Roman"/>
          <w:b w:val="false"/>
          <w:i w:val="false"/>
          <w:color w:val="000000"/>
          <w:sz w:val="28"/>
        </w:rPr>
        <w:t>______________________________________________________ сатып алынды</w:t>
      </w:r>
      <w:r>
        <w:br/>
      </w:r>
      <w:r>
        <w:rPr>
          <w:rFonts w:ascii="Times New Roman"/>
          <w:b w:val="false"/>
          <w:i w:val="false"/>
          <w:color w:val="000000"/>
          <w:sz w:val="28"/>
        </w:rPr>
        <w:t>
</w:t>
      </w:r>
      <w:r>
        <w:rPr>
          <w:rFonts w:ascii="Times New Roman"/>
          <w:b w:val="false"/>
          <w:i w:val="false"/>
          <w:color w:val="000000"/>
          <w:vertAlign w:val="superscript"/>
        </w:rPr>
        <w:t>мен туынды түрлерін іске асырған заңды тұлғаның атауы немесе</w:t>
      </w:r>
      <w:r>
        <w:br/>
      </w:r>
      <w:r>
        <w:rPr>
          <w:rFonts w:ascii="Times New Roman"/>
          <w:b w:val="false"/>
          <w:i w:val="false"/>
          <w:color w:val="000000"/>
          <w:sz w:val="28"/>
        </w:rPr>
        <w:t>
</w:t>
      </w:r>
      <w:r>
        <w:rPr>
          <w:rFonts w:ascii="Times New Roman"/>
          <w:b w:val="false"/>
          <w:i w:val="false"/>
          <w:color w:val="000000"/>
          <w:vertAlign w:val="superscript"/>
        </w:rPr>
        <w:t>               жеке тұлғаның аты-жөні (толық))</w:t>
      </w:r>
      <w:r>
        <w:br/>
      </w:r>
      <w:r>
        <w:rPr>
          <w:rFonts w:ascii="Times New Roman"/>
          <w:b w:val="false"/>
          <w:i w:val="false"/>
          <w:color w:val="000000"/>
          <w:sz w:val="28"/>
        </w:rPr>
        <w:t>
Әкетуді кедендік рәсімдеу пункті __________________________________</w:t>
      </w:r>
      <w:r>
        <w:br/>
      </w:r>
      <w:r>
        <w:rPr>
          <w:rFonts w:ascii="Times New Roman"/>
          <w:b w:val="false"/>
          <w:i w:val="false"/>
          <w:color w:val="000000"/>
          <w:sz w:val="28"/>
        </w:rPr>
        <w:t>
Алушы-ел __________________________________________________________</w:t>
      </w:r>
      <w:r>
        <w:br/>
      </w:r>
      <w:r>
        <w:rPr>
          <w:rFonts w:ascii="Times New Roman"/>
          <w:b w:val="false"/>
          <w:i w:val="false"/>
          <w:color w:val="000000"/>
          <w:sz w:val="28"/>
        </w:rPr>
        <w:t>
Әкету мерзімі _____________________________________________________</w:t>
      </w:r>
    </w:p>
    <w:p>
      <w:pPr>
        <w:spacing w:after="0"/>
        <w:ind w:left="0"/>
        <w:jc w:val="both"/>
      </w:pPr>
      <w:r>
        <w:rPr>
          <w:rFonts w:ascii="Times New Roman"/>
          <w:b w:val="false"/>
          <w:i w:val="false"/>
          <w:color w:val="000000"/>
          <w:sz w:val="28"/>
        </w:rPr>
        <w:t>Өтінім берушінің мемлекеттік және орыс тілдеріндегі заңды</w:t>
      </w:r>
      <w:r>
        <w:br/>
      </w:r>
      <w:r>
        <w:rPr>
          <w:rFonts w:ascii="Times New Roman"/>
          <w:b w:val="false"/>
          <w:i w:val="false"/>
          <w:color w:val="000000"/>
          <w:sz w:val="28"/>
        </w:rPr>
        <w:t>
мекен-жайы (жеке тұлғалар үшін - тұрғын мекен-жайы, тұлғаны</w:t>
      </w:r>
      <w:r>
        <w:br/>
      </w:r>
      <w:r>
        <w:rPr>
          <w:rFonts w:ascii="Times New Roman"/>
          <w:b w:val="false"/>
          <w:i w:val="false"/>
          <w:color w:val="000000"/>
          <w:sz w:val="28"/>
        </w:rPr>
        <w:t>
куәландыратын құжаттар мәліметтері), 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Телефон/факс байланыс номерлері ___________________________________</w:t>
      </w:r>
      <w:r>
        <w:br/>
      </w:r>
      <w:r>
        <w:rPr>
          <w:rFonts w:ascii="Times New Roman"/>
          <w:b w:val="false"/>
          <w:i w:val="false"/>
          <w:color w:val="000000"/>
          <w:sz w:val="28"/>
        </w:rPr>
        <w:t>
Күні "____"_______________200__ж.</w:t>
      </w:r>
    </w:p>
    <w:p>
      <w:pPr>
        <w:spacing w:after="0"/>
        <w:ind w:left="0"/>
        <w:jc w:val="both"/>
      </w:pPr>
      <w:r>
        <w:rPr>
          <w:rFonts w:ascii="Times New Roman"/>
          <w:b w:val="false"/>
          <w:i w:val="false"/>
          <w:color w:val="000000"/>
          <w:sz w:val="28"/>
        </w:rPr>
        <w:t>Өтінімге қосымша (түпнұсқалар немесе нотариалды куәландырылған көшiрмелер):</w:t>
      </w:r>
      <w:r>
        <w:br/>
      </w:r>
      <w:r>
        <w:rPr>
          <w:rFonts w:ascii="Times New Roman"/>
          <w:b w:val="false"/>
          <w:i w:val="false"/>
          <w:color w:val="000000"/>
          <w:sz w:val="28"/>
        </w:rPr>
        <w:t>
      1) құрылтай құжаттары немесе жеке кәсіпкерді мемлекеттік тіркеу туралы куәлігінің және заңды тұлғаның мемлекеттік есепке алынғаны туралы куәліктің (алғашқы өтiнiм кезінде);</w:t>
      </w:r>
      <w:r>
        <w:br/>
      </w:r>
      <w:r>
        <w:rPr>
          <w:rFonts w:ascii="Times New Roman"/>
          <w:b w:val="false"/>
          <w:i w:val="false"/>
          <w:color w:val="000000"/>
          <w:sz w:val="28"/>
        </w:rPr>
        <w:t>
      2) адамның жеке басын куәландыратын құжаттардың;</w:t>
      </w:r>
      <w:r>
        <w:br/>
      </w:r>
      <w:r>
        <w:rPr>
          <w:rFonts w:ascii="Times New Roman"/>
          <w:b w:val="false"/>
          <w:i w:val="false"/>
          <w:color w:val="000000"/>
          <w:sz w:val="28"/>
        </w:rPr>
        <w:t>
      3) салық төлеушінің куәлігі - салық төлеушінің тіркеу нөмірінің берілгендігі туралы құжаттың;</w:t>
      </w:r>
      <w:r>
        <w:br/>
      </w:r>
      <w:r>
        <w:rPr>
          <w:rFonts w:ascii="Times New Roman"/>
          <w:b w:val="false"/>
          <w:i w:val="false"/>
          <w:color w:val="000000"/>
          <w:sz w:val="28"/>
        </w:rPr>
        <w:t>
      4) балық шаруашылығы саласындағы уәкілетті органның әкетілетін балықтың заңды ауланғанын растайтын 3 қосымшадағы нысанға сәйкес анықтамасын;</w:t>
      </w:r>
      <w:r>
        <w:br/>
      </w:r>
      <w:r>
        <w:rPr>
          <w:rFonts w:ascii="Times New Roman"/>
          <w:b w:val="false"/>
          <w:i w:val="false"/>
          <w:color w:val="000000"/>
          <w:sz w:val="28"/>
        </w:rPr>
        <w:t>
      5) егер әкетілетін балық жасанды жолмен өсірілсе, жасанды жағдайларда өсірілгені туралы балық шаруашылығы саласындағы уәкілетті органы куәландырған балықты өсірген мекемесі берген анықтаманың;</w:t>
      </w:r>
      <w:r>
        <w:br/>
      </w:r>
      <w:r>
        <w:rPr>
          <w:rFonts w:ascii="Times New Roman"/>
          <w:b w:val="false"/>
          <w:i w:val="false"/>
          <w:color w:val="000000"/>
          <w:sz w:val="28"/>
        </w:rPr>
        <w:t>
      6) егер әкетілетін балықтар, олардың бөліктері мен туынды түрлері тәркіленген болса балықтарды, олардың бөліктері мен туынды түрлерін тәркілену туралы сот шешімінің;</w:t>
      </w:r>
      <w:r>
        <w:br/>
      </w:r>
      <w:r>
        <w:rPr>
          <w:rFonts w:ascii="Times New Roman"/>
          <w:b w:val="false"/>
          <w:i w:val="false"/>
          <w:color w:val="000000"/>
          <w:sz w:val="28"/>
        </w:rPr>
        <w:t xml:space="preserve">
      7) әкетілетін балықтардың, олардың бөліктері мен туынды түрлерін меншік құқығын дәлелдейтін құжаттардың (сатып алу-сату шарты, сыйға тарту шарты, жөнелтпе құжат, тауарлы чек және банкінің белгісі бар төлем тапсырмасы); </w:t>
      </w:r>
      <w:r>
        <w:br/>
      </w:r>
      <w:r>
        <w:rPr>
          <w:rFonts w:ascii="Times New Roman"/>
          <w:b w:val="false"/>
          <w:i w:val="false"/>
          <w:color w:val="000000"/>
          <w:sz w:val="28"/>
        </w:rPr>
        <w:t>
      8) балықты өңдеу кезіндегі өңдеуші белгілеген шығын нормалары қосылып беріледі.</w:t>
      </w:r>
    </w:p>
    <w:p>
      <w:pPr>
        <w:spacing w:after="0"/>
        <w:ind w:left="0"/>
        <w:jc w:val="both"/>
      </w:pPr>
      <w:r>
        <w:rPr>
          <w:rFonts w:ascii="Times New Roman"/>
          <w:b w:val="false"/>
          <w:i w:val="false"/>
          <w:color w:val="000000"/>
          <w:sz w:val="28"/>
        </w:rPr>
        <w:t>МО                             Қолы  ______________________________</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w:t>
      </w:r>
      <w:r>
        <w:rPr>
          <w:rFonts w:ascii="Times New Roman"/>
          <w:b w:val="false"/>
          <w:i w:val="false"/>
          <w:color w:val="000000"/>
          <w:sz w:val="28"/>
        </w:rPr>
        <w:t>
                                     Балықтарды, олардың бөліктері</w:t>
      </w:r>
      <w:r>
        <w:br/>
      </w:r>
      <w:r>
        <w:rPr>
          <w:rFonts w:ascii="Times New Roman"/>
          <w:b w:val="false"/>
          <w:i w:val="false"/>
          <w:color w:val="000000"/>
          <w:sz w:val="28"/>
        </w:rPr>
        <w:t>
                                         мен туынды түрлерін</w:t>
      </w:r>
      <w:r>
        <w:br/>
      </w:r>
      <w:r>
        <w:rPr>
          <w:rFonts w:ascii="Times New Roman"/>
          <w:b w:val="false"/>
          <w:i w:val="false"/>
          <w:color w:val="000000"/>
          <w:sz w:val="28"/>
        </w:rPr>
        <w:t>
                                      Қазақстан Республикасынан</w:t>
      </w:r>
      <w:r>
        <w:br/>
      </w:r>
      <w:r>
        <w:rPr>
          <w:rFonts w:ascii="Times New Roman"/>
          <w:b w:val="false"/>
          <w:i w:val="false"/>
          <w:color w:val="000000"/>
          <w:sz w:val="28"/>
        </w:rPr>
        <w:t>
                                       тысқары жерлерге әкетуге</w:t>
      </w:r>
      <w:r>
        <w:br/>
      </w:r>
      <w:r>
        <w:rPr>
          <w:rFonts w:ascii="Times New Roman"/>
          <w:b w:val="false"/>
          <w:i w:val="false"/>
          <w:color w:val="000000"/>
          <w:sz w:val="28"/>
        </w:rPr>
        <w:t>
                                     рұқсаттарды беру ережелеріне</w:t>
      </w:r>
      <w:r>
        <w:br/>
      </w:r>
      <w:r>
        <w:rPr>
          <w:rFonts w:ascii="Times New Roman"/>
          <w:b w:val="false"/>
          <w:i w:val="false"/>
          <w:color w:val="000000"/>
          <w:sz w:val="28"/>
        </w:rPr>
        <w:t>
                                               3 қосымша</w:t>
      </w:r>
    </w:p>
    <w:p>
      <w:pPr>
        <w:spacing w:after="0"/>
        <w:ind w:left="0"/>
        <w:jc w:val="both"/>
      </w:pPr>
      <w:r>
        <w:rPr>
          <w:rFonts w:ascii="Times New Roman"/>
          <w:b/>
          <w:i w:val="false"/>
          <w:color w:val="000000"/>
          <w:sz w:val="28"/>
        </w:rPr>
        <w:t>      Қазақстан Республикасы Ауыл шаруашылығы министрлігі</w:t>
      </w:r>
      <w:r>
        <w:br/>
      </w:r>
      <w:r>
        <w:rPr>
          <w:rFonts w:ascii="Times New Roman"/>
          <w:b w:val="false"/>
          <w:i w:val="false"/>
          <w:color w:val="000000"/>
          <w:sz w:val="28"/>
        </w:rPr>
        <w:t>
</w:t>
      </w:r>
      <w:r>
        <w:rPr>
          <w:rFonts w:ascii="Times New Roman"/>
          <w:b/>
          <w:i w:val="false"/>
          <w:color w:val="000000"/>
          <w:sz w:val="28"/>
        </w:rPr>
        <w:t>                Балық шаруашылығы комитеті</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(уәкілетті органның аумақтық органы)</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i w:val="false"/>
          <w:color w:val="000000"/>
          <w:sz w:val="28"/>
        </w:rPr>
        <w:t>                       Балық аулау туралы</w:t>
      </w:r>
      <w:r>
        <w:br/>
      </w:r>
      <w:r>
        <w:rPr>
          <w:rFonts w:ascii="Times New Roman"/>
          <w:b w:val="false"/>
          <w:i w:val="false"/>
          <w:color w:val="000000"/>
          <w:sz w:val="28"/>
        </w:rPr>
        <w:t>
</w:t>
      </w:r>
      <w:r>
        <w:rPr>
          <w:rFonts w:ascii="Times New Roman"/>
          <w:b/>
          <w:i w:val="false"/>
          <w:color w:val="000000"/>
          <w:sz w:val="28"/>
        </w:rPr>
        <w:t>                            анықтама</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(заңды тұлғаның атауы, заңды тұлғаның</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жауапты адамының, лауазымы, аты-жөні, әкесінің аты, қызметі,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немесе жеке тұлғаның аты-жөні, әкесінің аты, азаматтығы, тұрғылықты жері)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(бұдан әрі - Пайдаланушы) берілген.</w:t>
      </w:r>
    </w:p>
    <w:p>
      <w:pPr>
        <w:spacing w:after="0"/>
        <w:ind w:left="0"/>
        <w:jc w:val="both"/>
      </w:pPr>
      <w:r>
        <w:rPr>
          <w:rFonts w:ascii="Times New Roman"/>
          <w:b w:val="false"/>
          <w:i w:val="false"/>
          <w:color w:val="000000"/>
          <w:sz w:val="28"/>
        </w:rPr>
        <w:t>      Осы анықтама Пайдаланушы төмендегі сандық-түрлік құрамындағы</w:t>
      </w:r>
      <w:r>
        <w:br/>
      </w:r>
      <w:r>
        <w:rPr>
          <w:rFonts w:ascii="Times New Roman"/>
          <w:b w:val="false"/>
          <w:i w:val="false"/>
          <w:color w:val="000000"/>
          <w:sz w:val="28"/>
        </w:rPr>
        <w:t>
балықты 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(балық аулау шарты, балық шаруашылығын жүргізу шарты,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балық аулауға рұқсат реквизиттері (номері, күні, кіммен берілген))</w:t>
      </w:r>
    </w:p>
    <w:p>
      <w:pPr>
        <w:spacing w:after="0"/>
        <w:ind w:left="0"/>
        <w:jc w:val="both"/>
      </w:pPr>
      <w:r>
        <w:rPr>
          <w:rFonts w:ascii="Times New Roman"/>
          <w:b w:val="false"/>
          <w:i w:val="false"/>
          <w:color w:val="000000"/>
          <w:sz w:val="28"/>
        </w:rPr>
        <w:t>негізінде ауланғанын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4247"/>
        <w:gridCol w:w="3994"/>
        <w:gridCol w:w="3773"/>
      </w:tblGrid>
      <w:tr>
        <w:trPr>
          <w:trHeight w:val="90" w:hRule="atLeast"/>
        </w:trPr>
        <w:tc>
          <w:tcPr>
            <w:tcW w:w="1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N</w:t>
            </w:r>
          </w:p>
        </w:tc>
        <w:tc>
          <w:tcPr>
            <w:tcW w:w="4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Балық түрі</w:t>
            </w:r>
          </w:p>
        </w:tc>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Салмағы (кг/тн)</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Ескерту</w:t>
            </w:r>
          </w:p>
        </w:tc>
      </w:tr>
      <w:tr>
        <w:trPr>
          <w:trHeight w:val="90" w:hRule="atLeast"/>
        </w:trPr>
        <w:tc>
          <w:tcPr>
            <w:tcW w:w="1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4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4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4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4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4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4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4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4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4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4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4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Барлығы</w:t>
            </w:r>
          </w:p>
        </w:tc>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Әкетілетін балық "____" _________ 20 __ ж. 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           (әкетілетін балықты аулаған заңды тұлғаның атауы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немесе жеке тұлғаның аты-жөні (толық))</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(балық қорлары мен басқа да су жануарларын пайдаланушы болып табылатын</w:t>
      </w:r>
      <w:r>
        <w:br/>
      </w:r>
      <w:r>
        <w:rPr>
          <w:rFonts w:ascii="Times New Roman"/>
          <w:b w:val="false"/>
          <w:i w:val="false"/>
          <w:color w:val="000000"/>
          <w:sz w:val="28"/>
        </w:rPr>
        <w:t>
________________________________________________________ бекітілген</w:t>
      </w:r>
      <w:r>
        <w:br/>
      </w:r>
      <w:r>
        <w:rPr>
          <w:rFonts w:ascii="Times New Roman"/>
          <w:b w:val="false"/>
          <w:i w:val="false"/>
          <w:color w:val="000000"/>
          <w:sz w:val="28"/>
        </w:rPr>
        <w:t>
</w:t>
      </w:r>
      <w:r>
        <w:rPr>
          <w:rFonts w:ascii="Times New Roman"/>
          <w:b w:val="false"/>
          <w:i w:val="false"/>
          <w:color w:val="000000"/>
          <w:vertAlign w:val="superscript"/>
        </w:rPr>
        <w:t>заңды тұлға атауы немесе жеке тұлғаның аты-жөні (толық))</w:t>
      </w:r>
    </w:p>
    <w:p>
      <w:pPr>
        <w:spacing w:after="0"/>
        <w:ind w:left="0"/>
        <w:jc w:val="both"/>
      </w:pPr>
      <w:r>
        <w:rPr>
          <w:rFonts w:ascii="Times New Roman"/>
          <w:b w:val="false"/>
          <w:i w:val="false"/>
          <w:color w:val="000000"/>
          <w:sz w:val="28"/>
        </w:rPr>
        <w:t>________________________________________________________ де аулаған</w:t>
      </w:r>
      <w:r>
        <w:br/>
      </w:r>
      <w:r>
        <w:rPr>
          <w:rFonts w:ascii="Times New Roman"/>
          <w:b w:val="false"/>
          <w:i w:val="false"/>
          <w:color w:val="000000"/>
          <w:sz w:val="28"/>
        </w:rPr>
        <w:t>
</w:t>
      </w:r>
      <w:r>
        <w:rPr>
          <w:rFonts w:ascii="Times New Roman"/>
          <w:b w:val="false"/>
          <w:i w:val="false"/>
          <w:color w:val="000000"/>
          <w:vertAlign w:val="superscript"/>
        </w:rPr>
        <w:t>      (балық шаруашылығы су тоғанының атауы (учаскесі))</w:t>
      </w:r>
    </w:p>
    <w:p>
      <w:pPr>
        <w:spacing w:after="0"/>
        <w:ind w:left="0"/>
        <w:jc w:val="both"/>
      </w:pPr>
      <w:r>
        <w:rPr>
          <w:rFonts w:ascii="Times New Roman"/>
          <w:b w:val="false"/>
          <w:i w:val="false"/>
          <w:color w:val="000000"/>
          <w:sz w:val="28"/>
        </w:rPr>
        <w:t>Аулауға негіз 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(балық аулау шарты, балық шаруашылығын жүргізу шарты,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балық аулауға рұқсат реквизиттері (номері, күні, кіммен берілген))</w:t>
      </w:r>
    </w:p>
    <w:p>
      <w:pPr>
        <w:spacing w:after="0"/>
        <w:ind w:left="0"/>
        <w:jc w:val="both"/>
      </w:pPr>
      <w:r>
        <w:rPr>
          <w:rFonts w:ascii="Times New Roman"/>
          <w:b w:val="false"/>
          <w:i w:val="false"/>
          <w:color w:val="000000"/>
          <w:sz w:val="28"/>
        </w:rPr>
        <w:t>      Анықтама балықтарды, олардың бөліктері мен туынды түрлерін Қазақстан Республикасынан тысқары жерлерге әкетуге рұқсатты алу үшін берілген.</w:t>
      </w:r>
      <w:r>
        <w:br/>
      </w:r>
      <w:r>
        <w:rPr>
          <w:rFonts w:ascii="Times New Roman"/>
          <w:b w:val="false"/>
          <w:i w:val="false"/>
          <w:color w:val="000000"/>
          <w:sz w:val="28"/>
        </w:rPr>
        <w:t>
      Анықтама беру күні "____"_______________ 200__ж.</w:t>
      </w:r>
    </w:p>
    <w:p>
      <w:pPr>
        <w:spacing w:after="0"/>
        <w:ind w:left="0"/>
        <w:jc w:val="both"/>
      </w:pPr>
      <w:r>
        <w:rPr>
          <w:rFonts w:ascii="Times New Roman"/>
          <w:b w:val="false"/>
          <w:i w:val="false"/>
          <w:color w:val="000000"/>
          <w:sz w:val="28"/>
        </w:rPr>
        <w:t>      МО  Қолы 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(қызметтік тұлғаның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