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22a7" w14:textId="03f2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шаруашылығындағы кейбiр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2006 жылғы 4 мамырдағы N 285 Бұйрығы. Қазақстан Республикасының Әділет министрлігінде 2006 жылғы 30 мамырда тіркелді. Тіркеу N 4242. Күші жойылды - Қазақстан Республикасы Ауыл шаруашылығы министрінің 2012 жылғы 26 қыркүйектегі № 11-03/472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2012.09.26 </w:t>
      </w:r>
      <w:r>
        <w:rPr>
          <w:rFonts w:ascii="Times New Roman"/>
          <w:b w:val="false"/>
          <w:i w:val="false"/>
          <w:color w:val="ff0000"/>
          <w:sz w:val="28"/>
        </w:rPr>
        <w:t>№ 11-03/472</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Үкiметiнiң 2002 жылғы 26 қыркүйектегi N 1061 "Асыл тұқымды мал зауыты, асыл тұқымды мал шаруашылығы, мал тұқымын асылдандыру орталығы және дистрибьютерлiк орталық мәртебесiн беру  </w:t>
      </w:r>
      <w:r>
        <w:rPr>
          <w:rFonts w:ascii="Times New Roman"/>
          <w:b w:val="false"/>
          <w:i w:val="false"/>
          <w:color w:val="000000"/>
          <w:sz w:val="28"/>
        </w:rPr>
        <w:t xml:space="preserve">Ережесiн </w:t>
      </w:r>
      <w:r>
        <w:rPr>
          <w:rFonts w:ascii="Times New Roman"/>
          <w:b w:val="false"/>
          <w:i w:val="false"/>
          <w:color w:val="000000"/>
          <w:sz w:val="28"/>
        </w:rPr>
        <w:t xml:space="preserve">бекiту жөнiндегi, сондай-ақ асыл тұқымды мал шаруашылығы саласындағы субъектiлердiң қызметiне мемлекеттiк аттестаттау (қайта аттестаттаудан) өткiзу туралы" қаулысын орындау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берiлгендер бекiтiлсiн: </w:t>
      </w:r>
      <w:r>
        <w:br/>
      </w:r>
      <w:r>
        <w:rPr>
          <w:rFonts w:ascii="Times New Roman"/>
          <w:b w:val="false"/>
          <w:i w:val="false"/>
          <w:color w:val="000000"/>
          <w:sz w:val="28"/>
        </w:rPr>
        <w:t xml:space="preserve">
      1) асыл тұқымды мал зауыты, асыл тұқымды мал шаруашылығы, мал тұқымын асылдандыру орталығы және дистрибьютерлiк орталық мәртебесiн алуға заңды тұлғаның өтiнiш нысаны; </w:t>
      </w:r>
      <w:r>
        <w:br/>
      </w:r>
      <w:r>
        <w:rPr>
          <w:rFonts w:ascii="Times New Roman"/>
          <w:b w:val="false"/>
          <w:i w:val="false"/>
          <w:color w:val="000000"/>
          <w:sz w:val="28"/>
        </w:rPr>
        <w:t xml:space="preserve">
      2) асыл тұқымды мал зауыты, асыл тұқымды мал шаруашылығы, мал тұқымын асылдандыру орталығы және дистрибьютерлiк орталық мәртебесiн алуға жеке тұлғаның өтiнiш нысаны; </w:t>
      </w:r>
      <w:r>
        <w:br/>
      </w:r>
      <w:r>
        <w:rPr>
          <w:rFonts w:ascii="Times New Roman"/>
          <w:b w:val="false"/>
          <w:i w:val="false"/>
          <w:color w:val="000000"/>
          <w:sz w:val="28"/>
        </w:rPr>
        <w:t xml:space="preserve">
      3) асыл тұқымды мал зауыты, асыл тұқымды мал шаруашылығы, мал тұқымын асылдандыру орталығы және дистрибьютерлiк орталық мәртебесiн беру жөнiндегi аттестат бланкасының нысаны; </w:t>
      </w:r>
      <w:r>
        <w:br/>
      </w:r>
      <w:r>
        <w:rPr>
          <w:rFonts w:ascii="Times New Roman"/>
          <w:b w:val="false"/>
          <w:i w:val="false"/>
          <w:color w:val="000000"/>
          <w:sz w:val="28"/>
        </w:rPr>
        <w:t xml:space="preserve">
      4) малды өз төлiнен өсiруге қызмет көрсететiн заңды тұлғаның аттестаттаудан өту жөнiндегi өтiнiш нысаны; </w:t>
      </w:r>
      <w:r>
        <w:br/>
      </w:r>
      <w:r>
        <w:rPr>
          <w:rFonts w:ascii="Times New Roman"/>
          <w:b w:val="false"/>
          <w:i w:val="false"/>
          <w:color w:val="000000"/>
          <w:sz w:val="28"/>
        </w:rPr>
        <w:t xml:space="preserve">
      5) малды өз төлiнен өсiруге қызмет көрсететiн жеке тұлғаның аттестаттаудан өту жөнiндегi өтiнiш нысаны; </w:t>
      </w:r>
      <w:r>
        <w:br/>
      </w:r>
      <w:r>
        <w:rPr>
          <w:rFonts w:ascii="Times New Roman"/>
          <w:b w:val="false"/>
          <w:i w:val="false"/>
          <w:color w:val="000000"/>
          <w:sz w:val="28"/>
        </w:rPr>
        <w:t xml:space="preserve">
      2. Жергiлiктi атқарушы органдарға аттестаттар дайындауды қамтамасыз ету ұсынылады асыл тұқымды мал шаруашылығы саласындағы, асыл тұқымды мал зауыты, асыл тұқымды мал шаруашылығы, мал тұқымын асылдандыру орталығы және дистрибьютерлiк орталық мәртебесiн беру туралы аттестат бланкасы (қорғау дәрежесiмен). </w:t>
      </w:r>
      <w:r>
        <w:br/>
      </w:r>
      <w:r>
        <w:rPr>
          <w:rFonts w:ascii="Times New Roman"/>
          <w:b w:val="false"/>
          <w:i w:val="false"/>
          <w:color w:val="000000"/>
          <w:sz w:val="28"/>
        </w:rPr>
        <w:t>
      3. "Асыл тұқымды мал шаруашылығындағы кейбiр мәселелер туралы" Ауыл шаруашылығы министрлiгiнiң 2003 жылғы 5 наурыздағы N 112  </w:t>
      </w:r>
      <w:r>
        <w:rPr>
          <w:rFonts w:ascii="Times New Roman"/>
          <w:b w:val="false"/>
          <w:i w:val="false"/>
          <w:color w:val="000000"/>
          <w:sz w:val="28"/>
        </w:rPr>
        <w:t xml:space="preserve">бұйрығының </w:t>
      </w:r>
      <w:r>
        <w:rPr>
          <w:rFonts w:ascii="Times New Roman"/>
          <w:b w:val="false"/>
          <w:i w:val="false"/>
          <w:color w:val="000000"/>
          <w:sz w:val="28"/>
        </w:rPr>
        <w:t xml:space="preserve">күшi жойылған деп танылсын (Нормативтiк құқықтық актiлердiң мемлекеттiк тiркеу тiзiлiмiнде N 2220 нөмiрмен тiркелген, "Ресми газетте" 2003 жылы 6 желтоқсанда N 49 (153) жарияланған). </w:t>
      </w:r>
      <w:r>
        <w:br/>
      </w:r>
      <w:r>
        <w:rPr>
          <w:rFonts w:ascii="Times New Roman"/>
          <w:b w:val="false"/>
          <w:i w:val="false"/>
          <w:color w:val="000000"/>
          <w:sz w:val="28"/>
        </w:rPr>
        <w:t xml:space="preserve">
      4. Осы бұйрықтың орындалуын бақылау Мал шаруашылығы департаментiне жүктелсiн (С.Ш.Сатығұл). </w:t>
      </w:r>
      <w:r>
        <w:br/>
      </w:r>
      <w:r>
        <w:rPr>
          <w:rFonts w:ascii="Times New Roman"/>
          <w:b w:val="false"/>
          <w:i w:val="false"/>
          <w:color w:val="000000"/>
          <w:sz w:val="28"/>
        </w:rPr>
        <w:t xml:space="preserve">
      5. Осы бұйрық алғаш рет ресми жарияланғаннан кейiн он күнтiзбелiк күн өткен соң қолданысқа енгiзiледi. </w:t>
      </w:r>
    </w:p>
    <w:bookmarkEnd w:id="0"/>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2006 жылғы 4 мамырдағы </w:t>
      </w:r>
      <w:r>
        <w:br/>
      </w:r>
      <w:r>
        <w:rPr>
          <w:rFonts w:ascii="Times New Roman"/>
          <w:b w:val="false"/>
          <w:i w:val="false"/>
          <w:color w:val="000000"/>
          <w:sz w:val="28"/>
        </w:rPr>
        <w:t xml:space="preserve">
                                         N 285 бұйрығымен бекiтiлген </w:t>
      </w:r>
    </w:p>
    <w:bookmarkEnd w:id="1"/>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(асыл тұқымды мал шаруашылығы саласындағы жергiлiктi атқарушы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органның толық атауы) </w:t>
      </w:r>
      <w:r>
        <w:br/>
      </w:r>
      <w:r>
        <w:rPr>
          <w:rFonts w:ascii="Times New Roman"/>
          <w:b w:val="false"/>
          <w:i w:val="false"/>
          <w:color w:val="000000"/>
          <w:sz w:val="28"/>
        </w:rPr>
        <w:t xml:space="preserve">
кiмнен _____________________________________________________________ </w:t>
      </w:r>
      <w:r>
        <w:br/>
      </w:r>
      <w:r>
        <w:rPr>
          <w:rFonts w:ascii="Times New Roman"/>
          <w:b w:val="false"/>
          <w:i w:val="false"/>
          <w:color w:val="000000"/>
          <w:sz w:val="28"/>
        </w:rPr>
        <w:t xml:space="preserve">
                       (заңды тұлғаның толық атауы) </w:t>
      </w:r>
    </w:p>
    <w:p>
      <w:pPr>
        <w:spacing w:after="0"/>
        <w:ind w:left="0"/>
        <w:jc w:val="both"/>
      </w:pP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      Мәртебе алу үшiн аттестаттаудан өткiзуiңiздi сұраймын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(мәртебенiң толық атауы) </w:t>
      </w:r>
    </w:p>
    <w:p>
      <w:pPr>
        <w:spacing w:after="0"/>
        <w:ind w:left="0"/>
        <w:jc w:val="both"/>
      </w:pPr>
      <w:r>
        <w:rPr>
          <w:rFonts w:ascii="Times New Roman"/>
          <w:b w:val="false"/>
          <w:i w:val="false"/>
          <w:color w:val="000000"/>
          <w:sz w:val="28"/>
        </w:rPr>
        <w:t xml:space="preserve">      Заңды тұлға жөнiнде мәлiмет: </w:t>
      </w:r>
      <w:r>
        <w:br/>
      </w:r>
      <w:r>
        <w:rPr>
          <w:rFonts w:ascii="Times New Roman"/>
          <w:b w:val="false"/>
          <w:i w:val="false"/>
          <w:color w:val="000000"/>
          <w:sz w:val="28"/>
        </w:rPr>
        <w:t xml:space="preserve">
      1. Меншiк түрi________________________________________________ </w:t>
      </w:r>
      <w:r>
        <w:br/>
      </w:r>
      <w:r>
        <w:rPr>
          <w:rFonts w:ascii="Times New Roman"/>
          <w:b w:val="false"/>
          <w:i w:val="false"/>
          <w:color w:val="000000"/>
          <w:sz w:val="28"/>
        </w:rPr>
        <w:t xml:space="preserve">
      2. Құрылған жылы______________________________________________ </w:t>
      </w:r>
      <w:r>
        <w:br/>
      </w:r>
      <w:r>
        <w:rPr>
          <w:rFonts w:ascii="Times New Roman"/>
          <w:b w:val="false"/>
          <w:i w:val="false"/>
          <w:color w:val="000000"/>
          <w:sz w:val="28"/>
        </w:rPr>
        <w:t xml:space="preserve">
      3. Мемлекеттiк тiркелгенi жөнiнде куәлiк______________________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(аудан, облыс, кiмнен және қашан берiлген N) </w:t>
      </w:r>
      <w:r>
        <w:br/>
      </w:r>
      <w:r>
        <w:rPr>
          <w:rFonts w:ascii="Times New Roman"/>
          <w:b w:val="false"/>
          <w:i w:val="false"/>
          <w:color w:val="000000"/>
          <w:sz w:val="28"/>
        </w:rPr>
        <w:t xml:space="preserve">
      4. Мекен жайы_________________________________________________ </w:t>
      </w:r>
      <w:r>
        <w:br/>
      </w:r>
      <w:r>
        <w:rPr>
          <w:rFonts w:ascii="Times New Roman"/>
          <w:b w:val="false"/>
          <w:i w:val="false"/>
          <w:color w:val="000000"/>
          <w:sz w:val="28"/>
        </w:rPr>
        <w:t xml:space="preserve">
         (индексi, қала, аудан, облыс, көше, үйдiң N, телефон, факс) </w:t>
      </w:r>
      <w:r>
        <w:br/>
      </w:r>
      <w:r>
        <w:rPr>
          <w:rFonts w:ascii="Times New Roman"/>
          <w:b w:val="false"/>
          <w:i w:val="false"/>
          <w:color w:val="000000"/>
          <w:sz w:val="28"/>
        </w:rPr>
        <w:t xml:space="preserve">
      5. Есеп-айырысу шоты__________________________________________ </w:t>
      </w:r>
      <w:r>
        <w:br/>
      </w:r>
      <w:r>
        <w:rPr>
          <w:rFonts w:ascii="Times New Roman"/>
          <w:b w:val="false"/>
          <w:i w:val="false"/>
          <w:color w:val="000000"/>
          <w:sz w:val="28"/>
        </w:rPr>
        <w:t xml:space="preserve">
                      (шоттың N, атауы және банктiң орналасқан жерi) </w:t>
      </w:r>
      <w:r>
        <w:br/>
      </w:r>
      <w:r>
        <w:rPr>
          <w:rFonts w:ascii="Times New Roman"/>
          <w:b w:val="false"/>
          <w:i w:val="false"/>
          <w:color w:val="000000"/>
          <w:sz w:val="28"/>
        </w:rPr>
        <w:t xml:space="preserve">
      6. Филиалы, өкiлдiгi__________________________________________ </w:t>
      </w:r>
      <w:r>
        <w:br/>
      </w:r>
      <w:r>
        <w:rPr>
          <w:rFonts w:ascii="Times New Roman"/>
          <w:b w:val="false"/>
          <w:i w:val="false"/>
          <w:color w:val="000000"/>
          <w:sz w:val="28"/>
        </w:rPr>
        <w:t xml:space="preserve">
                              (орналасқан жерi және реквизиттерi) </w:t>
      </w:r>
      <w:r>
        <w:br/>
      </w:r>
      <w:r>
        <w:rPr>
          <w:rFonts w:ascii="Times New Roman"/>
          <w:b w:val="false"/>
          <w:i w:val="false"/>
          <w:color w:val="000000"/>
          <w:sz w:val="28"/>
        </w:rPr>
        <w:t xml:space="preserve">
      7. Тiгiлетiн құжаттар: мал тұқымын асылдандыру селекциялық перспективалық жоспарын жасау жөнiндегi бағдарламаның жобасы, ең талаптар бойынша сан және сапа көрсеткiштерiнiң сәйкестiк анықтамасы, материалдық-техникалық және жемшөп базасының, ғылыми қамтамасыз етудiң, есеп жүргiзу және есеп берудiң жай-күйi туралы анықтама, ветеринариялық-санитариялық қорытынды туралы анықтама, салық берешегiнiң жоқтығы туралы анықтама. </w:t>
      </w:r>
    </w:p>
    <w:p>
      <w:pPr>
        <w:spacing w:after="0"/>
        <w:ind w:left="0"/>
        <w:jc w:val="both"/>
      </w:pPr>
      <w:r>
        <w:rPr>
          <w:rFonts w:ascii="Times New Roman"/>
          <w:b w:val="false"/>
          <w:i w:val="false"/>
          <w:color w:val="000000"/>
          <w:sz w:val="28"/>
        </w:rPr>
        <w:t xml:space="preserve">      Басшысы ________________________   ___________________________ </w:t>
      </w:r>
      <w:r>
        <w:br/>
      </w: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      Мөрдiң орыны </w:t>
      </w:r>
      <w:r>
        <w:br/>
      </w:r>
      <w:r>
        <w:rPr>
          <w:rFonts w:ascii="Times New Roman"/>
          <w:b w:val="false"/>
          <w:i w:val="false"/>
          <w:color w:val="000000"/>
          <w:sz w:val="28"/>
        </w:rPr>
        <w:t xml:space="preserve">
      "___"___________20_____ж. </w:t>
      </w:r>
    </w:p>
    <w:p>
      <w:pPr>
        <w:spacing w:after="0"/>
        <w:ind w:left="0"/>
        <w:jc w:val="both"/>
      </w:pPr>
      <w:r>
        <w:rPr>
          <w:rFonts w:ascii="Times New Roman"/>
          <w:b w:val="false"/>
          <w:i w:val="false"/>
          <w:color w:val="000000"/>
          <w:sz w:val="28"/>
        </w:rPr>
        <w:t xml:space="preserve">      Өтiнiш қарауға алынды "___"___________20_____ж.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(жергiлiктi атқарушы органдағы жауапты тұлғаның аты-жөнi, қолы)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2006 жылғы 4 мамырдағы </w:t>
      </w:r>
      <w:r>
        <w:br/>
      </w:r>
      <w:r>
        <w:rPr>
          <w:rFonts w:ascii="Times New Roman"/>
          <w:b w:val="false"/>
          <w:i w:val="false"/>
          <w:color w:val="000000"/>
          <w:sz w:val="28"/>
        </w:rPr>
        <w:t xml:space="preserve">
                                         N 285 бұйрығымен бекiтiлген </w:t>
      </w:r>
    </w:p>
    <w:bookmarkEnd w:id="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(асыл тұқымды мал шаруашылығы саласындағы жергiлiктi атқарушы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органның толық атауы) </w:t>
      </w:r>
      <w:r>
        <w:br/>
      </w:r>
      <w:r>
        <w:rPr>
          <w:rFonts w:ascii="Times New Roman"/>
          <w:b w:val="false"/>
          <w:i w:val="false"/>
          <w:color w:val="000000"/>
          <w:sz w:val="28"/>
        </w:rPr>
        <w:t xml:space="preserve">
кiмнен______________________________________________________________ </w:t>
      </w:r>
      <w:r>
        <w:br/>
      </w:r>
      <w:r>
        <w:rPr>
          <w:rFonts w:ascii="Times New Roman"/>
          <w:b w:val="false"/>
          <w:i w:val="false"/>
          <w:color w:val="000000"/>
          <w:sz w:val="28"/>
        </w:rPr>
        <w:t xml:space="preserve">
                       (заңды тұлғаның толық атауы) </w:t>
      </w:r>
    </w:p>
    <w:p>
      <w:pPr>
        <w:spacing w:after="0"/>
        <w:ind w:left="0"/>
        <w:jc w:val="both"/>
      </w:pP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      Мәртебе алу үшiн аттестаттаудан өткiзуiңiздi сұраймын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(мәртебенiң толық атауы) </w:t>
      </w:r>
    </w:p>
    <w:p>
      <w:pPr>
        <w:spacing w:after="0"/>
        <w:ind w:left="0"/>
        <w:jc w:val="both"/>
      </w:pPr>
      <w:r>
        <w:rPr>
          <w:rFonts w:ascii="Times New Roman"/>
          <w:b w:val="false"/>
          <w:i w:val="false"/>
          <w:color w:val="000000"/>
          <w:sz w:val="28"/>
        </w:rPr>
        <w:t xml:space="preserve">      Жеке тұлға жөнiнде мәлiмет: </w:t>
      </w:r>
      <w:r>
        <w:br/>
      </w:r>
      <w:r>
        <w:rPr>
          <w:rFonts w:ascii="Times New Roman"/>
          <w:b w:val="false"/>
          <w:i w:val="false"/>
          <w:color w:val="000000"/>
          <w:sz w:val="28"/>
        </w:rPr>
        <w:t xml:space="preserve">
      1. Жеке кәсiпкердiң мемлекеттiк тiркелгенi жөнiнде куәлiк_____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(Қазақстан Республикасы қаржы министрлiгiнiң салық комитетi, аудан, </w:t>
      </w:r>
      <w:r>
        <w:br/>
      </w:r>
      <w:r>
        <w:rPr>
          <w:rFonts w:ascii="Times New Roman"/>
          <w:b w:val="false"/>
          <w:i w:val="false"/>
          <w:color w:val="000000"/>
          <w:sz w:val="28"/>
        </w:rPr>
        <w:t xml:space="preserve">
               облыс, кiмнен және қашан берiлген N) </w:t>
      </w:r>
      <w:r>
        <w:br/>
      </w:r>
      <w:r>
        <w:rPr>
          <w:rFonts w:ascii="Times New Roman"/>
          <w:b w:val="false"/>
          <w:i w:val="false"/>
          <w:color w:val="000000"/>
          <w:sz w:val="28"/>
        </w:rPr>
        <w:t xml:space="preserve">
      2. Мекен жайы_________________________________________________ </w:t>
      </w:r>
      <w:r>
        <w:br/>
      </w:r>
      <w:r>
        <w:rPr>
          <w:rFonts w:ascii="Times New Roman"/>
          <w:b w:val="false"/>
          <w:i w:val="false"/>
          <w:color w:val="000000"/>
          <w:sz w:val="28"/>
        </w:rPr>
        <w:t xml:space="preserve">
        (индексi, қала, аудан, облыс, көше, үйдiң N, телефон, факс) </w:t>
      </w:r>
      <w:r>
        <w:br/>
      </w:r>
      <w:r>
        <w:rPr>
          <w:rFonts w:ascii="Times New Roman"/>
          <w:b w:val="false"/>
          <w:i w:val="false"/>
          <w:color w:val="000000"/>
          <w:sz w:val="28"/>
        </w:rPr>
        <w:t xml:space="preserve">
      3. Есеп-айырысу шоты__________________________________________ </w:t>
      </w:r>
      <w:r>
        <w:br/>
      </w:r>
      <w:r>
        <w:rPr>
          <w:rFonts w:ascii="Times New Roman"/>
          <w:b w:val="false"/>
          <w:i w:val="false"/>
          <w:color w:val="000000"/>
          <w:sz w:val="28"/>
        </w:rPr>
        <w:t xml:space="preserve">
              (салық төлеушiнiң тiркеу нөмiрi, әлеуметтiк жеке код,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шоттың N, атауы және банктiң орналасқан жерi) </w:t>
      </w:r>
    </w:p>
    <w:p>
      <w:pPr>
        <w:spacing w:after="0"/>
        <w:ind w:left="0"/>
        <w:jc w:val="both"/>
      </w:pPr>
      <w:r>
        <w:rPr>
          <w:rFonts w:ascii="Times New Roman"/>
          <w:b w:val="false"/>
          <w:i w:val="false"/>
          <w:color w:val="000000"/>
          <w:sz w:val="28"/>
        </w:rPr>
        <w:t xml:space="preserve">      4. Тiгiлетiн құжаттар: мал тұқымын асылдандыру селекциялық перспективалық жоспарын жасау жөнiндегi бағдарламаның жобасы, ең талаптар бойынша сан және сапа көрсеткiштерiнiң сәйкестiк анықтамасы, материалдық-техникалық және жемшөп базасының, ғылыми қамтамасыз етудiң, есеп жүргiзу және есеп берудiң жай-күйi туралы анықтама, ветеринариялық-санитариялық қорытынды туралы анықтама, салық берешегiнiң жоқтығы туралы анықтама. </w:t>
      </w:r>
      <w:r>
        <w:br/>
      </w:r>
      <w:r>
        <w:rPr>
          <w:rFonts w:ascii="Times New Roman"/>
          <w:b w:val="false"/>
          <w:i w:val="false"/>
          <w:color w:val="000000"/>
          <w:sz w:val="28"/>
        </w:rPr>
        <w:t xml:space="preserve">
      ________________________   ___________________________ </w:t>
      </w:r>
      <w:r>
        <w:br/>
      </w: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      Мөрдiң орыны </w:t>
      </w:r>
      <w:r>
        <w:br/>
      </w:r>
      <w:r>
        <w:rPr>
          <w:rFonts w:ascii="Times New Roman"/>
          <w:b w:val="false"/>
          <w:i w:val="false"/>
          <w:color w:val="000000"/>
          <w:sz w:val="28"/>
        </w:rPr>
        <w:t xml:space="preserve">
      "___"___________20_____ж. </w:t>
      </w:r>
    </w:p>
    <w:p>
      <w:pPr>
        <w:spacing w:after="0"/>
        <w:ind w:left="0"/>
        <w:jc w:val="both"/>
      </w:pPr>
      <w:r>
        <w:rPr>
          <w:rFonts w:ascii="Times New Roman"/>
          <w:b w:val="false"/>
          <w:i w:val="false"/>
          <w:color w:val="000000"/>
          <w:sz w:val="28"/>
        </w:rPr>
        <w:t xml:space="preserve">      Өтiнiш қарауға алынды "___"___________20_____ж.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(жергiлiктi атқарушы органдағы жауапты тұлғаның аты-жөнi, қолы)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2006 жылғы 4 мамырдағы </w:t>
      </w:r>
      <w:r>
        <w:br/>
      </w:r>
      <w:r>
        <w:rPr>
          <w:rFonts w:ascii="Times New Roman"/>
          <w:b w:val="false"/>
          <w:i w:val="false"/>
          <w:color w:val="000000"/>
          <w:sz w:val="28"/>
        </w:rPr>
        <w:t xml:space="preserve">
                                         N 285 бұйрығымен бекiтiлген </w:t>
      </w:r>
    </w:p>
    <w:bookmarkEnd w:id="3"/>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(асыл тұқымды мал шаруашылығы саласындағы жергiлiктi атқарушы </w:t>
      </w:r>
      <w:r>
        <w:br/>
      </w:r>
      <w:r>
        <w:rPr>
          <w:rFonts w:ascii="Times New Roman"/>
          <w:b w:val="false"/>
          <w:i w:val="false"/>
          <w:color w:val="000000"/>
          <w:sz w:val="28"/>
        </w:rPr>
        <w:t xml:space="preserve">
                          органның толық атауы) </w:t>
      </w:r>
    </w:p>
    <w:p>
      <w:pPr>
        <w:spacing w:after="0"/>
        <w:ind w:left="0"/>
        <w:jc w:val="both"/>
      </w:pPr>
      <w:r>
        <w:rPr>
          <w:rFonts w:ascii="Times New Roman"/>
          <w:b/>
          <w:i w:val="false"/>
          <w:color w:val="000000"/>
          <w:sz w:val="28"/>
        </w:rPr>
        <w:t xml:space="preserve">                               АТТЕСТАТ </w:t>
      </w:r>
      <w:r>
        <w:br/>
      </w:r>
      <w:r>
        <w:rPr>
          <w:rFonts w:ascii="Times New Roman"/>
          <w:b w:val="false"/>
          <w:i w:val="false"/>
          <w:color w:val="000000"/>
          <w:sz w:val="28"/>
        </w:rPr>
        <w:t xml:space="preserve">
                           N </w:t>
      </w:r>
      <w:r>
        <w:rPr>
          <w:rFonts w:ascii="Times New Roman"/>
          <w:b/>
          <w:i w:val="false"/>
          <w:color w:val="000000"/>
          <w:sz w:val="28"/>
        </w:rPr>
        <w:t xml:space="preserve">_________ </w:t>
      </w:r>
    </w:p>
    <w:p>
      <w:pPr>
        <w:spacing w:after="0"/>
        <w:ind w:left="0"/>
        <w:jc w:val="both"/>
      </w:pPr>
      <w:r>
        <w:rPr>
          <w:rFonts w:ascii="Times New Roman"/>
          <w:b w:val="false"/>
          <w:i w:val="false"/>
          <w:color w:val="000000"/>
          <w:sz w:val="28"/>
        </w:rPr>
        <w:t xml:space="preserve">Қазақстан Республикасы жергiлiктi атқарушы органының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немесе жеке тұлғаның аты-жөнi) </w:t>
      </w:r>
    </w:p>
    <w:p>
      <w:pPr>
        <w:spacing w:after="0"/>
        <w:ind w:left="0"/>
        <w:jc w:val="both"/>
      </w:pPr>
      <w:r>
        <w:rPr>
          <w:rFonts w:ascii="Times New Roman"/>
          <w:b w:val="false"/>
          <w:i w:val="false"/>
          <w:color w:val="000000"/>
          <w:sz w:val="28"/>
        </w:rPr>
        <w:t xml:space="preserve">20___жылғы "____"_________ N қаулысының негiзiнде аттестациядан өтiп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(асыл тұқымды мал шаруашылығы субъектiнiң түрi) </w:t>
      </w:r>
      <w:r>
        <w:br/>
      </w:r>
      <w:r>
        <w:rPr>
          <w:rFonts w:ascii="Times New Roman"/>
          <w:b w:val="false"/>
          <w:i w:val="false"/>
          <w:color w:val="000000"/>
          <w:sz w:val="28"/>
        </w:rPr>
        <w:t xml:space="preserve">
________________________________________________________деп танылды. </w:t>
      </w:r>
    </w:p>
    <w:p>
      <w:pPr>
        <w:spacing w:after="0"/>
        <w:ind w:left="0"/>
        <w:jc w:val="both"/>
      </w:pPr>
      <w:r>
        <w:rPr>
          <w:rFonts w:ascii="Times New Roman"/>
          <w:b w:val="false"/>
          <w:i w:val="false"/>
          <w:color w:val="000000"/>
          <w:sz w:val="28"/>
        </w:rPr>
        <w:t xml:space="preserve">Аттестат берген орган_______________________________________________ </w:t>
      </w:r>
      <w:r>
        <w:br/>
      </w:r>
      <w:r>
        <w:rPr>
          <w:rFonts w:ascii="Times New Roman"/>
          <w:b w:val="false"/>
          <w:i w:val="false"/>
          <w:color w:val="000000"/>
          <w:sz w:val="28"/>
        </w:rPr>
        <w:t xml:space="preserve">
                                (аттестат берген органның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Басшы_______________________________________________________________ </w:t>
      </w:r>
      <w:r>
        <w:br/>
      </w:r>
      <w:r>
        <w:rPr>
          <w:rFonts w:ascii="Times New Roman"/>
          <w:b w:val="false"/>
          <w:i w:val="false"/>
          <w:color w:val="000000"/>
          <w:sz w:val="28"/>
        </w:rPr>
        <w:t xml:space="preserve">
                        (лауазымы, аты-жөнi, қолы) </w:t>
      </w:r>
    </w:p>
    <w:p>
      <w:pPr>
        <w:spacing w:after="0"/>
        <w:ind w:left="0"/>
        <w:jc w:val="both"/>
      </w:pPr>
      <w:r>
        <w:rPr>
          <w:rFonts w:ascii="Times New Roman"/>
          <w:b w:val="false"/>
          <w:i w:val="false"/>
          <w:color w:val="000000"/>
          <w:sz w:val="28"/>
        </w:rPr>
        <w:t xml:space="preserve">Берiлген күнi 20_____ жылғы "____"________________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                     қ.____________________________ </w:t>
      </w:r>
      <w:r>
        <w:br/>
      </w:r>
      <w:r>
        <w:rPr>
          <w:rFonts w:ascii="Times New Roman"/>
          <w:b w:val="false"/>
          <w:i w:val="false"/>
          <w:color w:val="000000"/>
          <w:sz w:val="28"/>
        </w:rPr>
        <w:t xml:space="preserve">
                        (облыс орталығының атауы)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министрiнiң </w:t>
      </w:r>
      <w:r>
        <w:br/>
      </w:r>
      <w:r>
        <w:rPr>
          <w:rFonts w:ascii="Times New Roman"/>
          <w:b w:val="false"/>
          <w:i w:val="false"/>
          <w:color w:val="000000"/>
          <w:sz w:val="28"/>
        </w:rPr>
        <w:t xml:space="preserve">
                                            2006 жылғы 4 мамырдағы </w:t>
      </w:r>
      <w:r>
        <w:br/>
      </w:r>
      <w:r>
        <w:rPr>
          <w:rFonts w:ascii="Times New Roman"/>
          <w:b w:val="false"/>
          <w:i w:val="false"/>
          <w:color w:val="000000"/>
          <w:sz w:val="28"/>
        </w:rPr>
        <w:t xml:space="preserve">
                                         N 285 бұйрығымен бекiтiлген </w:t>
      </w:r>
    </w:p>
    <w:bookmarkEnd w:id="4"/>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(аттестат берушi органның толық атауы) </w:t>
      </w:r>
      <w:r>
        <w:br/>
      </w:r>
      <w:r>
        <w:rPr>
          <w:rFonts w:ascii="Times New Roman"/>
          <w:b w:val="false"/>
          <w:i w:val="false"/>
          <w:color w:val="000000"/>
          <w:sz w:val="28"/>
        </w:rPr>
        <w:t xml:space="preserve">
кiмнен______________________________________________________________ </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      Қызметтер көрсету жөнiнде аттестаттау жүргiзуiңiздi сұраймын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(мал және құсқа қызмет көрсету түрiнiң толық атауы) </w:t>
      </w:r>
    </w:p>
    <w:p>
      <w:pPr>
        <w:spacing w:after="0"/>
        <w:ind w:left="0"/>
        <w:jc w:val="both"/>
      </w:pPr>
      <w:r>
        <w:rPr>
          <w:rFonts w:ascii="Times New Roman"/>
          <w:b w:val="false"/>
          <w:i w:val="false"/>
          <w:color w:val="000000"/>
          <w:sz w:val="28"/>
        </w:rPr>
        <w:t xml:space="preserve">      Заңды тұлға жөнiнде мәлiмет: </w:t>
      </w:r>
      <w:r>
        <w:br/>
      </w:r>
      <w:r>
        <w:rPr>
          <w:rFonts w:ascii="Times New Roman"/>
          <w:b w:val="false"/>
          <w:i w:val="false"/>
          <w:color w:val="000000"/>
          <w:sz w:val="28"/>
        </w:rPr>
        <w:t xml:space="preserve">
      1. Меншiк түрi________________________________________________ </w:t>
      </w:r>
      <w:r>
        <w:br/>
      </w:r>
      <w:r>
        <w:rPr>
          <w:rFonts w:ascii="Times New Roman"/>
          <w:b w:val="false"/>
          <w:i w:val="false"/>
          <w:color w:val="000000"/>
          <w:sz w:val="28"/>
        </w:rPr>
        <w:t xml:space="preserve">
      2. Құрылған жылы______________________________________________ </w:t>
      </w:r>
      <w:r>
        <w:br/>
      </w:r>
      <w:r>
        <w:rPr>
          <w:rFonts w:ascii="Times New Roman"/>
          <w:b w:val="false"/>
          <w:i w:val="false"/>
          <w:color w:val="000000"/>
          <w:sz w:val="28"/>
        </w:rPr>
        <w:t xml:space="preserve">
      3. Мемлекеттiк тiркелгенi жөнiнде куәлiк______________________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(аудан, облыс, кiмнен және қашан берiлген N) </w:t>
      </w:r>
      <w:r>
        <w:br/>
      </w:r>
      <w:r>
        <w:rPr>
          <w:rFonts w:ascii="Times New Roman"/>
          <w:b w:val="false"/>
          <w:i w:val="false"/>
          <w:color w:val="000000"/>
          <w:sz w:val="28"/>
        </w:rPr>
        <w:t xml:space="preserve">
      4. Мекен-жайы_________________________________________________ </w:t>
      </w:r>
      <w:r>
        <w:br/>
      </w:r>
      <w:r>
        <w:rPr>
          <w:rFonts w:ascii="Times New Roman"/>
          <w:b w:val="false"/>
          <w:i w:val="false"/>
          <w:color w:val="000000"/>
          <w:sz w:val="28"/>
        </w:rPr>
        <w:t xml:space="preserve">
        (индексi, қала, аудан, облыс, көше, үйдiң N, телефон, факс) </w:t>
      </w:r>
      <w:r>
        <w:br/>
      </w:r>
      <w:r>
        <w:rPr>
          <w:rFonts w:ascii="Times New Roman"/>
          <w:b w:val="false"/>
          <w:i w:val="false"/>
          <w:color w:val="000000"/>
          <w:sz w:val="28"/>
        </w:rPr>
        <w:t xml:space="preserve">
      5. Есеп-айырысу шоты__________________________________________ </w:t>
      </w:r>
      <w:r>
        <w:br/>
      </w:r>
      <w:r>
        <w:rPr>
          <w:rFonts w:ascii="Times New Roman"/>
          <w:b w:val="false"/>
          <w:i w:val="false"/>
          <w:color w:val="000000"/>
          <w:sz w:val="28"/>
        </w:rPr>
        <w:t xml:space="preserve">
                      (шоттың N, атауы және банктiң орналасқан жерi) </w:t>
      </w:r>
      <w:r>
        <w:br/>
      </w:r>
      <w:r>
        <w:rPr>
          <w:rFonts w:ascii="Times New Roman"/>
          <w:b w:val="false"/>
          <w:i w:val="false"/>
          <w:color w:val="000000"/>
          <w:sz w:val="28"/>
        </w:rPr>
        <w:t xml:space="preserve">
      7. Тiгiлетiн құжаттар: жұмысшылардың бiлiмi туралы куәлiк_____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Басшы____________________________ ____________________________ </w:t>
      </w:r>
      <w:r>
        <w:br/>
      </w: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      Мөрдiң орыны </w:t>
      </w:r>
    </w:p>
    <w:p>
      <w:pPr>
        <w:spacing w:after="0"/>
        <w:ind w:left="0"/>
        <w:jc w:val="both"/>
      </w:pPr>
      <w:r>
        <w:rPr>
          <w:rFonts w:ascii="Times New Roman"/>
          <w:b w:val="false"/>
          <w:i w:val="false"/>
          <w:color w:val="000000"/>
          <w:sz w:val="28"/>
        </w:rPr>
        <w:t xml:space="preserve">      "____"_______________20_____ ж. </w:t>
      </w:r>
    </w:p>
    <w:p>
      <w:pPr>
        <w:spacing w:after="0"/>
        <w:ind w:left="0"/>
        <w:jc w:val="both"/>
      </w:pPr>
      <w:r>
        <w:rPr>
          <w:rFonts w:ascii="Times New Roman"/>
          <w:b w:val="false"/>
          <w:i w:val="false"/>
          <w:color w:val="000000"/>
          <w:sz w:val="28"/>
        </w:rPr>
        <w:t xml:space="preserve">      Өтiнiш қарауға алынды "____"_______________20____ 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(аттестат берушi органдағы жауапты тұлғаның аты-жөнi, қолы) </w:t>
      </w:r>
      <w:r>
        <w:br/>
      </w:r>
      <w:r>
        <w:rPr>
          <w:rFonts w:ascii="Times New Roman"/>
          <w:b w:val="false"/>
          <w:i w:val="false"/>
          <w:color w:val="000000"/>
          <w:sz w:val="28"/>
        </w:rPr>
        <w:t xml:space="preserve">
____________________________________________________________________ </w:t>
      </w:r>
    </w:p>
    <w:bookmarkStart w:name="z6" w:id="5"/>
    <w:p>
      <w:pPr>
        <w:spacing w:after="0"/>
        <w:ind w:left="0"/>
        <w:jc w:val="both"/>
      </w:pPr>
      <w:r>
        <w:rPr>
          <w:rFonts w:ascii="Times New Roman"/>
          <w:b w:val="false"/>
          <w:i w:val="false"/>
          <w:color w:val="000000"/>
          <w:sz w:val="28"/>
        </w:rPr>
        <w:t xml:space="preserve">
                                           Қазақстан Республикасы                                           Ауыл шаруашылығы министрiнiң </w:t>
      </w:r>
      <w:r>
        <w:br/>
      </w:r>
      <w:r>
        <w:rPr>
          <w:rFonts w:ascii="Times New Roman"/>
          <w:b w:val="false"/>
          <w:i w:val="false"/>
          <w:color w:val="000000"/>
          <w:sz w:val="28"/>
        </w:rPr>
        <w:t xml:space="preserve">
                                            2006 жылғы 4 мамырдағы </w:t>
      </w:r>
      <w:r>
        <w:br/>
      </w:r>
      <w:r>
        <w:rPr>
          <w:rFonts w:ascii="Times New Roman"/>
          <w:b w:val="false"/>
          <w:i w:val="false"/>
          <w:color w:val="000000"/>
          <w:sz w:val="28"/>
        </w:rPr>
        <w:t xml:space="preserve">
                                         N 285 бұйрығымен бекiтiлген </w:t>
      </w:r>
    </w:p>
    <w:bookmarkEnd w:id="5"/>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(аттестат берушi органның толық атауы) </w:t>
      </w:r>
      <w:r>
        <w:br/>
      </w:r>
      <w:r>
        <w:rPr>
          <w:rFonts w:ascii="Times New Roman"/>
          <w:b w:val="false"/>
          <w:i w:val="false"/>
          <w:color w:val="000000"/>
          <w:sz w:val="28"/>
        </w:rPr>
        <w:t xml:space="preserve">
кiмнен______________________________________________________________ </w:t>
      </w:r>
      <w:r>
        <w:br/>
      </w:r>
      <w:r>
        <w:rPr>
          <w:rFonts w:ascii="Times New Roman"/>
          <w:b w:val="false"/>
          <w:i w:val="false"/>
          <w:color w:val="000000"/>
          <w:sz w:val="28"/>
        </w:rPr>
        <w:t xml:space="preserve">
                    (жеке тұлғаның аты-жөні)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      Қызметтер көрсету жөнiнде аттестаттау жүргiзуiңiздi сұраймын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(мал және құсқа қызмет көрсету түрiнiң толық атауы) </w:t>
      </w:r>
    </w:p>
    <w:p>
      <w:pPr>
        <w:spacing w:after="0"/>
        <w:ind w:left="0"/>
        <w:jc w:val="both"/>
      </w:pPr>
      <w:r>
        <w:rPr>
          <w:rFonts w:ascii="Times New Roman"/>
          <w:b w:val="false"/>
          <w:i w:val="false"/>
          <w:color w:val="000000"/>
          <w:sz w:val="28"/>
        </w:rPr>
        <w:t xml:space="preserve">      Жеке тұлға жөнiнде мәлiмет: </w:t>
      </w:r>
      <w:r>
        <w:br/>
      </w:r>
      <w:r>
        <w:rPr>
          <w:rFonts w:ascii="Times New Roman"/>
          <w:b w:val="false"/>
          <w:i w:val="false"/>
          <w:color w:val="000000"/>
          <w:sz w:val="28"/>
        </w:rPr>
        <w:t xml:space="preserve">
      1. Мекен-жайы ________________________________________________ </w:t>
      </w:r>
      <w:r>
        <w:br/>
      </w:r>
      <w:r>
        <w:rPr>
          <w:rFonts w:ascii="Times New Roman"/>
          <w:b w:val="false"/>
          <w:i w:val="false"/>
          <w:color w:val="000000"/>
          <w:sz w:val="28"/>
        </w:rPr>
        <w:t xml:space="preserve">
        (индексi, қала, аудан, облыс, көше, үйдiң N, телефон, факс)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Есеп-айырысу шоты__________________________________________ </w:t>
      </w:r>
      <w:r>
        <w:br/>
      </w:r>
      <w:r>
        <w:rPr>
          <w:rFonts w:ascii="Times New Roman"/>
          <w:b w:val="false"/>
          <w:i w:val="false"/>
          <w:color w:val="000000"/>
          <w:sz w:val="28"/>
        </w:rPr>
        <w:t xml:space="preserve">
              (салық төлеушiнiң тiркеу нөмiрi, әлеуметтiк жеке код, </w:t>
      </w:r>
      <w:r>
        <w:br/>
      </w:r>
      <w:r>
        <w:rPr>
          <w:rFonts w:ascii="Times New Roman"/>
          <w:b w:val="false"/>
          <w:i w:val="false"/>
          <w:color w:val="000000"/>
          <w:sz w:val="28"/>
        </w:rPr>
        <w:t xml:space="preserve">
                   шоттың N, атауы және банктiң орналасқан жерi)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Тiгiлетiн құжаттар: бiлiмi туралы куәлiк___________________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   ___________________________ </w:t>
      </w:r>
      <w:r>
        <w:br/>
      </w: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      Мөрдiң орыны </w:t>
      </w:r>
      <w:r>
        <w:br/>
      </w:r>
      <w:r>
        <w:rPr>
          <w:rFonts w:ascii="Times New Roman"/>
          <w:b w:val="false"/>
          <w:i w:val="false"/>
          <w:color w:val="000000"/>
          <w:sz w:val="28"/>
        </w:rPr>
        <w:t xml:space="preserve">
      "___"___________20_____ж. </w:t>
      </w:r>
    </w:p>
    <w:p>
      <w:pPr>
        <w:spacing w:after="0"/>
        <w:ind w:left="0"/>
        <w:jc w:val="both"/>
      </w:pPr>
      <w:r>
        <w:rPr>
          <w:rFonts w:ascii="Times New Roman"/>
          <w:b w:val="false"/>
          <w:i w:val="false"/>
          <w:color w:val="000000"/>
          <w:sz w:val="28"/>
        </w:rPr>
        <w:t xml:space="preserve">      Өтiнiш қарауға алынды "___"___________20_____ж.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(аттестат берушi органдағы жауапты тұлғаның аты-жөнi,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