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1101" w14:textId="d571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агенттігі Төрағасының "Бос әкімшілік мемлекеттік лауазымдарға орналасуға конкурс өткізудің Қағидасын бекіту туралы" 1999 жылғы 24 қарашадағы N А-202 бұйрығына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жөніндегі агенттігі Төрағасының 2006 жылғы 26 сәуірдегі N 02-01-02/64 Бұйрығы. Қазақстан Республикасының Әділет министрлігінде 2006 жылғы 25 мамырда тіркелді. Тіркеу N 4239. Күші жойылды - Қазақстан Республикасы Мемлекеттік қызмет істері агенттігі Төрағасының 2013 жылғы 19 наурыздағы № 06-7/32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Мемлекеттік қызмет істері агенттігі Төрағасының 19.03.2013 </w:t>
      </w:r>
      <w:r>
        <w:rPr>
          <w:rFonts w:ascii="Times New Roman"/>
          <w:b w:val="false"/>
          <w:i w:val="false"/>
          <w:color w:val="ff0000"/>
          <w:sz w:val="28"/>
        </w:rPr>
        <w:t>№ 06-7/32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жариялау күнінен бастап, бірақ 2013 жылдың 26 наурызынан ерте емес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қызмет туралы" Қазақстан Республикасы Заңының 5-бабы 1-тармағының 2)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Мемлекеттік қызмет істері агенттігі Төрағасының "Бос әкімшілік мемлекеттік лауазымдарға орналасуға конкурс өткізудің Қағидасын бекіту туралы" 1999 жылғы 24 қарашадағы N А-202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Республикасының нормативтік құқықтық актілерін мемлекеттік тіркеу тізілімінде N 986 тіркелген, 2001 жылғы 23 маусымдағы N 149-150 "Казахстанская правда" газетінде жарияланған, Қазақстан Республикасы Мемлекеттік қызмет істері агенттігі Төрағасының 2000 жылғы 18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02-1-7/3 </w:t>
      </w:r>
      <w:r>
        <w:rPr>
          <w:rFonts w:ascii="Times New Roman"/>
          <w:b w:val="false"/>
          <w:i w:val="false"/>
          <w:color w:val="000000"/>
          <w:sz w:val="28"/>
        </w:rPr>
        <w:t>- N 1043 тіркелген; 2000 жылғы 25 ақпандағы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02-1-7/16 </w:t>
      </w:r>
      <w:r>
        <w:rPr>
          <w:rFonts w:ascii="Times New Roman"/>
          <w:b w:val="false"/>
          <w:i w:val="false"/>
          <w:color w:val="000000"/>
          <w:sz w:val="28"/>
        </w:rPr>
        <w:t>- N 1066 тіркелген; 2000 жылғы 16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02-1-7/60 </w:t>
      </w:r>
      <w:r>
        <w:rPr>
          <w:rFonts w:ascii="Times New Roman"/>
          <w:b w:val="false"/>
          <w:i w:val="false"/>
          <w:color w:val="000000"/>
          <w:sz w:val="28"/>
        </w:rPr>
        <w:t>- N 1173 тіркелген; 2000 жылғы 3 қарашадағы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02-1-7/154 </w:t>
      </w:r>
      <w:r>
        <w:rPr>
          <w:rFonts w:ascii="Times New Roman"/>
          <w:b w:val="false"/>
          <w:i w:val="false"/>
          <w:color w:val="000000"/>
          <w:sz w:val="28"/>
        </w:rPr>
        <w:t>- N 1281 тіркелген; 2001 жылғы 6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02-2-4/98 </w:t>
      </w:r>
      <w:r>
        <w:rPr>
          <w:rFonts w:ascii="Times New Roman"/>
          <w:b w:val="false"/>
          <w:i w:val="false"/>
          <w:color w:val="000000"/>
          <w:sz w:val="28"/>
        </w:rPr>
        <w:t>- N 1544 тіркелген; 2003 жылғы 10 сәуірдегі  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02-01-02/44 </w:t>
      </w:r>
      <w:r>
        <w:rPr>
          <w:rFonts w:ascii="Times New Roman"/>
          <w:b w:val="false"/>
          <w:i w:val="false"/>
          <w:color w:val="000000"/>
          <w:sz w:val="28"/>
        </w:rPr>
        <w:t>- N 2268 тіркелген және 2005 жылғы 21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02-01-02/80 </w:t>
      </w:r>
      <w:r>
        <w:rPr>
          <w:rFonts w:ascii="Times New Roman"/>
          <w:b w:val="false"/>
          <w:i w:val="false"/>
          <w:color w:val="000000"/>
          <w:sz w:val="28"/>
        </w:rPr>
        <w:t xml:space="preserve">- N 3694 тіркелген бұйрықтарымен толықтырулар мен өзгерістер енгізілген) мынадай толықтырулар мен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Бос әкімшілік мемлекеттік лауазымдарға орналасуға конкурс өткізудің Қағидасында: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Өкiлеттi орган мен оның аумақтық бөлiмшелерiнің жолдауы бойынша олардың қызметкерлері үмiткерлермен әңгiмелесуге және конкурс комиссиясының қорытынды мәжiлiсiне қатыса алады.";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3-1), 3-2), 3-3), 3-4), 3-5) тармақшалармен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мемлекеттік қызметке кірер алдында екі жыл ішінде сыбайлас жемқорлық құқық бұзушылығы үшін тәртіптік жауапкершілікке тартылған;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3-2) мемлекеттік қызметке кірер алдында бір жыл ішінде қасақана құқық бұзушылығы үшін сот тәртібімен әкімшілік жаза қолданылған;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3-3) мемлекеттік қызметке кіргенге дейін үш жыл ішінде сыбайлас жемқорлық құқық бұзушылық жасағаны үшін сот тәртібімен әкімшілік жаза қолданылған;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3-4) сыбайлас жемқорлық қылмыс жасаған;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3-5) мемлекеттік қызметке кіру уақытына өтелмеген немесе заңда белгіленген тәртіппен алынбаған соттылығы бар адамдар.";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 алынып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17-1-тармақпен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Бос әкімшілік мемлекеттік лауазымдарға орналасуға конкурс туралы хабарландырулар жариялағаннан кейін "Мемлекеттік қызмет туралы" Қазақстан Республикасы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12-бабы </w:t>
      </w:r>
      <w:r>
        <w:rPr>
          <w:rFonts w:ascii="Times New Roman"/>
          <w:b w:val="false"/>
          <w:i w:val="false"/>
          <w:color w:val="000000"/>
          <w:sz w:val="28"/>
        </w:rPr>
        <w:t>2, 3-тармақтары мен  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 бойынша конкурстық рәсімдері аяқталғанша, азаматтарды жарияланған лауазымға тағайындауға жол берілмейді.";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5) тармақшасы "хабарландыру" деген сөзден кейін "соңғы" деген сөзбен толықтырылсын;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8)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Қазақстан Республикасы азаматының жеке куәлігінің көшірмесі.";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"Аталған құжаттардың біреуінің болмауы конкурс комиссиясының оларды қараудан бас тартуы үшін негіз болып табылады.";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ескертпемен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"Ескертпе: осы тармақтың 4) және 5) тармақшаларында аталған, мемлекеттік қызметшілер тапсыратын құжаттарды олар жұмыс істейтін мемлекеттік органдардың кадр қызметі куәландыра алады.";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26-тармақ "жiберген" деген сөзден кейін "(қоса тіркелген құжаттардың тізбесі көрсетілген құжат тігілетін папкада орналастырылған)" деген сөздермен толықтырылсын;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33-тармақта "тестілеу жүйесiне қосылған", "немесе басқа да мемлекеттік органның" деген сөздер алынып тасталсын;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41-1-тармақта "үш" деген сөз "бес" деген сөзбен ауыстырылсын;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42-1-тармақ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"42-1. Әрбiр үмiткермен әңгімелесу барысы жеке түрдегі хаттамамен ресiмделедi немесе техникалық жазба құралдары көмегімен белгіленеді.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Үмiткермен әңгімелесу хаттамасына конкурс комиссиясының төрағасы, мүшелері, үміткер, сондай-ақ хаттамалауды жүзеге асырушы хатшы қолдарын қояды.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комиссиясының техникалық жазба құралдарын қолданылғаны туралы конкурс комиссиясының қорытынды отырыс хаттамасында белгі жасалады. Жазба тасығыштар конкурс комиссиясының хатшысында сақталады.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Әңгімелесу кезінде үмiткер де техникалық жазба құралдарын қолдана алады. Техникалық жазба құралдарын қолдану конкурс комиссиясы отырысының қалыпты өтуіне кедергі келтірмеуі тиіс.".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 алғаш рет ресми жарияланғаннан кейін он күнтізбелік күн өткен соң қолданысқа енгізіледі.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