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d635" w14:textId="5aad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қорытындылары жөніндегі ережені бекіту туралы" 2005 жылғы 30 шілдедегі N 269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15 сәуірдегі N 99 Қаулысы. Қазақстан Республикасының Әділет министрлігінде 2006 жылғы 24 мамырда тіркелді. Тіркеу N 4238. Күші жойылды - Қазақстан Республикасы Ұлттық Банкі Басқармасының 2016 жылғы 29 сәуірдегі № 115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Нормативтік құқықтық актілерді Қазақстан Республикасының заңнамасына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1. Агенттік Басқармасының "Мемлекеттік емес облигациялар шығарылымын мемлекеттік тіркеу және облигацияларды орналастыру және өтеу қорытындылары жөніндегі ережені бекіту туралы" 2005 жылғы 30 шілдедегі N 269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3822 тіркелген)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шығарылымын мемлекеттік тіркеу және облигацияларды орналастыру және өтеу қорытындылары жөніндегі ережеде: </w:t>
      </w:r>
      <w:r>
        <w:br/>
      </w:r>
      <w:r>
        <w:rPr>
          <w:rFonts w:ascii="Times New Roman"/>
          <w:b w:val="false"/>
          <w:i w:val="false"/>
          <w:color w:val="000000"/>
          <w:sz w:val="28"/>
        </w:rPr>
        <w:t xml:space="preserve">
      кіріспеде "(бұдан әрi - Заң)" деген сөздерден кейін ", "Секьюритилендіру туралы" Қазақстан Республикасының Заңына" деген сөздермен толықтырылсын; </w:t>
      </w:r>
    </w:p>
    <w:bookmarkEnd w:id="1"/>
    <w:bookmarkStart w:name="z4" w:id="2"/>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екінші абзацтың екінші сөйлемі алынып тасталсын; </w:t>
      </w:r>
    </w:p>
    <w:bookmarkEnd w:id="2"/>
    <w:bookmarkStart w:name="z5" w:id="3"/>
    <w:p>
      <w:pPr>
        <w:spacing w:after="0"/>
        <w:ind w:left="0"/>
        <w:jc w:val="both"/>
      </w:pPr>
      <w:r>
        <w:rPr>
          <w:rFonts w:ascii="Times New Roman"/>
          <w:b w:val="false"/>
          <w:i w:val="false"/>
          <w:color w:val="000000"/>
          <w:sz w:val="28"/>
        </w:rPr>
        <w:t xml:space="preserve">
      мынадай мазмұндағы үшінші-алтыншы абзацтармен толықтырылсын: </w:t>
      </w:r>
      <w:r>
        <w:br/>
      </w:r>
      <w:r>
        <w:rPr>
          <w:rFonts w:ascii="Times New Roman"/>
          <w:b w:val="false"/>
          <w:i w:val="false"/>
          <w:color w:val="000000"/>
          <w:sz w:val="28"/>
        </w:rPr>
        <w:t xml:space="preserve">
      "Облигациялар шығарылымының (облигациялық бағдарламаның) проспектісіндегі мәліметтер, облигациялар шығарылымын (облигациялық бағдарламаны) мемлекеттік тіркеу үшін құжаттарды берер алдындағы соңғы тоқсанның аяғындағы жағдай бойынша қаржылық есепке сай көрсетілуі тиіс эмитенттің қаржылық жай-күйі туралы ақпаратты қоспағанда (Ереженің 1 және 2-қосымшаларының 5-тарауында көрсетілген), уәкілетті органға құжаттарды тапсыру күнінің алдындағы айдың соңғы күніне келтірілуі тиіс. </w:t>
      </w:r>
      <w:r>
        <w:br/>
      </w:r>
      <w:r>
        <w:rPr>
          <w:rFonts w:ascii="Times New Roman"/>
          <w:b w:val="false"/>
          <w:i w:val="false"/>
          <w:color w:val="000000"/>
          <w:sz w:val="28"/>
        </w:rPr>
        <w:t xml:space="preserve">
      Ағымдағы жылдың 1 қаңтарынан 1 маусымына дейінгі кезеңде аяқталған қаржы жылы үшін аудит жасалған қаржылық есеп болмаған жағдайда қоғам соңғы аяқталған қаржы жылының алдындағы екі жыл үшін аудит жасалған қаржылық есепті уәкілетті органға ұсынады (аяқталған қаржы жылы үшін аудит жасалған қаржылық есепті қоғам акционерлердің жалпы жиналысы аудит жасалған жылдық қаржылық есепті бекіткен күннен бастап бір ай ішінде ұсынады). </w:t>
      </w:r>
      <w:r>
        <w:br/>
      </w:r>
      <w:r>
        <w:rPr>
          <w:rFonts w:ascii="Times New Roman"/>
          <w:b w:val="false"/>
          <w:i w:val="false"/>
          <w:color w:val="000000"/>
          <w:sz w:val="28"/>
        </w:rPr>
        <w:t xml:space="preserve">
      Оригинатордың соңғы жыл үшін аудиторлық есебі, оригинатор мен арнайы қаржы компаниясы арасында жасалған секъюритилендірудің осы мәмілесі бойынша талап ету құқықтарын басқаға беру шарты арнайы қаржы компаниясының облигациялар шығарылымы проспектісінің ажырамас бөлігі болып табылады. </w:t>
      </w:r>
      <w:r>
        <w:br/>
      </w:r>
      <w:r>
        <w:rPr>
          <w:rFonts w:ascii="Times New Roman"/>
          <w:b w:val="false"/>
          <w:i w:val="false"/>
          <w:color w:val="000000"/>
          <w:sz w:val="28"/>
        </w:rPr>
        <w:t xml:space="preserve">
      Концессиялық шарттың және кепілдік шарттың көшірмелері инфрақұрылымдық облигациялар шығарылымы проспектісінің ажырамас бөліктері болып табылады."; </w:t>
      </w:r>
    </w:p>
    <w:bookmarkEnd w:id="3"/>
    <w:bookmarkStart w:name="z6" w:id="4"/>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тармақшада "." деген тыныс белгісі ";" деген тыныс белгісімен ауыстырылсын; </w:t>
      </w:r>
    </w:p>
    <w:bookmarkEnd w:id="4"/>
    <w:bookmarkStart w:name="z7" w:id="5"/>
    <w:p>
      <w:pPr>
        <w:spacing w:after="0"/>
        <w:ind w:left="0"/>
        <w:jc w:val="both"/>
      </w:pP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эмиссиялық органның облигацияларды шығару, орналастыру, айналысқа жiберу және өтеу, облигацияларды орналастыру нәтижесiнде эмитент алған қаражатты пайдалану тәртiбi, облигациялардың шығарылу көлемi, саны мен түрi, облигациялардың нақтылы құны, облигациялар ұстаушылардың құқықтары туралы мәлiметтер бар облигациялар шығару туралы шешiмiнiң көшiрмесiн."; </w:t>
      </w:r>
    </w:p>
    <w:bookmarkEnd w:id="5"/>
    <w:bookmarkStart w:name="z8" w:id="6"/>
    <w:p>
      <w:pPr>
        <w:spacing w:after="0"/>
        <w:ind w:left="0"/>
        <w:jc w:val="both"/>
      </w:pPr>
      <w:r>
        <w:rPr>
          <w:rFonts w:ascii="Times New Roman"/>
          <w:b w:val="false"/>
          <w:i w:val="false"/>
          <w:color w:val="000000"/>
          <w:sz w:val="28"/>
        </w:rPr>
        <w:t xml:space="preserve">
      5-тармақтың 1) тармақшасы мынадай редакцияда жазылсын: </w:t>
      </w:r>
      <w:r>
        <w:br/>
      </w:r>
      <w:r>
        <w:rPr>
          <w:rFonts w:ascii="Times New Roman"/>
          <w:b w:val="false"/>
          <w:i w:val="false"/>
          <w:color w:val="000000"/>
          <w:sz w:val="28"/>
        </w:rPr>
        <w:t xml:space="preserve">
      "1) облигациялар шығарылымын, облигациялық бағдарламаны немесе облигациялық бағдарлама шегiндегi облигациялар шығарылымын тiркейдi және эмитентке осы Ереженің 3-1-қосымшасына сай облигациялар шығарылымын, осы Ереженің 3-2-қосымшасына сай облигациялық бағдарламаны немесе осы Ереженің 3-3-қосымшасына сай облигациялық бағдарлама шегiндегi облигациялар шығарылымын мемлекеттiк тiркеу туралы куәлiк бередi;"; </w:t>
      </w:r>
    </w:p>
    <w:bookmarkEnd w:id="6"/>
    <w:bookmarkStart w:name="z9" w:id="7"/>
    <w:p>
      <w:pPr>
        <w:spacing w:after="0"/>
        <w:ind w:left="0"/>
        <w:jc w:val="both"/>
      </w:pPr>
      <w:r>
        <w:rPr>
          <w:rFonts w:ascii="Times New Roman"/>
          <w:b w:val="false"/>
          <w:i w:val="false"/>
          <w:color w:val="000000"/>
          <w:sz w:val="28"/>
        </w:rPr>
        <w:t xml:space="preserve">
      мынадай мазмұндағы 1-1-тараумен толықтырылсын: </w:t>
      </w:r>
    </w:p>
    <w:bookmarkEnd w:id="7"/>
    <w:p>
      <w:pPr>
        <w:spacing w:after="0"/>
        <w:ind w:left="0"/>
        <w:jc w:val="both"/>
      </w:pPr>
      <w:r>
        <w:rPr>
          <w:rFonts w:ascii="Times New Roman"/>
          <w:b w:val="false"/>
          <w:i w:val="false"/>
          <w:color w:val="000000"/>
          <w:sz w:val="28"/>
        </w:rPr>
        <w:t xml:space="preserve">"1-1-тарау. Облигациялар шығарылымының проспектісіне </w:t>
      </w:r>
      <w:r>
        <w:br/>
      </w:r>
      <w:r>
        <w:rPr>
          <w:rFonts w:ascii="Times New Roman"/>
          <w:b w:val="false"/>
          <w:i w:val="false"/>
          <w:color w:val="000000"/>
          <w:sz w:val="28"/>
        </w:rPr>
        <w:t xml:space="preserve">
өзгерістер мен толықтырулар енгізу </w:t>
      </w:r>
    </w:p>
    <w:p>
      <w:pPr>
        <w:spacing w:after="0"/>
        <w:ind w:left="0"/>
        <w:jc w:val="both"/>
      </w:pPr>
      <w:r>
        <w:rPr>
          <w:rFonts w:ascii="Times New Roman"/>
          <w:b w:val="false"/>
          <w:i w:val="false"/>
          <w:color w:val="000000"/>
          <w:sz w:val="28"/>
        </w:rPr>
        <w:t xml:space="preserve">      5-1. Облигациялар (облигациялық бағдарлама) шығарылымының проспектісіне өзгерістер мен толықтырулар енгізу мақсатында эмитент уәкілетті органға: </w:t>
      </w:r>
      <w:r>
        <w:br/>
      </w:r>
      <w:r>
        <w:rPr>
          <w:rFonts w:ascii="Times New Roman"/>
          <w:b w:val="false"/>
          <w:i w:val="false"/>
          <w:color w:val="000000"/>
          <w:sz w:val="28"/>
        </w:rPr>
        <w:t xml:space="preserve">
      1) еркін түрде жасалған өтінішті; </w:t>
      </w:r>
      <w:r>
        <w:br/>
      </w:r>
      <w:r>
        <w:rPr>
          <w:rFonts w:ascii="Times New Roman"/>
          <w:b w:val="false"/>
          <w:i w:val="false"/>
          <w:color w:val="000000"/>
          <w:sz w:val="28"/>
        </w:rPr>
        <w:t xml:space="preserve">
      2) бірінші басшы, бас бухгалтер қол қойған және эмитенттің мөрімен бекітілген, қағаз тасымалдағышта мемлекеттік және орыс тілдерінде екі данада облигациялар (облигациялық бағдарлама) шығарылымының проспектісіне өзгерістер мен толықтыруларды; </w:t>
      </w:r>
      <w:r>
        <w:br/>
      </w:r>
      <w:r>
        <w:rPr>
          <w:rFonts w:ascii="Times New Roman"/>
          <w:b w:val="false"/>
          <w:i w:val="false"/>
          <w:color w:val="000000"/>
          <w:sz w:val="28"/>
        </w:rPr>
        <w:t xml:space="preserve">
      3) қаржылық есепсіз Аcrobat Reader форматында электрондық тасымалдағышта оған енгізілетін өзгерістер мен толықтырулары бар (мемлекеттік және орыс тілдерінде) облигациялар (облигациялық бағдарлама) шығарылымының проспектісін; </w:t>
      </w:r>
      <w:r>
        <w:br/>
      </w:r>
      <w:r>
        <w:rPr>
          <w:rFonts w:ascii="Times New Roman"/>
          <w:b w:val="false"/>
          <w:i w:val="false"/>
          <w:color w:val="000000"/>
          <w:sz w:val="28"/>
        </w:rPr>
        <w:t xml:space="preserve">
      4) соның негізінде облигациялар (облигациялық бағдарлама) шығарылымының проспектісіне өзгерістер мен толықтырулар енгізілген эмитент органы шешімінің көшірмесін; </w:t>
      </w:r>
      <w:r>
        <w:br/>
      </w:r>
      <w:r>
        <w:rPr>
          <w:rFonts w:ascii="Times New Roman"/>
          <w:b w:val="false"/>
          <w:i w:val="false"/>
          <w:color w:val="000000"/>
          <w:sz w:val="28"/>
        </w:rPr>
        <w:t xml:space="preserve">
      5) бағалы қағаздар шығарылымын мемлекеттік тіркеу туралы куәлікте көрсетілген деректер және (немесе) облигациялардың айналыс мерзімі өзгерген жағдайда облигациялар (облигациялық бағдарлама) шығарылымын мемлекеттік тіркеу туралы куәліктің түпнұсқасын; </w:t>
      </w:r>
      <w:r>
        <w:br/>
      </w:r>
      <w:r>
        <w:rPr>
          <w:rFonts w:ascii="Times New Roman"/>
          <w:b w:val="false"/>
          <w:i w:val="false"/>
          <w:color w:val="000000"/>
          <w:sz w:val="28"/>
        </w:rPr>
        <w:t xml:space="preserve">
      6) облигациялар (облигациялық бағдарлама) шығарылымының проспектісіне өзгерістер мен толықтыруларды енгізу нәтижесінде облигация иелерінің құқықтары бұзылмайтындығы туралы эмитенттің жазбаша міндеттемесін ұсынады. </w:t>
      </w:r>
    </w:p>
    <w:bookmarkStart w:name="z10" w:id="8"/>
    <w:p>
      <w:pPr>
        <w:spacing w:after="0"/>
        <w:ind w:left="0"/>
        <w:jc w:val="both"/>
      </w:pPr>
      <w:r>
        <w:rPr>
          <w:rFonts w:ascii="Times New Roman"/>
          <w:b w:val="false"/>
          <w:i w:val="false"/>
          <w:color w:val="000000"/>
          <w:sz w:val="28"/>
        </w:rPr>
        <w:t xml:space="preserve">
      5-2. Эмитент облигациялар (облигациялық бағдарлама) шығарылымының проспектісіне өзгерістер мен толықтыруларды енгізу үшін ұсынған құжаттар Қазақстан Республикасы заңнамасының және осы Ереженің талаптарына сәйкес келген жағдайда уәкілетті орган: </w:t>
      </w:r>
      <w:r>
        <w:br/>
      </w:r>
      <w:r>
        <w:rPr>
          <w:rFonts w:ascii="Times New Roman"/>
          <w:b w:val="false"/>
          <w:i w:val="false"/>
          <w:color w:val="000000"/>
          <w:sz w:val="28"/>
        </w:rPr>
        <w:t xml:space="preserve">
      1) облигациялар (облигациялық бағдарлама) шығарылымының проспектісіне енгізілетін өзгерістер мен толықтыруларды тіркейді және бағалы қағаздар шығарылымын мемлекеттік тіркеу туралы куәлікте көрсетілген деректер және (немесе) облигациялардың айналыс мерзімі өзгерген жағдайда бағалы қағаздарды мемлекеттік тіркеу туралы куәлікті ауыстырады; </w:t>
      </w:r>
      <w:r>
        <w:br/>
      </w:r>
      <w:r>
        <w:rPr>
          <w:rFonts w:ascii="Times New Roman"/>
          <w:b w:val="false"/>
          <w:i w:val="false"/>
          <w:color w:val="000000"/>
          <w:sz w:val="28"/>
        </w:rPr>
        <w:t xml:space="preserve">
      2) уәкілетті органның олардың мемлекеттік тіркелгені туралы белгісімен бірге облигациялар (облигациялық бағдарлама) шығарылымының проспектісіне өзгерістер мен толықтырулардың бір данасын эмитентке қайтарады. </w:t>
      </w:r>
    </w:p>
    <w:bookmarkEnd w:id="8"/>
    <w:bookmarkStart w:name="z11" w:id="9"/>
    <w:p>
      <w:pPr>
        <w:spacing w:after="0"/>
        <w:ind w:left="0"/>
        <w:jc w:val="both"/>
      </w:pPr>
      <w:r>
        <w:rPr>
          <w:rFonts w:ascii="Times New Roman"/>
          <w:b w:val="false"/>
          <w:i w:val="false"/>
          <w:color w:val="000000"/>
          <w:sz w:val="28"/>
        </w:rPr>
        <w:t xml:space="preserve">
      5-3. Уәкілетті орган облигациялар (облигациялық бағдарлама) шығарылымының проспектісіне өзгерістер мен толықтыруларды енгізу үшін эмитент ұсынған құжаттарды осы Ереженің 5-1-тармағында көрсетілген құжаттар берілген күннен бастап он бес күнтізбелік күн ішінде қарайды."; </w:t>
      </w:r>
    </w:p>
    <w:bookmarkEnd w:id="9"/>
    <w:bookmarkStart w:name="z12" w:id="10"/>
    <w:p>
      <w:pPr>
        <w:spacing w:after="0"/>
        <w:ind w:left="0"/>
        <w:jc w:val="both"/>
      </w:pPr>
      <w:r>
        <w:rPr>
          <w:rFonts w:ascii="Times New Roman"/>
          <w:b w:val="false"/>
          <w:i w:val="false"/>
          <w:color w:val="000000"/>
          <w:sz w:val="28"/>
        </w:rPr>
        <w:t xml:space="preserve">
      11-тармақтың 1) тармақшасында "және эмитентке" деген сөздерден кейін "осы Ереженің 8-қосымшасына сай" деген сөздермен толықтырылсын; </w:t>
      </w:r>
    </w:p>
    <w:bookmarkEnd w:id="10"/>
    <w:bookmarkStart w:name="z13" w:id="11"/>
    <w:p>
      <w:pPr>
        <w:spacing w:after="0"/>
        <w:ind w:left="0"/>
        <w:jc w:val="both"/>
      </w:pPr>
      <w:r>
        <w:rPr>
          <w:rFonts w:ascii="Times New Roman"/>
          <w:b w:val="false"/>
          <w:i w:val="false"/>
          <w:color w:val="000000"/>
          <w:sz w:val="28"/>
        </w:rPr>
        <w:t xml:space="preserve">
      мынадай мазмұндағы 14-1-тармақпен толықтырылсын: </w:t>
      </w:r>
      <w:r>
        <w:br/>
      </w:r>
      <w:r>
        <w:rPr>
          <w:rFonts w:ascii="Times New Roman"/>
          <w:b w:val="false"/>
          <w:i w:val="false"/>
          <w:color w:val="000000"/>
          <w:sz w:val="28"/>
        </w:rPr>
        <w:t xml:space="preserve">
      "14-1. Егер эмитенттің осы Ереженің 13-тармағында белгіленген ең төменгі кредиттік рейтингісі болмаса (ипотекалық облигациялар эмитенттерін, сондай-ақ осы Ереженің 14-тармағында көрсетілген эмитенттерді қоспағанда), эмитент бұрын шығарған облигациялар бағалы қағаздардың қайталама рыногында айналыста болған кезде эмитент одан кейінгі облигациялар шығарылымын мемлекеттік тіркеу үшін уәкілетті органға облигациялар шығарылымын мемлекеттік тіркеу үшін құжаттарды ұсыну алдындағы соңғы тоқсанның қорытындылары бойынша эмитенттің левередж көлемінің есебін ұсынады."; </w:t>
      </w:r>
    </w:p>
    <w:bookmarkEnd w:id="11"/>
    <w:bookmarkStart w:name="z14" w:id="12"/>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18-тармақта: </w:t>
      </w:r>
      <w:r>
        <w:br/>
      </w:r>
      <w:r>
        <w:rPr>
          <w:rFonts w:ascii="Times New Roman"/>
          <w:b w:val="false"/>
          <w:i w:val="false"/>
          <w:color w:val="000000"/>
          <w:sz w:val="28"/>
        </w:rPr>
        <w:t xml:space="preserve">
      1) тармақшада "эмитент акцияларының (үлестерiнiң)" деген сөздер "эмитент үлестерінің (орналастырылған және дауыс беруші акцияларының)" деген сөздермен ауыстырылсын; </w:t>
      </w:r>
      <w:r>
        <w:br/>
      </w:r>
      <w:r>
        <w:rPr>
          <w:rFonts w:ascii="Times New Roman"/>
          <w:b w:val="false"/>
          <w:i w:val="false"/>
          <w:color w:val="000000"/>
          <w:sz w:val="28"/>
        </w:rPr>
        <w:t xml:space="preserve">
      2) тармақшаның екінші абзацындағы "банктiң дауыс беретiн акцияларының" деген сөздер "банктің орналастырылған акцияларының" деген сөздермен ауыстырылсын; </w:t>
      </w:r>
    </w:p>
    <w:bookmarkEnd w:id="12"/>
    <w:bookmarkStart w:name="z15" w:id="13"/>
    <w:p>
      <w:pPr>
        <w:spacing w:after="0"/>
        <w:ind w:left="0"/>
        <w:jc w:val="both"/>
      </w:pPr>
      <w:r>
        <w:rPr>
          <w:rFonts w:ascii="Times New Roman"/>
          <w:b w:val="false"/>
          <w:i w:val="false"/>
          <w:color w:val="000000"/>
          <w:sz w:val="28"/>
        </w:rPr>
        <w:t xml:space="preserve">
      мынадай мазмұндағы 22-1-тармақпен толықтырылсын: </w:t>
      </w:r>
      <w:r>
        <w:br/>
      </w:r>
      <w:r>
        <w:rPr>
          <w:rFonts w:ascii="Times New Roman"/>
          <w:b w:val="false"/>
          <w:i w:val="false"/>
          <w:color w:val="000000"/>
          <w:sz w:val="28"/>
        </w:rPr>
        <w:t xml:space="preserve">
      "22-1. Арнайы қаржы компаниясының облигацияларын шығарған кезде аффилиирленгендігін тану үшін негізді және оның туындаған күнін көрсете отырып секьюритилендіру мәмілесі тараптарының аффилиирленгендігі туралы ақпарат ашылады."; </w:t>
      </w:r>
    </w:p>
    <w:bookmarkEnd w:id="13"/>
    <w:bookmarkStart w:name="z16" w:id="14"/>
    <w:p>
      <w:pPr>
        <w:spacing w:after="0"/>
        <w:ind w:left="0"/>
        <w:jc w:val="both"/>
      </w:pPr>
      <w:r>
        <w:rPr>
          <w:rFonts w:ascii="Times New Roman"/>
          <w:b w:val="false"/>
          <w:i w:val="false"/>
          <w:color w:val="000000"/>
          <w:sz w:val="28"/>
        </w:rPr>
        <w:t xml:space="preserve">
      38-тармақта: </w:t>
      </w:r>
      <w:r>
        <w:br/>
      </w:r>
      <w:r>
        <w:rPr>
          <w:rFonts w:ascii="Times New Roman"/>
          <w:b w:val="false"/>
          <w:i w:val="false"/>
          <w:color w:val="000000"/>
          <w:sz w:val="28"/>
        </w:rPr>
        <w:t xml:space="preserve">
      мынадай мазмұндағы 5-1)-5-7) тармақшалармен толықтырылсын: </w:t>
      </w:r>
      <w:r>
        <w:br/>
      </w:r>
      <w:r>
        <w:rPr>
          <w:rFonts w:ascii="Times New Roman"/>
          <w:b w:val="false"/>
          <w:i w:val="false"/>
          <w:color w:val="000000"/>
          <w:sz w:val="28"/>
        </w:rPr>
        <w:t xml:space="preserve">
      "5-1) облигацияларды төлеу шарттары мен тәртібі; </w:t>
      </w:r>
      <w:r>
        <w:br/>
      </w:r>
      <w:r>
        <w:rPr>
          <w:rFonts w:ascii="Times New Roman"/>
          <w:b w:val="false"/>
          <w:i w:val="false"/>
          <w:color w:val="000000"/>
          <w:sz w:val="28"/>
        </w:rPr>
        <w:t xml:space="preserve">
      облигацияларды төлеу шарттары, тәртібі, есеп айырысу тәсілдері көрсетіледі; </w:t>
      </w:r>
    </w:p>
    <w:bookmarkEnd w:id="14"/>
    <w:bookmarkStart w:name="z17" w:id="15"/>
    <w:p>
      <w:pPr>
        <w:spacing w:after="0"/>
        <w:ind w:left="0"/>
        <w:jc w:val="both"/>
      </w:pPr>
      <w:r>
        <w:rPr>
          <w:rFonts w:ascii="Times New Roman"/>
          <w:b w:val="false"/>
          <w:i w:val="false"/>
          <w:color w:val="000000"/>
          <w:sz w:val="28"/>
        </w:rPr>
        <w:t xml:space="preserve">
      5-2) облигациялар бойынша қамтамасыз ету (ипотекалық және өзге де қамтамасыз етілген облигацияларды шығарған кезде): </w:t>
      </w:r>
      <w:r>
        <w:br/>
      </w:r>
      <w:r>
        <w:rPr>
          <w:rFonts w:ascii="Times New Roman"/>
          <w:b w:val="false"/>
          <w:i w:val="false"/>
          <w:color w:val="000000"/>
          <w:sz w:val="28"/>
        </w:rPr>
        <w:t xml:space="preserve">
      қамтамасыз етілген облигациялар шығарылған жағдайда: </w:t>
      </w:r>
      <w:r>
        <w:br/>
      </w:r>
      <w:r>
        <w:rPr>
          <w:rFonts w:ascii="Times New Roman"/>
          <w:b w:val="false"/>
          <w:i w:val="false"/>
          <w:color w:val="000000"/>
          <w:sz w:val="28"/>
        </w:rPr>
        <w:t xml:space="preserve">
      кепіл пәні, оның құны және кепіл пәнін өндіріп алу тәртібі; </w:t>
      </w:r>
      <w:r>
        <w:br/>
      </w:r>
      <w:r>
        <w:rPr>
          <w:rFonts w:ascii="Times New Roman"/>
          <w:b w:val="false"/>
          <w:i w:val="false"/>
          <w:color w:val="000000"/>
          <w:sz w:val="28"/>
        </w:rPr>
        <w:t xml:space="preserve">
      облигацияларды қамтамасыз ету жөніндегі шарттың талаптары көрсетіледі; </w:t>
      </w:r>
      <w:r>
        <w:br/>
      </w:r>
      <w:r>
        <w:rPr>
          <w:rFonts w:ascii="Times New Roman"/>
          <w:b w:val="false"/>
          <w:i w:val="false"/>
          <w:color w:val="000000"/>
          <w:sz w:val="28"/>
        </w:rPr>
        <w:t xml:space="preserve">
      егер облигациялар банктің кепілдігімен қамтамасыз етілсе - атауын, орналасқан жерін, байланыс телефондарын, кепілдік мерзімі мен шарттарын көрсете отырып, кепілдік берген банктің деректері көрсетіледі; </w:t>
      </w:r>
    </w:p>
    <w:bookmarkEnd w:id="15"/>
    <w:bookmarkStart w:name="z18" w:id="16"/>
    <w:p>
      <w:pPr>
        <w:spacing w:after="0"/>
        <w:ind w:left="0"/>
        <w:jc w:val="both"/>
      </w:pPr>
      <w:r>
        <w:rPr>
          <w:rFonts w:ascii="Times New Roman"/>
          <w:b w:val="false"/>
          <w:i w:val="false"/>
          <w:color w:val="000000"/>
          <w:sz w:val="28"/>
        </w:rPr>
        <w:t xml:space="preserve">
      5-3) арнайы қаржы компаниясының облигациялары шығарылған кезде қосымша: </w:t>
      </w:r>
      <w:r>
        <w:br/>
      </w:r>
      <w:r>
        <w:rPr>
          <w:rFonts w:ascii="Times New Roman"/>
          <w:b w:val="false"/>
          <w:i w:val="false"/>
          <w:color w:val="000000"/>
          <w:sz w:val="28"/>
        </w:rPr>
        <w:t xml:space="preserve">
      тиісті шарттардың нөмірлері мен жасалған күндерін көрсете отырып, оригинатордың, кастодиан-банктің, басқарушы агенттің және басқаға берілген талап ету құқықтары бойынша төлемдерді жинайтын тұлғаның атауы мен орналасқан жері; </w:t>
      </w:r>
      <w:r>
        <w:br/>
      </w:r>
      <w:r>
        <w:rPr>
          <w:rFonts w:ascii="Times New Roman"/>
          <w:b w:val="false"/>
          <w:i w:val="false"/>
          <w:color w:val="000000"/>
          <w:sz w:val="28"/>
        </w:rPr>
        <w:t xml:space="preserve">
      секьюритилендіру мәмілесінде оригинатор қызметінің пәні, құқықтары мен міндеттері; </w:t>
      </w:r>
      <w:r>
        <w:br/>
      </w:r>
      <w:r>
        <w:rPr>
          <w:rFonts w:ascii="Times New Roman"/>
          <w:b w:val="false"/>
          <w:i w:val="false"/>
          <w:color w:val="000000"/>
          <w:sz w:val="28"/>
        </w:rPr>
        <w:t xml:space="preserve">
      талап ету құқықтарының сипаттамасы, бөлінген активтердің құрамына кіретін талап ету құқықтары бойынша ақша түсімінің шарттары, тәртібі мен мерзімі және олардың орындалуына бақылау жасау тәртібі; </w:t>
      </w:r>
      <w:r>
        <w:br/>
      </w:r>
      <w:r>
        <w:rPr>
          <w:rFonts w:ascii="Times New Roman"/>
          <w:b w:val="false"/>
          <w:i w:val="false"/>
          <w:color w:val="000000"/>
          <w:sz w:val="28"/>
        </w:rPr>
        <w:t xml:space="preserve">
      оригинатордың және секьюритилендіру мәмілесіне қатысатын тұлғалардың секьюритилендіруді қолдану тәжірибесінің болуы; </w:t>
      </w:r>
      <w:r>
        <w:br/>
      </w:r>
      <w:r>
        <w:rPr>
          <w:rFonts w:ascii="Times New Roman"/>
          <w:b w:val="false"/>
          <w:i w:val="false"/>
          <w:color w:val="000000"/>
          <w:sz w:val="28"/>
        </w:rPr>
        <w:t xml:space="preserve">
      талап ету құқықтары біртектілігінің критерийлері; </w:t>
      </w:r>
      <w:r>
        <w:br/>
      </w:r>
      <w:r>
        <w:rPr>
          <w:rFonts w:ascii="Times New Roman"/>
          <w:b w:val="false"/>
          <w:i w:val="false"/>
          <w:color w:val="000000"/>
          <w:sz w:val="28"/>
        </w:rPr>
        <w:t xml:space="preserve">
      секьюритилендіру мәмілесін қамтамасыз ететін бөлінген активтер өсімінің мөлшері, құрамы мен болжамды талдауы; </w:t>
      </w:r>
      <w:r>
        <w:br/>
      </w:r>
      <w:r>
        <w:rPr>
          <w:rFonts w:ascii="Times New Roman"/>
          <w:b w:val="false"/>
          <w:i w:val="false"/>
          <w:color w:val="000000"/>
          <w:sz w:val="28"/>
        </w:rPr>
        <w:t xml:space="preserve">
      қосымша қамтамасыз ету туралы мәліметтер; </w:t>
      </w:r>
      <w:r>
        <w:br/>
      </w:r>
      <w:r>
        <w:rPr>
          <w:rFonts w:ascii="Times New Roman"/>
          <w:b w:val="false"/>
          <w:i w:val="false"/>
          <w:color w:val="000000"/>
          <w:sz w:val="28"/>
        </w:rPr>
        <w:t xml:space="preserve">
      осы облигациялық бағдарлама шегінде шығарылған облигациялардың әр түрлі шығарылымдарын өтеу кезектілігі көрсетіледі; </w:t>
      </w:r>
    </w:p>
    <w:bookmarkEnd w:id="16"/>
    <w:bookmarkStart w:name="z19" w:id="17"/>
    <w:p>
      <w:pPr>
        <w:spacing w:after="0"/>
        <w:ind w:left="0"/>
        <w:jc w:val="both"/>
      </w:pPr>
      <w:r>
        <w:rPr>
          <w:rFonts w:ascii="Times New Roman"/>
          <w:b w:val="false"/>
          <w:i w:val="false"/>
          <w:color w:val="000000"/>
          <w:sz w:val="28"/>
        </w:rPr>
        <w:t xml:space="preserve">
      5-4) облигацияларды ұстаушының өкілі туралы мәліметтер (атауы, орналасқан жері, байланыс телефондары, бірінші басшының, атқарушы орган мүшелерінің фамилиялары, аттары, болса әкелерінің аттары); </w:t>
      </w:r>
    </w:p>
    <w:bookmarkEnd w:id="17"/>
    <w:bookmarkStart w:name="z20" w:id="18"/>
    <w:p>
      <w:pPr>
        <w:spacing w:after="0"/>
        <w:ind w:left="0"/>
        <w:jc w:val="both"/>
      </w:pPr>
      <w:r>
        <w:rPr>
          <w:rFonts w:ascii="Times New Roman"/>
          <w:b w:val="false"/>
          <w:i w:val="false"/>
          <w:color w:val="000000"/>
          <w:sz w:val="28"/>
        </w:rPr>
        <w:t xml:space="preserve">
      5-5) инфрақұрылымдық облигациялар шығарылған кезде концессиялық шарттың және Қазақстан Республикасы Үкіметінің мемлекеттің кепілдемесін беру туралы қаулысының деректемелері көрсетіледі; </w:t>
      </w:r>
    </w:p>
    <w:bookmarkEnd w:id="18"/>
    <w:bookmarkStart w:name="z21" w:id="19"/>
    <w:p>
      <w:pPr>
        <w:spacing w:after="0"/>
        <w:ind w:left="0"/>
        <w:jc w:val="both"/>
      </w:pPr>
      <w:r>
        <w:rPr>
          <w:rFonts w:ascii="Times New Roman"/>
          <w:b w:val="false"/>
          <w:i w:val="false"/>
          <w:color w:val="000000"/>
          <w:sz w:val="28"/>
        </w:rPr>
        <w:t xml:space="preserve">
      5-6) облигациялар бойынша құқықтарды есепке алу тәртібі: </w:t>
      </w:r>
      <w:r>
        <w:br/>
      </w:r>
      <w:r>
        <w:rPr>
          <w:rFonts w:ascii="Times New Roman"/>
          <w:b w:val="false"/>
          <w:i w:val="false"/>
          <w:color w:val="000000"/>
          <w:sz w:val="28"/>
        </w:rPr>
        <w:t xml:space="preserve">
      тіркеушінің атауы, оның орналасқан жері, телефон нөмірлері, шарттың жасалған күні мен нөмірі көрсетіледі; </w:t>
      </w:r>
    </w:p>
    <w:bookmarkEnd w:id="19"/>
    <w:bookmarkStart w:name="z22" w:id="20"/>
    <w:p>
      <w:pPr>
        <w:spacing w:after="0"/>
        <w:ind w:left="0"/>
        <w:jc w:val="both"/>
      </w:pPr>
      <w:r>
        <w:rPr>
          <w:rFonts w:ascii="Times New Roman"/>
          <w:b w:val="false"/>
          <w:i w:val="false"/>
          <w:color w:val="000000"/>
          <w:sz w:val="28"/>
        </w:rPr>
        <w:t xml:space="preserve">
      5-7) төлем агенті туралы мәліметтер: </w:t>
      </w:r>
      <w:r>
        <w:br/>
      </w:r>
      <w:r>
        <w:rPr>
          <w:rFonts w:ascii="Times New Roman"/>
          <w:b w:val="false"/>
          <w:i w:val="false"/>
          <w:color w:val="000000"/>
          <w:sz w:val="28"/>
        </w:rPr>
        <w:t xml:space="preserve">
      оның атауы, орналасқан жері, телефон нөмірлері, тиісті шарттың жасалған күні мен нөмірі көрсетіледі."; </w:t>
      </w:r>
    </w:p>
    <w:bookmarkEnd w:id="20"/>
    <w:bookmarkStart w:name="z23" w:id="21"/>
    <w:p>
      <w:pPr>
        <w:spacing w:after="0"/>
        <w:ind w:left="0"/>
        <w:jc w:val="both"/>
      </w:pPr>
      <w:r>
        <w:rPr>
          <w:rFonts w:ascii="Times New Roman"/>
          <w:b w:val="false"/>
          <w:i w:val="false"/>
          <w:color w:val="000000"/>
          <w:sz w:val="28"/>
        </w:rPr>
        <w:t xml:space="preserve">
      6) тармақшада: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"облигациялар мерзімінен бұрын сатып алынған немесе мерзімінен бұрын өтелген жағдайларда облигацияларды сатып алу немесе өтеу шарттары, мерзімі, тәртібі көрсетіледі;"; </w:t>
      </w:r>
    </w:p>
    <w:bookmarkEnd w:id="21"/>
    <w:bookmarkStart w:name="z24" w:id="22"/>
    <w:p>
      <w:pPr>
        <w:spacing w:after="0"/>
        <w:ind w:left="0"/>
        <w:jc w:val="both"/>
      </w:pPr>
      <w:r>
        <w:rPr>
          <w:rFonts w:ascii="Times New Roman"/>
          <w:b w:val="false"/>
          <w:i w:val="false"/>
          <w:color w:val="000000"/>
          <w:sz w:val="28"/>
        </w:rPr>
        <w:t xml:space="preserve">
      мынадай мазмұндағы төртінші абзацпен толықтырылсын: </w:t>
      </w:r>
      <w:r>
        <w:br/>
      </w:r>
      <w:r>
        <w:rPr>
          <w:rFonts w:ascii="Times New Roman"/>
          <w:b w:val="false"/>
          <w:i w:val="false"/>
          <w:color w:val="000000"/>
          <w:sz w:val="28"/>
        </w:rPr>
        <w:t xml:space="preserve">
      "арнайы қаржы компаниясының облигациялары шығарылған кезде - облигациялар шығарылымдарын өтеу шарттары мен мерзімінен бұрын өтеу тәртібі көрсетіледі;"; </w:t>
      </w:r>
    </w:p>
    <w:bookmarkEnd w:id="22"/>
    <w:bookmarkStart w:name="z25" w:id="23"/>
    <w:p>
      <w:pPr>
        <w:spacing w:after="0"/>
        <w:ind w:left="0"/>
        <w:jc w:val="both"/>
      </w:pPr>
      <w:r>
        <w:rPr>
          <w:rFonts w:ascii="Times New Roman"/>
          <w:b w:val="false"/>
          <w:i w:val="false"/>
          <w:color w:val="000000"/>
          <w:sz w:val="28"/>
        </w:rPr>
        <w:t xml:space="preserve">
      40-тармақтың 3)-6), 8), 9) тармақшалары алынып тасталсын; </w:t>
      </w:r>
    </w:p>
    <w:bookmarkEnd w:id="23"/>
    <w:bookmarkStart w:name="z26" w:id="24"/>
    <w:p>
      <w:pPr>
        <w:spacing w:after="0"/>
        <w:ind w:left="0"/>
        <w:jc w:val="both"/>
      </w:pPr>
      <w:r>
        <w:rPr>
          <w:rFonts w:ascii="Times New Roman"/>
          <w:b w:val="false"/>
          <w:i w:val="false"/>
          <w:color w:val="000000"/>
          <w:sz w:val="28"/>
        </w:rPr>
        <w:t xml:space="preserve">
      41-тармақ мынадай мазмұндағы екінші абзацпен толықтырылсын: </w:t>
      </w:r>
      <w:r>
        <w:br/>
      </w:r>
      <w:r>
        <w:rPr>
          <w:rFonts w:ascii="Times New Roman"/>
          <w:b w:val="false"/>
          <w:i w:val="false"/>
          <w:color w:val="000000"/>
          <w:sz w:val="28"/>
        </w:rPr>
        <w:t xml:space="preserve">
      "Арнайы қаржы компаниясының облигациялары шығарылған кезде: </w:t>
      </w:r>
      <w:r>
        <w:br/>
      </w:r>
      <w:r>
        <w:rPr>
          <w:rFonts w:ascii="Times New Roman"/>
          <w:b w:val="false"/>
          <w:i w:val="false"/>
          <w:color w:val="000000"/>
          <w:sz w:val="28"/>
        </w:rPr>
        <w:t xml:space="preserve">
      бөлінген активтер бойынша уақытша еркін түсімдерді инвестициялау тәртібі; </w:t>
      </w:r>
      <w:r>
        <w:br/>
      </w:r>
      <w:r>
        <w:rPr>
          <w:rFonts w:ascii="Times New Roman"/>
          <w:b w:val="false"/>
          <w:i w:val="false"/>
          <w:color w:val="000000"/>
          <w:sz w:val="28"/>
        </w:rPr>
        <w:t xml:space="preserve">
      секьюритилендіру мәмілесі бойынша қызметті төлеумен байланысты шығыстар және соларға сай арнайы қаржы компаниясы осы шығыстарды бөлінген активтерден есептен шығаруға құқылы болатын шарттар көрсетіледі."; </w:t>
      </w:r>
    </w:p>
    <w:bookmarkEnd w:id="24"/>
    <w:bookmarkStart w:name="z27" w:id="25"/>
    <w:p>
      <w:pPr>
        <w:spacing w:after="0"/>
        <w:ind w:left="0"/>
        <w:jc w:val="both"/>
      </w:pPr>
      <w:r>
        <w:rPr>
          <w:rFonts w:ascii="Times New Roman"/>
          <w:b w:val="false"/>
          <w:i w:val="false"/>
          <w:color w:val="000000"/>
          <w:sz w:val="28"/>
        </w:rPr>
        <w:t xml:space="preserve">
      8-тарау мынадай мазмұндағы 41-1-тармақпен толықтырылсын: </w:t>
      </w:r>
      <w:r>
        <w:br/>
      </w:r>
      <w:r>
        <w:rPr>
          <w:rFonts w:ascii="Times New Roman"/>
          <w:b w:val="false"/>
          <w:i w:val="false"/>
          <w:color w:val="000000"/>
          <w:sz w:val="28"/>
        </w:rPr>
        <w:t xml:space="preserve">
      "41-1. Облигациялық бағдарлама мемлекеттік тіркелген кезде: </w:t>
      </w:r>
      <w:r>
        <w:br/>
      </w:r>
      <w:r>
        <w:rPr>
          <w:rFonts w:ascii="Times New Roman"/>
          <w:b w:val="false"/>
          <w:i w:val="false"/>
          <w:color w:val="000000"/>
          <w:sz w:val="28"/>
        </w:rPr>
        <w:t xml:space="preserve">
      эмитенттің облигациялары бойынша дефолт жариялануы мүмкін оқиғалар және облигацияларды ұстаушылар қай жағдайда облигациялардың мерзімін бұрын өтелуін талап етуге құқылы екендігі; </w:t>
      </w:r>
      <w:r>
        <w:br/>
      </w:r>
      <w:r>
        <w:rPr>
          <w:rFonts w:ascii="Times New Roman"/>
          <w:b w:val="false"/>
          <w:i w:val="false"/>
          <w:color w:val="000000"/>
          <w:sz w:val="28"/>
        </w:rPr>
        <w:t xml:space="preserve">
      облигациялар бойынша дефолт жарияланған жағдайда эмитент қабылдайтын шаралар, облигациялар бойынша сыйақыны төлеу бойынша міндеттемелер орындалмаған немесе ойдағыдай орындалмаған жағдайда облигацияларды ұстаушылардың құқықтарын қорғау рәсімдері; </w:t>
      </w:r>
      <w:r>
        <w:br/>
      </w:r>
      <w:r>
        <w:rPr>
          <w:rFonts w:ascii="Times New Roman"/>
          <w:b w:val="false"/>
          <w:i w:val="false"/>
          <w:color w:val="000000"/>
          <w:sz w:val="28"/>
        </w:rPr>
        <w:t xml:space="preserve">
      инфрақұрылымдық облигациялар шығарылған кезде концессиялық шарттың және Қазақстан Республикасы Үкіметінің мемлекеттің кепілдемесін беру туралы қаулысының деректемелері көрсетіледі; </w:t>
      </w:r>
      <w:r>
        <w:br/>
      </w:r>
      <w:r>
        <w:rPr>
          <w:rFonts w:ascii="Times New Roman"/>
          <w:b w:val="false"/>
          <w:i w:val="false"/>
          <w:color w:val="000000"/>
          <w:sz w:val="28"/>
        </w:rPr>
        <w:t xml:space="preserve">
      тіркеушінің атауы, оның орналасқан жері, телефон нөмірлері, шарттың жасалған күні мен нөмірі көрсетіледі."; </w:t>
      </w:r>
    </w:p>
    <w:bookmarkEnd w:id="25"/>
    <w:bookmarkStart w:name="z28" w:id="26"/>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10-тармақтың 1) тармақшасында "акцияларының (үлестерiнiң)" деген сөздердің алдынан "орналастырылған" деген сөзбен толықтырылсын; </w:t>
      </w:r>
    </w:p>
    <w:bookmarkEnd w:id="26"/>
    <w:bookmarkStart w:name="z29" w:id="27"/>
    <w:p>
      <w:pPr>
        <w:spacing w:after="0"/>
        <w:ind w:left="0"/>
        <w:jc w:val="both"/>
      </w:pPr>
      <w:r>
        <w:rPr>
          <w:rFonts w:ascii="Times New Roman"/>
          <w:b w:val="false"/>
          <w:i w:val="false"/>
          <w:color w:val="000000"/>
          <w:sz w:val="28"/>
        </w:rPr>
        <w:t xml:space="preserve">
      11-тармақта "акциялардың (үлестердiң)" деген сөздердің алдынан "орналастырылған" деген сөзбен толықтырылсын; </w:t>
      </w:r>
    </w:p>
    <w:bookmarkEnd w:id="27"/>
    <w:bookmarkStart w:name="z30" w:id="28"/>
    <w:p>
      <w:pPr>
        <w:spacing w:after="0"/>
        <w:ind w:left="0"/>
        <w:jc w:val="both"/>
      </w:pPr>
      <w:r>
        <w:rPr>
          <w:rFonts w:ascii="Times New Roman"/>
          <w:b w:val="false"/>
          <w:i w:val="false"/>
          <w:color w:val="000000"/>
          <w:sz w:val="28"/>
        </w:rPr>
        <w:t xml:space="preserve">
      24-тармақтың 2) тармақшасының үшінші абзацындағы "қамтамасыз ету болып табылатын мүлiктi сақтандыру шартының болуы;" деген сөздер алынып тасталсын; </w:t>
      </w:r>
    </w:p>
    <w:bookmarkEnd w:id="28"/>
    <w:bookmarkStart w:name="z31" w:id="29"/>
    <w:p>
      <w:pPr>
        <w:spacing w:after="0"/>
        <w:ind w:left="0"/>
        <w:jc w:val="both"/>
      </w:pPr>
      <w:r>
        <w:rPr>
          <w:rFonts w:ascii="Times New Roman"/>
          <w:b w:val="false"/>
          <w:i w:val="false"/>
          <w:color w:val="000000"/>
          <w:sz w:val="28"/>
        </w:rPr>
        <w:t xml:space="preserve">
      28-тармақтың үшінші абзацының соңғы сөйлемі алынып тасталсын; </w:t>
      </w:r>
    </w:p>
    <w:bookmarkEnd w:id="29"/>
    <w:bookmarkStart w:name="z32" w:id="30"/>
    <w:p>
      <w:pPr>
        <w:spacing w:after="0"/>
        <w:ind w:left="0"/>
        <w:jc w:val="both"/>
      </w:pPr>
      <w:r>
        <w:rPr>
          <w:rFonts w:ascii="Times New Roman"/>
          <w:b w:val="false"/>
          <w:i w:val="false"/>
          <w:color w:val="000000"/>
          <w:sz w:val="28"/>
        </w:rPr>
        <w:t xml:space="preserve">
      3-қосымша осы қаулының 1-қосымшасына сай редакцияда жазылсын; </w:t>
      </w:r>
    </w:p>
    <w:bookmarkEnd w:id="30"/>
    <w:bookmarkStart w:name="z33" w:id="31"/>
    <w:p>
      <w:pPr>
        <w:spacing w:after="0"/>
        <w:ind w:left="0"/>
        <w:jc w:val="both"/>
      </w:pPr>
      <w:r>
        <w:rPr>
          <w:rFonts w:ascii="Times New Roman"/>
          <w:b w:val="false"/>
          <w:i w:val="false"/>
          <w:color w:val="000000"/>
          <w:sz w:val="28"/>
        </w:rPr>
        <w:t xml:space="preserve">
      5-қосымшада: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4) тармақшада "облигациялардың рыноктық құны" деген сөздердің алдынан "облигацияларды орналастыру аяқталған күнге" деген сөздермен толықтырылсын; </w:t>
      </w:r>
    </w:p>
    <w:bookmarkEnd w:id="31"/>
    <w:bookmarkStart w:name="z34" w:id="32"/>
    <w:p>
      <w:pPr>
        <w:spacing w:after="0"/>
        <w:ind w:left="0"/>
        <w:jc w:val="both"/>
      </w:pPr>
      <w:r>
        <w:rPr>
          <w:rFonts w:ascii="Times New Roman"/>
          <w:b w:val="false"/>
          <w:i w:val="false"/>
          <w:color w:val="000000"/>
          <w:sz w:val="28"/>
        </w:rPr>
        <w:t xml:space="preserve">
      7) тармақшадағы "саны туралы мәлiметтер" деген сөздер "саны" деген сөзбен ауыстырылсын; </w:t>
      </w:r>
    </w:p>
    <w:bookmarkEnd w:id="32"/>
    <w:bookmarkStart w:name="z35" w:id="33"/>
    <w:p>
      <w:pPr>
        <w:spacing w:after="0"/>
        <w:ind w:left="0"/>
        <w:jc w:val="both"/>
      </w:pPr>
      <w:r>
        <w:rPr>
          <w:rFonts w:ascii="Times New Roman"/>
          <w:b w:val="false"/>
          <w:i w:val="false"/>
          <w:color w:val="000000"/>
          <w:sz w:val="28"/>
        </w:rPr>
        <w:t xml:space="preserve">
      9) тармақшада: </w:t>
      </w:r>
      <w:r>
        <w:br/>
      </w:r>
      <w:r>
        <w:rPr>
          <w:rFonts w:ascii="Times New Roman"/>
          <w:b w:val="false"/>
          <w:i w:val="false"/>
          <w:color w:val="000000"/>
          <w:sz w:val="28"/>
        </w:rPr>
        <w:t xml:space="preserve">
      бірінші абзацтағы "ұстаушылардың" деген сөз "иеленушілердің" деген сөзбен ауыстырылсын; </w:t>
      </w:r>
    </w:p>
    <w:bookmarkEnd w:id="33"/>
    <w:bookmarkStart w:name="z36" w:id="34"/>
    <w:p>
      <w:pPr>
        <w:spacing w:after="0"/>
        <w:ind w:left="0"/>
        <w:jc w:val="both"/>
      </w:pPr>
      <w:r>
        <w:rPr>
          <w:rFonts w:ascii="Times New Roman"/>
          <w:b w:val="false"/>
          <w:i w:val="false"/>
          <w:color w:val="000000"/>
          <w:sz w:val="28"/>
        </w:rPr>
        <w:t xml:space="preserve">
      екінші абзацта "ұстаушыларына" деген сөз "иеленушілеріне" деген сөзбен ауыстырылсын; </w:t>
      </w:r>
    </w:p>
    <w:bookmarkEnd w:id="34"/>
    <w:bookmarkStart w:name="z37" w:id="35"/>
    <w:p>
      <w:pPr>
        <w:spacing w:after="0"/>
        <w:ind w:left="0"/>
        <w:jc w:val="both"/>
      </w:pP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Арнайы қаржы компаниясының облигациялары шығарылған кезде қосымша мынадай ақпарат ұсынылады: </w:t>
      </w:r>
      <w:r>
        <w:br/>
      </w:r>
      <w:r>
        <w:rPr>
          <w:rFonts w:ascii="Times New Roman"/>
          <w:b w:val="false"/>
          <w:i w:val="false"/>
          <w:color w:val="000000"/>
          <w:sz w:val="28"/>
        </w:rPr>
        <w:t xml:space="preserve">
      1) оригинатордың, кастодиан-банктің, басқарушы агенттің және басқаға берілген талап ету құқықтары бойынша төлемдерді жинайтын тұлғаның атауы мен орналасқан жері; </w:t>
      </w:r>
      <w:r>
        <w:br/>
      </w:r>
      <w:r>
        <w:rPr>
          <w:rFonts w:ascii="Times New Roman"/>
          <w:b w:val="false"/>
          <w:i w:val="false"/>
          <w:color w:val="000000"/>
          <w:sz w:val="28"/>
        </w:rPr>
        <w:t xml:space="preserve">
      2) талап ету құқықтарының сипаттамасы, бөлінген активтердің құрамына кіретін талап ету құқықтары бойынша ақша түсімінің шарттары, тәртібі мен мерзімі және олардың орындалуына бақылау жасау тәртібі; </w:t>
      </w:r>
      <w:r>
        <w:br/>
      </w:r>
      <w:r>
        <w:rPr>
          <w:rFonts w:ascii="Times New Roman"/>
          <w:b w:val="false"/>
          <w:i w:val="false"/>
          <w:color w:val="000000"/>
          <w:sz w:val="28"/>
        </w:rPr>
        <w:t xml:space="preserve">
      3) арнайы қаржы компаниясы облигацияларының шығарылым проспектісіне сәйкес арнайы қаржы компаниясы облигацияларының қамтамасыз етуі болып табылатын бөлінген активтердің сомасы; </w:t>
      </w:r>
      <w:r>
        <w:br/>
      </w:r>
      <w:r>
        <w:rPr>
          <w:rFonts w:ascii="Times New Roman"/>
          <w:b w:val="false"/>
          <w:i w:val="false"/>
          <w:color w:val="000000"/>
          <w:sz w:val="28"/>
        </w:rPr>
        <w:t xml:space="preserve">
      4) есепті кезеңнің аяқталу күніне арнайы қаржы компаниясы облигацияларының қамтамасыз етуі болып табылатын бөлінген активтердің сомасы; </w:t>
      </w:r>
      <w:r>
        <w:br/>
      </w:r>
      <w:r>
        <w:rPr>
          <w:rFonts w:ascii="Times New Roman"/>
          <w:b w:val="false"/>
          <w:i w:val="false"/>
          <w:color w:val="000000"/>
          <w:sz w:val="28"/>
        </w:rPr>
        <w:t xml:space="preserve">
      5) есепті кезеңнің аяқталу күніне арнайы қаржы компаниясы бөлінген активтердің құрамына кіретін талап ету құқықтары бойынша алған ақша сомасы; </w:t>
      </w:r>
      <w:r>
        <w:br/>
      </w:r>
      <w:r>
        <w:rPr>
          <w:rFonts w:ascii="Times New Roman"/>
          <w:b w:val="false"/>
          <w:i w:val="false"/>
          <w:color w:val="000000"/>
          <w:sz w:val="28"/>
        </w:rPr>
        <w:t xml:space="preserve">
      6) есепті кезеңде секьюритилендіру мәмілесі бойынша қызметті төлеумен байланысты шығыстар сомасы; </w:t>
      </w:r>
      <w:r>
        <w:br/>
      </w:r>
      <w:r>
        <w:rPr>
          <w:rFonts w:ascii="Times New Roman"/>
          <w:b w:val="false"/>
          <w:i w:val="false"/>
          <w:color w:val="000000"/>
          <w:sz w:val="28"/>
        </w:rPr>
        <w:t xml:space="preserve">
      7) бөлінген активтердің құрамына кіретін талап ету құқықтары бойынша міндеттемелерді уақтылы орындамау немесе орындамау фактілерінің болуы туралы мәліметтер."; </w:t>
      </w:r>
    </w:p>
    <w:bookmarkEnd w:id="35"/>
    <w:bookmarkStart w:name="z38" w:id="36"/>
    <w:p>
      <w:pPr>
        <w:spacing w:after="0"/>
        <w:ind w:left="0"/>
        <w:jc w:val="both"/>
      </w:pPr>
      <w:r>
        <w:rPr>
          <w:rFonts w:ascii="Times New Roman"/>
          <w:b w:val="false"/>
          <w:i w:val="false"/>
          <w:color w:val="000000"/>
          <w:sz w:val="28"/>
        </w:rPr>
        <w:t xml:space="preserve">
      осы қаулының 2-қосымшасына сай 3-1, 3-2, 3-3-қосымшалармен толықтырылсын; </w:t>
      </w:r>
    </w:p>
    <w:bookmarkEnd w:id="36"/>
    <w:bookmarkStart w:name="z39" w:id="37"/>
    <w:p>
      <w:pPr>
        <w:spacing w:after="0"/>
        <w:ind w:left="0"/>
        <w:jc w:val="both"/>
      </w:pPr>
      <w:r>
        <w:rPr>
          <w:rFonts w:ascii="Times New Roman"/>
          <w:b w:val="false"/>
          <w:i w:val="false"/>
          <w:color w:val="000000"/>
          <w:sz w:val="28"/>
        </w:rPr>
        <w:t xml:space="preserve">
      осы қаулының 3-қосымшасына сай 8-қосымшамен толықтырылсын. </w:t>
      </w:r>
    </w:p>
    <w:bookmarkEnd w:id="37"/>
    <w:bookmarkStart w:name="z40" w:id="38"/>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төрт күн өткен соң қолданысқа енгізіледі. </w:t>
      </w:r>
    </w:p>
    <w:bookmarkEnd w:id="38"/>
    <w:bookmarkStart w:name="z41" w:id="39"/>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қауымдастық нысанындағы заңды тұлғалар бірлестігіне, сауда-саттықты ұйымдастырушыға жіберсін. </w:t>
      </w:r>
    </w:p>
    <w:bookmarkEnd w:id="39"/>
    <w:bookmarkStart w:name="z42" w:id="40"/>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40"/>
    <w:bookmarkStart w:name="z43" w:id="41"/>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41"/>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15 сәуірдегі    </w:t>
      </w:r>
      <w:r>
        <w:br/>
      </w:r>
      <w:r>
        <w:rPr>
          <w:rFonts w:ascii="Times New Roman"/>
          <w:b w:val="false"/>
          <w:i w:val="false"/>
          <w:color w:val="000000"/>
          <w:sz w:val="28"/>
        </w:rPr>
        <w:t xml:space="preserve">
N 99 қаулысына 1-қосымша   </w:t>
      </w:r>
    </w:p>
    <w:bookmarkStart w:name="z44" w:id="42"/>
    <w:p>
      <w:pPr>
        <w:spacing w:after="0"/>
        <w:ind w:left="0"/>
        <w:jc w:val="both"/>
      </w:pPr>
      <w:r>
        <w:rPr>
          <w:rFonts w:ascii="Times New Roman"/>
          <w:b w:val="false"/>
          <w:i w:val="false"/>
          <w:color w:val="000000"/>
          <w:sz w:val="28"/>
        </w:rPr>
        <w:t xml:space="preserve">
"Мемлекеттiк емес облигациялардың </w:t>
      </w:r>
      <w:r>
        <w:br/>
      </w:r>
      <w:r>
        <w:rPr>
          <w:rFonts w:ascii="Times New Roman"/>
          <w:b w:val="false"/>
          <w:i w:val="false"/>
          <w:color w:val="000000"/>
          <w:sz w:val="28"/>
        </w:rPr>
        <w:t xml:space="preserve">
шығарылымын мемлекеттiк тiркеу  </w:t>
      </w:r>
      <w:r>
        <w:br/>
      </w:r>
      <w:r>
        <w:rPr>
          <w:rFonts w:ascii="Times New Roman"/>
          <w:b w:val="false"/>
          <w:i w:val="false"/>
          <w:color w:val="000000"/>
          <w:sz w:val="28"/>
        </w:rPr>
        <w:t xml:space="preserve">
және облигацияларды орналастыру </w:t>
      </w:r>
      <w:r>
        <w:br/>
      </w:r>
      <w:r>
        <w:rPr>
          <w:rFonts w:ascii="Times New Roman"/>
          <w:b w:val="false"/>
          <w:i w:val="false"/>
          <w:color w:val="000000"/>
          <w:sz w:val="28"/>
        </w:rPr>
        <w:t xml:space="preserve">
және өтеу қорытындылары туралы  </w:t>
      </w:r>
      <w:r>
        <w:br/>
      </w:r>
      <w:r>
        <w:rPr>
          <w:rFonts w:ascii="Times New Roman"/>
          <w:b w:val="false"/>
          <w:i w:val="false"/>
          <w:color w:val="000000"/>
          <w:sz w:val="28"/>
        </w:rPr>
        <w:t xml:space="preserve">
есептi қарау ережесiнiң     </w:t>
      </w:r>
      <w:r>
        <w:br/>
      </w:r>
      <w:r>
        <w:rPr>
          <w:rFonts w:ascii="Times New Roman"/>
          <w:b w:val="false"/>
          <w:i w:val="false"/>
          <w:color w:val="000000"/>
          <w:sz w:val="28"/>
        </w:rPr>
        <w:t xml:space="preserve">
3-қосымшасы           </w:t>
      </w:r>
    </w:p>
    <w:bookmarkEnd w:id="42"/>
    <w:p>
      <w:pPr>
        <w:spacing w:after="0"/>
        <w:ind w:left="0"/>
        <w:jc w:val="left"/>
      </w:pPr>
      <w:r>
        <w:rPr>
          <w:rFonts w:ascii="Times New Roman"/>
          <w:b/>
          <w:i w:val="false"/>
          <w:color w:val="000000"/>
        </w:rPr>
        <w:t xml:space="preserve"> Облигациялық бағдарлама шегiндегi облигациялар </w:t>
      </w:r>
      <w:r>
        <w:br/>
      </w:r>
      <w:r>
        <w:rPr>
          <w:rFonts w:ascii="Times New Roman"/>
          <w:b/>
          <w:i w:val="false"/>
          <w:color w:val="000000"/>
        </w:rPr>
        <w:t xml:space="preserve">
шығарылымының проспектiсi </w:t>
      </w:r>
    </w:p>
    <w:p>
      <w:pPr>
        <w:spacing w:after="0"/>
        <w:ind w:left="0"/>
        <w:jc w:val="both"/>
      </w:pPr>
      <w:r>
        <w:rPr>
          <w:rFonts w:ascii="Times New Roman"/>
          <w:b w:val="false"/>
          <w:i w:val="false"/>
          <w:color w:val="000000"/>
          <w:sz w:val="28"/>
        </w:rPr>
        <w:t xml:space="preserve">      1. Осы облигациялар шығарылымы [эмитенттiң толық атауы] облигациялық бағдарлама проспектiсiне сәйкес жүзеге асырылады. </w:t>
      </w:r>
      <w:r>
        <w:br/>
      </w:r>
      <w:r>
        <w:rPr>
          <w:rFonts w:ascii="Times New Roman"/>
          <w:b w:val="false"/>
          <w:i w:val="false"/>
          <w:color w:val="000000"/>
          <w:sz w:val="28"/>
        </w:rPr>
        <w:t xml:space="preserve">
      2. Облигациялық бағдарлама туралы мәліметтер: </w:t>
      </w:r>
      <w:r>
        <w:br/>
      </w:r>
      <w:r>
        <w:rPr>
          <w:rFonts w:ascii="Times New Roman"/>
          <w:b w:val="false"/>
          <w:i w:val="false"/>
          <w:color w:val="000000"/>
          <w:sz w:val="28"/>
        </w:rPr>
        <w:t xml:space="preserve">
      облигациялық бағдарлама проспектісінің мемлекеттік тіркелген күні; </w:t>
      </w:r>
      <w:r>
        <w:br/>
      </w:r>
      <w:r>
        <w:rPr>
          <w:rFonts w:ascii="Times New Roman"/>
          <w:b w:val="false"/>
          <w:i w:val="false"/>
          <w:color w:val="000000"/>
          <w:sz w:val="28"/>
        </w:rPr>
        <w:t xml:space="preserve">
      шеңберінде шығарылым жүзеге асырылатын облигациялық бағдарламаның ақшалай көлемі; </w:t>
      </w:r>
      <w:r>
        <w:br/>
      </w:r>
      <w:r>
        <w:rPr>
          <w:rFonts w:ascii="Times New Roman"/>
          <w:b w:val="false"/>
          <w:i w:val="false"/>
          <w:color w:val="000000"/>
          <w:sz w:val="28"/>
        </w:rPr>
        <w:t xml:space="preserve">
      облигациялар шығарылымының реттік нөмірі; </w:t>
      </w:r>
      <w:r>
        <w:br/>
      </w:r>
      <w:r>
        <w:rPr>
          <w:rFonts w:ascii="Times New Roman"/>
          <w:b w:val="false"/>
          <w:i w:val="false"/>
          <w:color w:val="000000"/>
          <w:sz w:val="28"/>
        </w:rPr>
        <w:t xml:space="preserve">
      облигациялардың бұрынғы шығарылымдары туралы мәліметтер (шығарылымның уәкілетті органда тіркелген күні, облигациялар саны, номиналдық құны бойынша шығарылым көлемі және осы облигациялық бағдарлама шегінде әрбір шығарылым бойынша жеке-жеке орналастырылған облигациялардың саны). </w:t>
      </w:r>
      <w:r>
        <w:br/>
      </w:r>
      <w:r>
        <w:rPr>
          <w:rFonts w:ascii="Times New Roman"/>
          <w:b w:val="false"/>
          <w:i w:val="false"/>
          <w:color w:val="000000"/>
          <w:sz w:val="28"/>
        </w:rPr>
        <w:t xml:space="preserve">
      3. Шығарылымның құрылымы: </w:t>
      </w:r>
      <w:r>
        <w:br/>
      </w:r>
      <w:r>
        <w:rPr>
          <w:rFonts w:ascii="Times New Roman"/>
          <w:b w:val="false"/>
          <w:i w:val="false"/>
          <w:color w:val="000000"/>
          <w:sz w:val="28"/>
        </w:rPr>
        <w:t xml:space="preserve">
      1) облигациялардың түрi (купондық, дисконттық, қамтамасыз етiлген немесе қамтамасыз етілмеген); </w:t>
      </w:r>
      <w:r>
        <w:br/>
      </w:r>
      <w:r>
        <w:rPr>
          <w:rFonts w:ascii="Times New Roman"/>
          <w:b w:val="false"/>
          <w:i w:val="false"/>
          <w:color w:val="000000"/>
          <w:sz w:val="28"/>
        </w:rPr>
        <w:t xml:space="preserve">
      2) шығарылатын облигациялардың саны және облигациялар шығарылымның жалпы көлемi (облигациялар шығарылымының жалпы көлемiн номиналдық құны бойынша көрсету керек); </w:t>
      </w:r>
      <w:r>
        <w:br/>
      </w:r>
      <w:r>
        <w:rPr>
          <w:rFonts w:ascii="Times New Roman"/>
          <w:b w:val="false"/>
          <w:i w:val="false"/>
          <w:color w:val="000000"/>
          <w:sz w:val="28"/>
        </w:rPr>
        <w:t xml:space="preserve">
      3) бiр облигацияның номиналдық құны; </w:t>
      </w:r>
      <w:r>
        <w:br/>
      </w:r>
      <w:r>
        <w:rPr>
          <w:rFonts w:ascii="Times New Roman"/>
          <w:b w:val="false"/>
          <w:i w:val="false"/>
          <w:color w:val="000000"/>
          <w:sz w:val="28"/>
        </w:rPr>
        <w:t xml:space="preserve">
      4) облигациялар бойынша мыналар қоса көрсетiлген сыйақы: </w:t>
      </w:r>
      <w:r>
        <w:br/>
      </w:r>
      <w:r>
        <w:rPr>
          <w:rFonts w:ascii="Times New Roman"/>
          <w:b w:val="false"/>
          <w:i w:val="false"/>
          <w:color w:val="000000"/>
          <w:sz w:val="28"/>
        </w:rPr>
        <w:t xml:space="preserve">
      облигациялар бойынша сыйақының ставкасы; </w:t>
      </w:r>
      <w:r>
        <w:br/>
      </w:r>
      <w:r>
        <w:rPr>
          <w:rFonts w:ascii="Times New Roman"/>
          <w:b w:val="false"/>
          <w:i w:val="false"/>
          <w:color w:val="000000"/>
          <w:sz w:val="28"/>
        </w:rPr>
        <w:t xml:space="preserve">
      сыйақыны есептеу басталатын күн, сыйақы төлеудiң кезеңдiлiгi және күнi, тәртiбi және оны төлеудiң шарттары (егер инвестор Қазақстан Республикасының резидентi емес болып табылса, төлем валютасы және айырбастау бағамы көрсетiледi); </w:t>
      </w:r>
      <w:r>
        <w:br/>
      </w:r>
      <w:r>
        <w:rPr>
          <w:rFonts w:ascii="Times New Roman"/>
          <w:b w:val="false"/>
          <w:i w:val="false"/>
          <w:color w:val="000000"/>
          <w:sz w:val="28"/>
        </w:rPr>
        <w:t xml:space="preserve">
      сыйақы есептеу үшiн қолданылатын уақыт кезеңi; </w:t>
      </w:r>
      <w:r>
        <w:br/>
      </w:r>
      <w:r>
        <w:rPr>
          <w:rFonts w:ascii="Times New Roman"/>
          <w:b w:val="false"/>
          <w:i w:val="false"/>
          <w:color w:val="000000"/>
          <w:sz w:val="28"/>
        </w:rPr>
        <w:t xml:space="preserve">
      индекстелген облигациялар шығару кезiндегi есептеу тәртiбi. </w:t>
      </w:r>
      <w:r>
        <w:br/>
      </w:r>
      <w:r>
        <w:rPr>
          <w:rFonts w:ascii="Times New Roman"/>
          <w:b w:val="false"/>
          <w:i w:val="false"/>
          <w:color w:val="000000"/>
          <w:sz w:val="28"/>
        </w:rPr>
        <w:t xml:space="preserve">
      Егер сыйақының ставкасы белгiленбеген болып табылса, оның мөлшерiн белгiлеу тәртiбi көрсетiледi; </w:t>
      </w:r>
      <w:r>
        <w:br/>
      </w:r>
      <w:r>
        <w:rPr>
          <w:rFonts w:ascii="Times New Roman"/>
          <w:b w:val="false"/>
          <w:i w:val="false"/>
          <w:color w:val="000000"/>
          <w:sz w:val="28"/>
        </w:rPr>
        <w:t xml:space="preserve">
      5) мыналар қоса көрсетiлген облигациялардың айналысы және өтеу туралы мәлiметтер: </w:t>
      </w:r>
      <w:r>
        <w:br/>
      </w:r>
      <w:r>
        <w:rPr>
          <w:rFonts w:ascii="Times New Roman"/>
          <w:b w:val="false"/>
          <w:i w:val="false"/>
          <w:color w:val="000000"/>
          <w:sz w:val="28"/>
        </w:rPr>
        <w:t xml:space="preserve">
      облигациялардың айналыс мерзiмi және оларды өтеу шарттары; </w:t>
      </w:r>
      <w:r>
        <w:br/>
      </w:r>
      <w:r>
        <w:rPr>
          <w:rFonts w:ascii="Times New Roman"/>
          <w:b w:val="false"/>
          <w:i w:val="false"/>
          <w:color w:val="000000"/>
          <w:sz w:val="28"/>
        </w:rPr>
        <w:t xml:space="preserve">
      облигацияларды өтеу күнi; </w:t>
      </w:r>
      <w:r>
        <w:br/>
      </w:r>
      <w:r>
        <w:rPr>
          <w:rFonts w:ascii="Times New Roman"/>
          <w:b w:val="false"/>
          <w:i w:val="false"/>
          <w:color w:val="000000"/>
          <w:sz w:val="28"/>
        </w:rPr>
        <w:t xml:space="preserve">
      облигациялар өтелетiн орын (орындар); </w:t>
      </w:r>
      <w:r>
        <w:br/>
      </w:r>
      <w:r>
        <w:rPr>
          <w:rFonts w:ascii="Times New Roman"/>
          <w:b w:val="false"/>
          <w:i w:val="false"/>
          <w:color w:val="000000"/>
          <w:sz w:val="28"/>
        </w:rPr>
        <w:t xml:space="preserve">
      облигацияларды өтеу тәсiлi; </w:t>
      </w:r>
      <w:r>
        <w:br/>
      </w:r>
      <w:r>
        <w:rPr>
          <w:rFonts w:ascii="Times New Roman"/>
          <w:b w:val="false"/>
          <w:i w:val="false"/>
          <w:color w:val="000000"/>
          <w:sz w:val="28"/>
        </w:rPr>
        <w:t xml:space="preserve">
      6) облигациялар бойынша қамтамасыз ету (ипотекалық және өзге де қамтамасыз етілген облигациялар шығарылған кезде): </w:t>
      </w:r>
      <w:r>
        <w:br/>
      </w:r>
      <w:r>
        <w:rPr>
          <w:rFonts w:ascii="Times New Roman"/>
          <w:b w:val="false"/>
          <w:i w:val="false"/>
          <w:color w:val="000000"/>
          <w:sz w:val="28"/>
        </w:rPr>
        <w:t xml:space="preserve">
      қамтамасыз етілген облигациялар шығарылған жағдайда: </w:t>
      </w:r>
      <w:r>
        <w:br/>
      </w:r>
      <w:r>
        <w:rPr>
          <w:rFonts w:ascii="Times New Roman"/>
          <w:b w:val="false"/>
          <w:i w:val="false"/>
          <w:color w:val="000000"/>
          <w:sz w:val="28"/>
        </w:rPr>
        <w:t xml:space="preserve">
      кепіл пәні, оның құны және кепіл пәнін өндіріп алу тәртібі; </w:t>
      </w:r>
      <w:r>
        <w:br/>
      </w:r>
      <w:r>
        <w:rPr>
          <w:rFonts w:ascii="Times New Roman"/>
          <w:b w:val="false"/>
          <w:i w:val="false"/>
          <w:color w:val="000000"/>
          <w:sz w:val="28"/>
        </w:rPr>
        <w:t xml:space="preserve">
      облигацияларды қамтамасыз ету жөніндегі шарттың талаптары көрсетіледі; </w:t>
      </w:r>
      <w:r>
        <w:br/>
      </w:r>
      <w:r>
        <w:rPr>
          <w:rFonts w:ascii="Times New Roman"/>
          <w:b w:val="false"/>
          <w:i w:val="false"/>
          <w:color w:val="000000"/>
          <w:sz w:val="28"/>
        </w:rPr>
        <w:t xml:space="preserve">
      егер облигациялар банктің кепілдігімен қамтамасыз етілсе - атауын, орналасқан жерін, байланыс телефондарын, кепілдік мерзімі мен шарттарын көрсете отырып, кепілдік берген банктің деректері көрсетіледі; </w:t>
      </w:r>
      <w:r>
        <w:br/>
      </w:r>
      <w:r>
        <w:rPr>
          <w:rFonts w:ascii="Times New Roman"/>
          <w:b w:val="false"/>
          <w:i w:val="false"/>
          <w:color w:val="000000"/>
          <w:sz w:val="28"/>
        </w:rPr>
        <w:t xml:space="preserve">
      7) облигацияларды ұстаушының өкілі туралы мәліметтер (атауы, орналасқан жері, байланыс телефондары, облигацияларды ұстаушылар өкілінің қызмет көрсетуі жөніндегі шарттың жасалған күні мен нөмірі көрсетіледі); </w:t>
      </w:r>
      <w:r>
        <w:br/>
      </w:r>
      <w:r>
        <w:rPr>
          <w:rFonts w:ascii="Times New Roman"/>
          <w:b w:val="false"/>
          <w:i w:val="false"/>
          <w:color w:val="000000"/>
          <w:sz w:val="28"/>
        </w:rPr>
        <w:t xml:space="preserve">
      8) тіркеуші туралы мәліметтер (атауы, орналасқан жері, телефон нөмірлері, бағалы қағаздарды ұстаушылар тізілімі жүйесін жүргізу жөніндегі қызметті көрсету шартының жасалған күні мен нөмірі көрсетіледі); </w:t>
      </w:r>
      <w:r>
        <w:br/>
      </w:r>
      <w:r>
        <w:rPr>
          <w:rFonts w:ascii="Times New Roman"/>
          <w:b w:val="false"/>
          <w:i w:val="false"/>
          <w:color w:val="000000"/>
          <w:sz w:val="28"/>
        </w:rPr>
        <w:t xml:space="preserve">
      9) облигацияларды орналастыруға қатысқан ұйымдар туралы мәліметтер (облигацияларды орналастыруға қатысқан ұйымдардың атауы, орналасқан жерлері, тиісті шарттардың жасалған күні мен нөмірі көрсетіледі); </w:t>
      </w:r>
      <w:r>
        <w:br/>
      </w:r>
      <w:r>
        <w:rPr>
          <w:rFonts w:ascii="Times New Roman"/>
          <w:b w:val="false"/>
          <w:i w:val="false"/>
          <w:color w:val="000000"/>
          <w:sz w:val="28"/>
        </w:rPr>
        <w:t xml:space="preserve">
      10) төлем агенті туралы мәліметтер (оның атауы, орналасқан жері, тиісті шарттың жасалған күні мен нөмірі көрсетіледі); </w:t>
      </w:r>
      <w:r>
        <w:br/>
      </w:r>
      <w:r>
        <w:rPr>
          <w:rFonts w:ascii="Times New Roman"/>
          <w:b w:val="false"/>
          <w:i w:val="false"/>
          <w:color w:val="000000"/>
          <w:sz w:val="28"/>
        </w:rPr>
        <w:t xml:space="preserve">
      11) мыналар қоса көрсетiлген облигациямен оның ұстаушысына берiлетiн құқықтар: </w:t>
      </w:r>
      <w:r>
        <w:br/>
      </w:r>
      <w:r>
        <w:rPr>
          <w:rFonts w:ascii="Times New Roman"/>
          <w:b w:val="false"/>
          <w:i w:val="false"/>
          <w:color w:val="000000"/>
          <w:sz w:val="28"/>
        </w:rPr>
        <w:t xml:space="preserve">
      облигациялар ұстаушылардың эмитенттен шығарылым проспектiсiнде көзделген мерзiмде облигацияның номиналдық құнын алу не өзге мүлiктiк баламаны алу құқықтары, сондай-ақ облигацияның номиналдық құнынан сыйақы алуға құқығы не өзге де мүлiктiк құқықтар; </w:t>
      </w:r>
      <w:r>
        <w:br/>
      </w:r>
      <w:r>
        <w:rPr>
          <w:rFonts w:ascii="Times New Roman"/>
          <w:b w:val="false"/>
          <w:i w:val="false"/>
          <w:color w:val="000000"/>
          <w:sz w:val="28"/>
        </w:rPr>
        <w:t xml:space="preserve">
      12) облигациялар мерзiмiнен бұрын сатып алынған немесе толық орналастырылмаған жағдайларда облигацияларды сатып алу шарттары, мерзiмдерi, тәртiбi, облигацияларды төлеу үшiн берiлген ақшаны қайтарып алу тәртiбi; </w:t>
      </w:r>
      <w:r>
        <w:br/>
      </w:r>
      <w:r>
        <w:rPr>
          <w:rFonts w:ascii="Times New Roman"/>
          <w:b w:val="false"/>
          <w:i w:val="false"/>
          <w:color w:val="000000"/>
          <w:sz w:val="28"/>
        </w:rPr>
        <w:t xml:space="preserve">
      13) облигацияларды орналастырудан түскен ақшаны пайдалану туралы мәліметтер: </w:t>
      </w:r>
      <w:r>
        <w:br/>
      </w:r>
      <w:r>
        <w:rPr>
          <w:rFonts w:ascii="Times New Roman"/>
          <w:b w:val="false"/>
          <w:i w:val="false"/>
          <w:color w:val="000000"/>
          <w:sz w:val="28"/>
        </w:rPr>
        <w:t xml:space="preserve">
      облигацияларды орналастырудан эмитент алатын ақшаны пайдалану мақсаты мен тәртiбi, сондай-ақ алынған ақшаны бөлу жоспарына енгiзiлуi мүмкiн өзгерiстердi көрсету кезiнде басталатын талаптар көрсетiледi. </w:t>
      </w:r>
      <w:r>
        <w:br/>
      </w:r>
      <w:r>
        <w:rPr>
          <w:rFonts w:ascii="Times New Roman"/>
          <w:b w:val="false"/>
          <w:i w:val="false"/>
          <w:color w:val="000000"/>
          <w:sz w:val="28"/>
        </w:rPr>
        <w:t xml:space="preserve">
      4. Опциондар туралы мәліметтер: </w:t>
      </w:r>
      <w:r>
        <w:br/>
      </w:r>
      <w:r>
        <w:rPr>
          <w:rFonts w:ascii="Times New Roman"/>
          <w:b w:val="false"/>
          <w:i w:val="false"/>
          <w:color w:val="000000"/>
          <w:sz w:val="28"/>
        </w:rPr>
        <w:t xml:space="preserve">
      егер опциондар облигацияны ұстаушыға эмитенттің облигацияларын сатып алуға мүмкіндік берсе, осы тармақшада опционды жасау шарттары көрсетіледі. </w:t>
      </w:r>
      <w:r>
        <w:br/>
      </w:r>
      <w:r>
        <w:rPr>
          <w:rFonts w:ascii="Times New Roman"/>
          <w:b w:val="false"/>
          <w:i w:val="false"/>
          <w:color w:val="000000"/>
          <w:sz w:val="28"/>
        </w:rPr>
        <w:t xml:space="preserve">
      5. Айырбасталымды облигациялар: </w:t>
      </w:r>
      <w:r>
        <w:br/>
      </w:r>
      <w:r>
        <w:rPr>
          <w:rFonts w:ascii="Times New Roman"/>
          <w:b w:val="false"/>
          <w:i w:val="false"/>
          <w:color w:val="000000"/>
          <w:sz w:val="28"/>
        </w:rPr>
        <w:t xml:space="preserve">
      айырбасталымды облигациялар шығарылған және орналастырылған жағдайда облигация айырбасталатын акциялардың түрi, санаты, саны және орналастыру бағасы, акциялар бойынша құқықтар, сондай-ақ осындай айырбасталымның тәртiбi мен шарттары көрсетiледi. </w:t>
      </w:r>
      <w:r>
        <w:br/>
      </w:r>
      <w:r>
        <w:rPr>
          <w:rFonts w:ascii="Times New Roman"/>
          <w:b w:val="false"/>
          <w:i w:val="false"/>
          <w:color w:val="000000"/>
          <w:sz w:val="28"/>
        </w:rPr>
        <w:t xml:space="preserve">
      6. Облигацияларды орналастыру тәсiлi: </w:t>
      </w:r>
      <w:r>
        <w:br/>
      </w:r>
      <w:r>
        <w:rPr>
          <w:rFonts w:ascii="Times New Roman"/>
          <w:b w:val="false"/>
          <w:i w:val="false"/>
          <w:color w:val="000000"/>
          <w:sz w:val="28"/>
        </w:rPr>
        <w:t xml:space="preserve">
      1) облигацияларды орналастыру мерзiмi және тәртiбi: </w:t>
      </w:r>
      <w:r>
        <w:br/>
      </w:r>
      <w:r>
        <w:rPr>
          <w:rFonts w:ascii="Times New Roman"/>
          <w:b w:val="false"/>
          <w:i w:val="false"/>
          <w:color w:val="000000"/>
          <w:sz w:val="28"/>
        </w:rPr>
        <w:t xml:space="preserve">
      облигациялар ұйымдаспаған рынокта орналастырылған жағдайда облигацияларды орналастырудың басталу және аяқталу күнi (бар болған кезде) көрсетiледi; </w:t>
      </w:r>
      <w:r>
        <w:br/>
      </w:r>
      <w:r>
        <w:rPr>
          <w:rFonts w:ascii="Times New Roman"/>
          <w:b w:val="false"/>
          <w:i w:val="false"/>
          <w:color w:val="000000"/>
          <w:sz w:val="28"/>
        </w:rPr>
        <w:t xml:space="preserve">
      2) акцияларға айырбасталған облигациялар жазылу арқылы орналастырылған жағдайда айырбастау шарттары көрсетiледi; </w:t>
      </w:r>
      <w:r>
        <w:br/>
      </w:r>
      <w:r>
        <w:rPr>
          <w:rFonts w:ascii="Times New Roman"/>
          <w:b w:val="false"/>
          <w:i w:val="false"/>
          <w:color w:val="000000"/>
          <w:sz w:val="28"/>
        </w:rPr>
        <w:t xml:space="preserve">
      3) облигацияларды төлеудiң шарттары және тәртiбi: </w:t>
      </w:r>
      <w:r>
        <w:br/>
      </w:r>
      <w:r>
        <w:rPr>
          <w:rFonts w:ascii="Times New Roman"/>
          <w:b w:val="false"/>
          <w:i w:val="false"/>
          <w:color w:val="000000"/>
          <w:sz w:val="28"/>
        </w:rPr>
        <w:t xml:space="preserve">
      облигацияларды төлеу шарттары, тәртiбi, есеп айырысу шарттары көрсетiледi. </w:t>
      </w:r>
      <w:r>
        <w:br/>
      </w:r>
      <w:r>
        <w:rPr>
          <w:rFonts w:ascii="Times New Roman"/>
          <w:b w:val="false"/>
          <w:i w:val="false"/>
          <w:color w:val="000000"/>
          <w:sz w:val="28"/>
        </w:rPr>
        <w:t xml:space="preserve">
      7. Облигациялық бағдарлама шегiндегi облигациялар шығарылымының проспектiсiне эмитенттiң бiрiншi басшысы, бас бухгалтерi не олардың орындарындағы адамдар қол қояды және мөрiнiң таңбасымен куәландырылады.".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15 сәуірдегі </w:t>
      </w:r>
      <w:r>
        <w:br/>
      </w:r>
      <w:r>
        <w:rPr>
          <w:rFonts w:ascii="Times New Roman"/>
          <w:b w:val="false"/>
          <w:i w:val="false"/>
          <w:color w:val="000000"/>
          <w:sz w:val="28"/>
        </w:rPr>
        <w:t xml:space="preserve">
                                         N 99 қаулысына 2-қосымша   </w:t>
      </w:r>
    </w:p>
    <w:bookmarkStart w:name="z45" w:id="43"/>
    <w:p>
      <w:pPr>
        <w:spacing w:after="0"/>
        <w:ind w:left="0"/>
        <w:jc w:val="both"/>
      </w:pPr>
      <w:r>
        <w:rPr>
          <w:rFonts w:ascii="Times New Roman"/>
          <w:b w:val="false"/>
          <w:i w:val="false"/>
          <w:color w:val="000000"/>
          <w:sz w:val="28"/>
        </w:rPr>
        <w:t xml:space="preserve">
                                   "Мемлекеттiк емес облигациялардың </w:t>
      </w:r>
      <w:r>
        <w:br/>
      </w:r>
      <w:r>
        <w:rPr>
          <w:rFonts w:ascii="Times New Roman"/>
          <w:b w:val="false"/>
          <w:i w:val="false"/>
          <w:color w:val="000000"/>
          <w:sz w:val="28"/>
        </w:rPr>
        <w:t xml:space="preserve">
                                     шығарылымын мемлекеттiк тiркеу </w:t>
      </w:r>
      <w:r>
        <w:br/>
      </w:r>
      <w:r>
        <w:rPr>
          <w:rFonts w:ascii="Times New Roman"/>
          <w:b w:val="false"/>
          <w:i w:val="false"/>
          <w:color w:val="000000"/>
          <w:sz w:val="28"/>
        </w:rPr>
        <w:t xml:space="preserve">
                                     және облигацияларды орналастыру </w:t>
      </w:r>
      <w:r>
        <w:br/>
      </w:r>
      <w:r>
        <w:rPr>
          <w:rFonts w:ascii="Times New Roman"/>
          <w:b w:val="false"/>
          <w:i w:val="false"/>
          <w:color w:val="000000"/>
          <w:sz w:val="28"/>
        </w:rPr>
        <w:t xml:space="preserve">
                                     және өтеу қорытындылары туралы </w:t>
      </w:r>
      <w:r>
        <w:br/>
      </w:r>
      <w:r>
        <w:rPr>
          <w:rFonts w:ascii="Times New Roman"/>
          <w:b w:val="false"/>
          <w:i w:val="false"/>
          <w:color w:val="000000"/>
          <w:sz w:val="28"/>
        </w:rPr>
        <w:t xml:space="preserve">
                                         есептi қарау ережесiнiң </w:t>
      </w:r>
      <w:r>
        <w:br/>
      </w:r>
      <w:r>
        <w:rPr>
          <w:rFonts w:ascii="Times New Roman"/>
          <w:b w:val="false"/>
          <w:i w:val="false"/>
          <w:color w:val="000000"/>
          <w:sz w:val="28"/>
        </w:rPr>
        <w:t xml:space="preserve">
                                              3-1-қосымшасы </w:t>
      </w:r>
    </w:p>
    <w:bookmarkEnd w:id="43"/>
    <w:p>
      <w:pPr>
        <w:spacing w:after="0"/>
        <w:ind w:left="0"/>
        <w:jc w:val="both"/>
      </w:pPr>
      <w:r>
        <w:rPr>
          <w:rFonts w:ascii="Times New Roman"/>
          <w:b/>
          <w:i w:val="false"/>
          <w:color w:val="000000"/>
          <w:sz w:val="28"/>
        </w:rPr>
        <w:t xml:space="preserve">       Бағалы қағаздар шығарылымын мемлекеттік тіркеу туралы </w:t>
      </w:r>
      <w:r>
        <w:br/>
      </w:r>
      <w:r>
        <w:rPr>
          <w:rFonts w:ascii="Times New Roman"/>
          <w:b w:val="false"/>
          <w:i w:val="false"/>
          <w:color w:val="000000"/>
          <w:sz w:val="28"/>
        </w:rPr>
        <w:t>
</w:t>
      </w:r>
      <w:r>
        <w:rPr>
          <w:rFonts w:ascii="Times New Roman"/>
          <w:b/>
          <w:i w:val="false"/>
          <w:color w:val="000000"/>
          <w:sz w:val="28"/>
        </w:rPr>
        <w:t xml:space="preserve">                               куәлік </w:t>
      </w:r>
    </w:p>
    <w:p>
      <w:pPr>
        <w:spacing w:after="0"/>
        <w:ind w:left="0"/>
        <w:jc w:val="both"/>
      </w:pPr>
      <w:r>
        <w:rPr>
          <w:rFonts w:ascii="Times New Roman"/>
          <w:b w:val="false"/>
          <w:i w:val="false"/>
          <w:color w:val="000000"/>
          <w:sz w:val="28"/>
        </w:rPr>
        <w:t xml:space="preserve">Алматы қаласы        2006 жылғы "____" ____________          N ____  </w:t>
      </w:r>
    </w:p>
    <w:p>
      <w:pPr>
        <w:spacing w:after="0"/>
        <w:ind w:left="0"/>
        <w:jc w:val="both"/>
      </w:pPr>
      <w:r>
        <w:rPr>
          <w:rFonts w:ascii="Times New Roman"/>
          <w:b w:val="false"/>
          <w:i w:val="false"/>
          <w:color w:val="000000"/>
          <w:sz w:val="28"/>
        </w:rPr>
        <w:t xml:space="preserve">Қазақстан Республикасы Қаржы нарығын және қаржы ұйымдарын реттеу </w:t>
      </w:r>
      <w:r>
        <w:br/>
      </w:r>
      <w:r>
        <w:rPr>
          <w:rFonts w:ascii="Times New Roman"/>
          <w:b w:val="false"/>
          <w:i w:val="false"/>
          <w:color w:val="000000"/>
          <w:sz w:val="28"/>
        </w:rPr>
        <w:t xml:space="preserve">
мен қадағалау агенттігі </w:t>
      </w:r>
      <w:r>
        <w:br/>
      </w:r>
      <w:r>
        <w:rPr>
          <w:rFonts w:ascii="Times New Roman"/>
          <w:b w:val="false"/>
          <w:i w:val="false"/>
          <w:color w:val="000000"/>
          <w:sz w:val="28"/>
        </w:rPr>
        <w:t xml:space="preserve">
___________________________________________________ тіркеген (заңды </w:t>
      </w:r>
      <w:r>
        <w:br/>
      </w:r>
      <w:r>
        <w:rPr>
          <w:rFonts w:ascii="Times New Roman"/>
          <w:b w:val="false"/>
          <w:i w:val="false"/>
          <w:color w:val="000000"/>
          <w:sz w:val="28"/>
        </w:rPr>
        <w:t xml:space="preserve">
тұлғаны мемлекеттік тіркеу (қайта тіркеу) туралы куәлікті берген </w:t>
      </w:r>
      <w:r>
        <w:br/>
      </w:r>
      <w:r>
        <w:rPr>
          <w:rFonts w:ascii="Times New Roman"/>
          <w:b w:val="false"/>
          <w:i w:val="false"/>
          <w:color w:val="000000"/>
          <w:sz w:val="28"/>
        </w:rPr>
        <w:t xml:space="preserve">
әділет органының атауы, куәліктің берілген күні және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 мемлекеттік тіркеу (қайта тіркеу) туралы куәлікке </w:t>
      </w:r>
      <w:r>
        <w:br/>
      </w:r>
      <w:r>
        <w:rPr>
          <w:rFonts w:ascii="Times New Roman"/>
          <w:b w:val="false"/>
          <w:i w:val="false"/>
          <w:color w:val="000000"/>
          <w:sz w:val="28"/>
        </w:rPr>
        <w:t xml:space="preserve">
сәйкес эмитенттің атауы және мекен-жайы) </w:t>
      </w:r>
    </w:p>
    <w:p>
      <w:pPr>
        <w:spacing w:after="0"/>
        <w:ind w:left="0"/>
        <w:jc w:val="both"/>
      </w:pPr>
      <w:r>
        <w:rPr>
          <w:rFonts w:ascii="Times New Roman"/>
          <w:b w:val="false"/>
          <w:i w:val="false"/>
          <w:color w:val="000000"/>
          <w:sz w:val="28"/>
        </w:rPr>
        <w:t xml:space="preserve">облигациялар шығарылымын ___________________________________________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шығарылымның реттік нөмірі </w:t>
      </w:r>
      <w:r>
        <w:rPr>
          <w:rFonts w:ascii="Times New Roman"/>
          <w:b w:val="false"/>
          <w:i w:val="false"/>
          <w:color w:val="000000"/>
          <w:sz w:val="28"/>
        </w:rPr>
        <w:t xml:space="preserve">) </w:t>
      </w:r>
      <w:r>
        <w:br/>
      </w:r>
      <w:r>
        <w:rPr>
          <w:rFonts w:ascii="Times New Roman"/>
          <w:b w:val="false"/>
          <w:i w:val="false"/>
          <w:color w:val="000000"/>
          <w:sz w:val="28"/>
        </w:rPr>
        <w:t xml:space="preserve">
мемлекеттік тіркеуге алды. </w:t>
      </w:r>
      <w:r>
        <w:br/>
      </w:r>
      <w:r>
        <w:rPr>
          <w:rFonts w:ascii="Times New Roman"/>
          <w:b w:val="false"/>
          <w:i w:val="false"/>
          <w:color w:val="000000"/>
          <w:sz w:val="28"/>
        </w:rPr>
        <w:t xml:space="preserve">
Шығарылым __________________________________________________________ </w:t>
      </w:r>
      <w:r>
        <w:br/>
      </w:r>
      <w:r>
        <w:rPr>
          <w:rFonts w:ascii="Times New Roman"/>
          <w:b w:val="false"/>
          <w:i w:val="false"/>
          <w:color w:val="000000"/>
          <w:sz w:val="28"/>
        </w:rPr>
        <w:t xml:space="preserve">
                 (облигациялар саны цифрмен және жазбаша) </w:t>
      </w:r>
      <w:r>
        <w:br/>
      </w:r>
      <w:r>
        <w:rPr>
          <w:rFonts w:ascii="Times New Roman"/>
          <w:b w:val="false"/>
          <w:i w:val="false"/>
          <w:color w:val="000000"/>
          <w:sz w:val="28"/>
        </w:rPr>
        <w:t xml:space="preserve">
бөлінді әрі оларға ұлттық бірегейлендіру нөмірі_____________________ </w:t>
      </w:r>
      <w:r>
        <w:br/>
      </w:r>
      <w:r>
        <w:rPr>
          <w:rFonts w:ascii="Times New Roman"/>
          <w:b w:val="false"/>
          <w:i w:val="false"/>
          <w:color w:val="000000"/>
          <w:sz w:val="28"/>
        </w:rPr>
        <w:t xml:space="preserve">
берілді. </w:t>
      </w:r>
    </w:p>
    <w:p>
      <w:pPr>
        <w:spacing w:after="0"/>
        <w:ind w:left="0"/>
        <w:jc w:val="both"/>
      </w:pPr>
      <w:r>
        <w:rPr>
          <w:rFonts w:ascii="Times New Roman"/>
          <w:b w:val="false"/>
          <w:i w:val="false"/>
          <w:color w:val="000000"/>
          <w:sz w:val="28"/>
        </w:rPr>
        <w:t xml:space="preserve">Бір облигацияның номиналдық құны ___________________________ теңге. </w:t>
      </w:r>
      <w:r>
        <w:br/>
      </w:r>
      <w:r>
        <w:rPr>
          <w:rFonts w:ascii="Times New Roman"/>
          <w:b w:val="false"/>
          <w:i w:val="false"/>
          <w:color w:val="000000"/>
          <w:sz w:val="28"/>
        </w:rPr>
        <w:t xml:space="preserve">
                                   (цифрмен және жазбаша) </w:t>
      </w:r>
      <w:r>
        <w:br/>
      </w:r>
      <w:r>
        <w:rPr>
          <w:rFonts w:ascii="Times New Roman"/>
          <w:b w:val="false"/>
          <w:i w:val="false"/>
          <w:color w:val="000000"/>
          <w:sz w:val="28"/>
        </w:rPr>
        <w:t xml:space="preserve">
Облигациялар шығарылымының көлемі ____________________ теңге болады. </w:t>
      </w:r>
      <w:r>
        <w:br/>
      </w:r>
      <w:r>
        <w:rPr>
          <w:rFonts w:ascii="Times New Roman"/>
          <w:b w:val="false"/>
          <w:i w:val="false"/>
          <w:color w:val="000000"/>
          <w:sz w:val="28"/>
        </w:rPr>
        <w:t xml:space="preserve">
(шығарылатын облигациялардың жиынтық номиналдық құны цифрмен және </w:t>
      </w:r>
      <w:r>
        <w:br/>
      </w: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Шығарылым _________________ нөмірімен Эмиссиялық бағалы қағаздардың </w:t>
      </w:r>
      <w:r>
        <w:br/>
      </w:r>
      <w:r>
        <w:rPr>
          <w:rFonts w:ascii="Times New Roman"/>
          <w:b w:val="false"/>
          <w:i w:val="false"/>
          <w:color w:val="000000"/>
          <w:sz w:val="28"/>
        </w:rPr>
        <w:t xml:space="preserve">
мемлекеттік тізіліміне енгізілді. </w:t>
      </w:r>
    </w:p>
    <w:p>
      <w:pPr>
        <w:spacing w:after="0"/>
        <w:ind w:left="0"/>
        <w:jc w:val="both"/>
      </w:pPr>
      <w:r>
        <w:rPr>
          <w:rFonts w:ascii="Times New Roman"/>
          <w:b w:val="false"/>
          <w:i w:val="false"/>
          <w:color w:val="000000"/>
          <w:sz w:val="28"/>
        </w:rPr>
        <w:t xml:space="preserve">Шығарылым туралы қосымша ақпарат: ________________________________. </w:t>
      </w:r>
    </w:p>
    <w:p>
      <w:pPr>
        <w:spacing w:after="0"/>
        <w:ind w:left="0"/>
        <w:jc w:val="both"/>
      </w:pPr>
      <w:r>
        <w:rPr>
          <w:rFonts w:ascii="Times New Roman"/>
          <w:b w:val="false"/>
          <w:i w:val="false"/>
          <w:color w:val="000000"/>
          <w:sz w:val="28"/>
        </w:rPr>
        <w:t xml:space="preserve">Куәлікке қол қойған адамның фамилиясы, аты, </w:t>
      </w:r>
      <w:r>
        <w:br/>
      </w:r>
      <w:r>
        <w:rPr>
          <w:rFonts w:ascii="Times New Roman"/>
          <w:b w:val="false"/>
          <w:i w:val="false"/>
          <w:color w:val="000000"/>
          <w:sz w:val="28"/>
        </w:rPr>
        <w:t xml:space="preserve">
әкесінің аты және лауазымы, қолы, мөрі. </w:t>
      </w:r>
    </w:p>
    <w:bookmarkStart w:name="z46" w:id="44"/>
    <w:p>
      <w:pPr>
        <w:spacing w:after="0"/>
        <w:ind w:left="0"/>
        <w:jc w:val="both"/>
      </w:pPr>
      <w:r>
        <w:rPr>
          <w:rFonts w:ascii="Times New Roman"/>
          <w:b w:val="false"/>
          <w:i w:val="false"/>
          <w:color w:val="000000"/>
          <w:sz w:val="28"/>
        </w:rPr>
        <w:t xml:space="preserve">
                                   "Мемлекеттiк емес облигациялардың </w:t>
      </w:r>
      <w:r>
        <w:br/>
      </w:r>
      <w:r>
        <w:rPr>
          <w:rFonts w:ascii="Times New Roman"/>
          <w:b w:val="false"/>
          <w:i w:val="false"/>
          <w:color w:val="000000"/>
          <w:sz w:val="28"/>
        </w:rPr>
        <w:t xml:space="preserve">
                                     шығарылымын мемлекеттiк тiркеу </w:t>
      </w:r>
      <w:r>
        <w:br/>
      </w:r>
      <w:r>
        <w:rPr>
          <w:rFonts w:ascii="Times New Roman"/>
          <w:b w:val="false"/>
          <w:i w:val="false"/>
          <w:color w:val="000000"/>
          <w:sz w:val="28"/>
        </w:rPr>
        <w:t xml:space="preserve">
                                     және облигацияларды орналастыру </w:t>
      </w:r>
      <w:r>
        <w:br/>
      </w:r>
      <w:r>
        <w:rPr>
          <w:rFonts w:ascii="Times New Roman"/>
          <w:b w:val="false"/>
          <w:i w:val="false"/>
          <w:color w:val="000000"/>
          <w:sz w:val="28"/>
        </w:rPr>
        <w:t xml:space="preserve">
                                     және өтеу қорытындылары туралы </w:t>
      </w:r>
      <w:r>
        <w:br/>
      </w:r>
      <w:r>
        <w:rPr>
          <w:rFonts w:ascii="Times New Roman"/>
          <w:b w:val="false"/>
          <w:i w:val="false"/>
          <w:color w:val="000000"/>
          <w:sz w:val="28"/>
        </w:rPr>
        <w:t xml:space="preserve">
                                         есептi қарау ережесiнiң </w:t>
      </w:r>
      <w:r>
        <w:br/>
      </w:r>
      <w:r>
        <w:rPr>
          <w:rFonts w:ascii="Times New Roman"/>
          <w:b w:val="false"/>
          <w:i w:val="false"/>
          <w:color w:val="000000"/>
          <w:sz w:val="28"/>
        </w:rPr>
        <w:t xml:space="preserve">
                                              3-2-қосымшасы </w:t>
      </w:r>
    </w:p>
    <w:bookmarkEnd w:id="44"/>
    <w:p>
      <w:pPr>
        <w:spacing w:after="0"/>
        <w:ind w:left="0"/>
        <w:jc w:val="both"/>
      </w:pPr>
      <w:r>
        <w:rPr>
          <w:rFonts w:ascii="Times New Roman"/>
          <w:b/>
          <w:i w:val="false"/>
          <w:color w:val="000000"/>
          <w:sz w:val="28"/>
        </w:rPr>
        <w:t xml:space="preserve">       Бағалы қағаздар шығарылымын мемлекеттік тіркеу туралы </w:t>
      </w:r>
      <w:r>
        <w:br/>
      </w:r>
      <w:r>
        <w:rPr>
          <w:rFonts w:ascii="Times New Roman"/>
          <w:b w:val="false"/>
          <w:i w:val="false"/>
          <w:color w:val="000000"/>
          <w:sz w:val="28"/>
        </w:rPr>
        <w:t>
</w:t>
      </w:r>
      <w:r>
        <w:rPr>
          <w:rFonts w:ascii="Times New Roman"/>
          <w:b/>
          <w:i w:val="false"/>
          <w:color w:val="000000"/>
          <w:sz w:val="28"/>
        </w:rPr>
        <w:t xml:space="preserve">                              куәлік </w:t>
      </w:r>
    </w:p>
    <w:p>
      <w:pPr>
        <w:spacing w:after="0"/>
        <w:ind w:left="0"/>
        <w:jc w:val="both"/>
      </w:pPr>
      <w:r>
        <w:rPr>
          <w:rFonts w:ascii="Times New Roman"/>
          <w:b w:val="false"/>
          <w:i w:val="false"/>
          <w:color w:val="000000"/>
          <w:sz w:val="28"/>
        </w:rPr>
        <w:t xml:space="preserve">Алматы қаласы        2006 жылғы "____" ____________          N _____ </w:t>
      </w:r>
    </w:p>
    <w:p>
      <w:pPr>
        <w:spacing w:after="0"/>
        <w:ind w:left="0"/>
        <w:jc w:val="both"/>
      </w:pPr>
      <w:r>
        <w:rPr>
          <w:rFonts w:ascii="Times New Roman"/>
          <w:b w:val="false"/>
          <w:i w:val="false"/>
          <w:color w:val="000000"/>
          <w:sz w:val="28"/>
        </w:rPr>
        <w:t xml:space="preserve">Қазақстан Республикасы Қаржы нарығын және қаржы ұйымдарын реттеу </w:t>
      </w:r>
      <w:r>
        <w:br/>
      </w:r>
      <w:r>
        <w:rPr>
          <w:rFonts w:ascii="Times New Roman"/>
          <w:b w:val="false"/>
          <w:i w:val="false"/>
          <w:color w:val="000000"/>
          <w:sz w:val="28"/>
        </w:rPr>
        <w:t xml:space="preserve">
мен қадағалау агенттігі </w:t>
      </w:r>
      <w:r>
        <w:br/>
      </w:r>
      <w:r>
        <w:rPr>
          <w:rFonts w:ascii="Times New Roman"/>
          <w:b w:val="false"/>
          <w:i w:val="false"/>
          <w:color w:val="000000"/>
          <w:sz w:val="28"/>
        </w:rPr>
        <w:t xml:space="preserve">
___________________________________________________ тіркеген (заңды </w:t>
      </w:r>
      <w:r>
        <w:br/>
      </w:r>
      <w:r>
        <w:rPr>
          <w:rFonts w:ascii="Times New Roman"/>
          <w:b w:val="false"/>
          <w:i w:val="false"/>
          <w:color w:val="000000"/>
          <w:sz w:val="28"/>
        </w:rPr>
        <w:t xml:space="preserve">
тұлғаны мемлекеттік тіркеу (қайта тіркеу) туралы куәлікті берген </w:t>
      </w:r>
      <w:r>
        <w:br/>
      </w:r>
      <w:r>
        <w:rPr>
          <w:rFonts w:ascii="Times New Roman"/>
          <w:b w:val="false"/>
          <w:i w:val="false"/>
          <w:color w:val="000000"/>
          <w:sz w:val="28"/>
        </w:rPr>
        <w:t xml:space="preserve">
әділет органының атауы, куәліктің берілген күні және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 мемлекеттік тіркеу (қайта тіркеу) туралы куәлікке </w:t>
      </w:r>
      <w:r>
        <w:br/>
      </w:r>
      <w:r>
        <w:rPr>
          <w:rFonts w:ascii="Times New Roman"/>
          <w:b w:val="false"/>
          <w:i w:val="false"/>
          <w:color w:val="000000"/>
          <w:sz w:val="28"/>
        </w:rPr>
        <w:t xml:space="preserve">
сәйкес эмитенттің атауы және мекен-жайы) </w:t>
      </w:r>
    </w:p>
    <w:p>
      <w:pPr>
        <w:spacing w:after="0"/>
        <w:ind w:left="0"/>
        <w:jc w:val="both"/>
      </w:pPr>
      <w:r>
        <w:rPr>
          <w:rFonts w:ascii="Times New Roman"/>
          <w:b w:val="false"/>
          <w:i w:val="false"/>
          <w:color w:val="000000"/>
          <w:sz w:val="28"/>
        </w:rPr>
        <w:t xml:space="preserve">облигациялық бағдарламаны __________________________________________ </w:t>
      </w:r>
      <w:r>
        <w:br/>
      </w:r>
      <w:r>
        <w:rPr>
          <w:rFonts w:ascii="Times New Roman"/>
          <w:b w:val="false"/>
          <w:i w:val="false"/>
          <w:color w:val="000000"/>
          <w:sz w:val="28"/>
        </w:rPr>
        <w:t xml:space="preserve">
                                     (реттік нөмірі) </w:t>
      </w:r>
    </w:p>
    <w:p>
      <w:pPr>
        <w:spacing w:after="0"/>
        <w:ind w:left="0"/>
        <w:jc w:val="both"/>
      </w:pPr>
      <w:r>
        <w:rPr>
          <w:rFonts w:ascii="Times New Roman"/>
          <w:b w:val="false"/>
          <w:i w:val="false"/>
          <w:color w:val="000000"/>
          <w:sz w:val="28"/>
        </w:rPr>
        <w:t xml:space="preserve">мемлекеттік тіркеуге алды. </w:t>
      </w:r>
      <w:r>
        <w:br/>
      </w:r>
      <w:r>
        <w:rPr>
          <w:rFonts w:ascii="Times New Roman"/>
          <w:b w:val="false"/>
          <w:i w:val="false"/>
          <w:color w:val="000000"/>
          <w:sz w:val="28"/>
        </w:rPr>
        <w:t xml:space="preserve">
Облигациялық бағдарлама шығарылымының көлемі ______________________ </w:t>
      </w:r>
      <w:r>
        <w:br/>
      </w:r>
      <w:r>
        <w:rPr>
          <w:rFonts w:ascii="Times New Roman"/>
          <w:b w:val="false"/>
          <w:i w:val="false"/>
          <w:color w:val="000000"/>
          <w:sz w:val="28"/>
        </w:rPr>
        <w:t xml:space="preserve">
теңге болады. </w:t>
      </w:r>
    </w:p>
    <w:p>
      <w:pPr>
        <w:spacing w:after="0"/>
        <w:ind w:left="0"/>
        <w:jc w:val="both"/>
      </w:pPr>
      <w:r>
        <w:rPr>
          <w:rFonts w:ascii="Times New Roman"/>
          <w:b w:val="false"/>
          <w:i w:val="false"/>
          <w:color w:val="000000"/>
          <w:sz w:val="28"/>
        </w:rPr>
        <w:t xml:space="preserve">(облигациялық бағдарлама шығарылымының көлемі цифрмен және жазбаша) </w:t>
      </w:r>
    </w:p>
    <w:p>
      <w:pPr>
        <w:spacing w:after="0"/>
        <w:ind w:left="0"/>
        <w:jc w:val="both"/>
      </w:pPr>
      <w:r>
        <w:rPr>
          <w:rFonts w:ascii="Times New Roman"/>
          <w:b w:val="false"/>
          <w:i w:val="false"/>
          <w:color w:val="000000"/>
          <w:sz w:val="28"/>
        </w:rPr>
        <w:t xml:space="preserve">Шығарылым _________________ нөмірімен Эмиссиялық бағалы қағаздардың </w:t>
      </w:r>
      <w:r>
        <w:br/>
      </w:r>
      <w:r>
        <w:rPr>
          <w:rFonts w:ascii="Times New Roman"/>
          <w:b w:val="false"/>
          <w:i w:val="false"/>
          <w:color w:val="000000"/>
          <w:sz w:val="28"/>
        </w:rPr>
        <w:t xml:space="preserve">
мемлекеттік тізіліміне енгізілді. </w:t>
      </w:r>
    </w:p>
    <w:p>
      <w:pPr>
        <w:spacing w:after="0"/>
        <w:ind w:left="0"/>
        <w:jc w:val="both"/>
      </w:pPr>
      <w:r>
        <w:rPr>
          <w:rFonts w:ascii="Times New Roman"/>
          <w:b w:val="false"/>
          <w:i w:val="false"/>
          <w:color w:val="000000"/>
          <w:sz w:val="28"/>
        </w:rPr>
        <w:t xml:space="preserve">Шығарылым туралы қосымша ақпарат: ________________________________.  </w:t>
      </w:r>
    </w:p>
    <w:p>
      <w:pPr>
        <w:spacing w:after="0"/>
        <w:ind w:left="0"/>
        <w:jc w:val="both"/>
      </w:pPr>
      <w:r>
        <w:rPr>
          <w:rFonts w:ascii="Times New Roman"/>
          <w:b w:val="false"/>
          <w:i w:val="false"/>
          <w:color w:val="000000"/>
          <w:sz w:val="28"/>
        </w:rPr>
        <w:t xml:space="preserve">Куәлікке қол қойған адамның фамилиясы, аты, </w:t>
      </w:r>
      <w:r>
        <w:br/>
      </w:r>
      <w:r>
        <w:rPr>
          <w:rFonts w:ascii="Times New Roman"/>
          <w:b w:val="false"/>
          <w:i w:val="false"/>
          <w:color w:val="000000"/>
          <w:sz w:val="28"/>
        </w:rPr>
        <w:t xml:space="preserve">
әкесінің аты және лауазымы, қолы, мөрі. </w:t>
      </w:r>
    </w:p>
    <w:bookmarkStart w:name="z47" w:id="45"/>
    <w:p>
      <w:pPr>
        <w:spacing w:after="0"/>
        <w:ind w:left="0"/>
        <w:jc w:val="both"/>
      </w:pPr>
      <w:r>
        <w:rPr>
          <w:rFonts w:ascii="Times New Roman"/>
          <w:b w:val="false"/>
          <w:i w:val="false"/>
          <w:color w:val="000000"/>
          <w:sz w:val="28"/>
        </w:rPr>
        <w:t xml:space="preserve">
                                   "Мемлекеттiк емес облигациялардың </w:t>
      </w:r>
      <w:r>
        <w:br/>
      </w:r>
      <w:r>
        <w:rPr>
          <w:rFonts w:ascii="Times New Roman"/>
          <w:b w:val="false"/>
          <w:i w:val="false"/>
          <w:color w:val="000000"/>
          <w:sz w:val="28"/>
        </w:rPr>
        <w:t xml:space="preserve">
                                     шығарылымын мемлекеттiк тiркеу </w:t>
      </w:r>
      <w:r>
        <w:br/>
      </w:r>
      <w:r>
        <w:rPr>
          <w:rFonts w:ascii="Times New Roman"/>
          <w:b w:val="false"/>
          <w:i w:val="false"/>
          <w:color w:val="000000"/>
          <w:sz w:val="28"/>
        </w:rPr>
        <w:t xml:space="preserve">
                                     және облигацияларды орналастыру </w:t>
      </w:r>
      <w:r>
        <w:br/>
      </w:r>
      <w:r>
        <w:rPr>
          <w:rFonts w:ascii="Times New Roman"/>
          <w:b w:val="false"/>
          <w:i w:val="false"/>
          <w:color w:val="000000"/>
          <w:sz w:val="28"/>
        </w:rPr>
        <w:t xml:space="preserve">
                                     және өтеу қорытындылары туралы </w:t>
      </w:r>
      <w:r>
        <w:br/>
      </w:r>
      <w:r>
        <w:rPr>
          <w:rFonts w:ascii="Times New Roman"/>
          <w:b w:val="false"/>
          <w:i w:val="false"/>
          <w:color w:val="000000"/>
          <w:sz w:val="28"/>
        </w:rPr>
        <w:t xml:space="preserve">
                                         есептi қарау ережесiнiң </w:t>
      </w:r>
      <w:r>
        <w:br/>
      </w:r>
      <w:r>
        <w:rPr>
          <w:rFonts w:ascii="Times New Roman"/>
          <w:b w:val="false"/>
          <w:i w:val="false"/>
          <w:color w:val="000000"/>
          <w:sz w:val="28"/>
        </w:rPr>
        <w:t xml:space="preserve">
                                              3-3-қосымшасы </w:t>
      </w:r>
    </w:p>
    <w:bookmarkEnd w:id="45"/>
    <w:p>
      <w:pPr>
        <w:spacing w:after="0"/>
        <w:ind w:left="0"/>
        <w:jc w:val="both"/>
      </w:pPr>
      <w:r>
        <w:rPr>
          <w:rFonts w:ascii="Times New Roman"/>
          <w:b/>
          <w:i w:val="false"/>
          <w:color w:val="000000"/>
          <w:sz w:val="28"/>
        </w:rPr>
        <w:t xml:space="preserve">     Бағалы қағаздар шығарылымын мемлекеттік тіркеу туралы </w:t>
      </w:r>
      <w:r>
        <w:br/>
      </w:r>
      <w:r>
        <w:rPr>
          <w:rFonts w:ascii="Times New Roman"/>
          <w:b w:val="false"/>
          <w:i w:val="false"/>
          <w:color w:val="000000"/>
          <w:sz w:val="28"/>
        </w:rPr>
        <w:t>
</w:t>
      </w:r>
      <w:r>
        <w:rPr>
          <w:rFonts w:ascii="Times New Roman"/>
          <w:b/>
          <w:i w:val="false"/>
          <w:color w:val="000000"/>
          <w:sz w:val="28"/>
        </w:rPr>
        <w:t xml:space="preserve">                          куәлік </w:t>
      </w:r>
    </w:p>
    <w:p>
      <w:pPr>
        <w:spacing w:after="0"/>
        <w:ind w:left="0"/>
        <w:jc w:val="both"/>
      </w:pPr>
      <w:r>
        <w:rPr>
          <w:rFonts w:ascii="Times New Roman"/>
          <w:b w:val="false"/>
          <w:i w:val="false"/>
          <w:color w:val="000000"/>
          <w:sz w:val="28"/>
        </w:rPr>
        <w:t xml:space="preserve">Алматы қаласы        2006 жылғы "____" ____________          N _____ </w:t>
      </w:r>
    </w:p>
    <w:p>
      <w:pPr>
        <w:spacing w:after="0"/>
        <w:ind w:left="0"/>
        <w:jc w:val="both"/>
      </w:pPr>
      <w:r>
        <w:rPr>
          <w:rFonts w:ascii="Times New Roman"/>
          <w:b w:val="false"/>
          <w:i w:val="false"/>
          <w:color w:val="000000"/>
          <w:sz w:val="28"/>
        </w:rPr>
        <w:t xml:space="preserve">Қазақстан Республикасы Қаржы нарығын және қаржы ұйымдарын реттеу </w:t>
      </w:r>
      <w:r>
        <w:br/>
      </w:r>
      <w:r>
        <w:rPr>
          <w:rFonts w:ascii="Times New Roman"/>
          <w:b w:val="false"/>
          <w:i w:val="false"/>
          <w:color w:val="000000"/>
          <w:sz w:val="28"/>
        </w:rPr>
        <w:t xml:space="preserve">
мен қадағалау агенттігі </w:t>
      </w:r>
      <w:r>
        <w:br/>
      </w:r>
      <w:r>
        <w:rPr>
          <w:rFonts w:ascii="Times New Roman"/>
          <w:b w:val="false"/>
          <w:i w:val="false"/>
          <w:color w:val="000000"/>
          <w:sz w:val="28"/>
        </w:rPr>
        <w:t xml:space="preserve">
___________________________________________________ тіркеген (заңды </w:t>
      </w:r>
      <w:r>
        <w:br/>
      </w:r>
      <w:r>
        <w:rPr>
          <w:rFonts w:ascii="Times New Roman"/>
          <w:b w:val="false"/>
          <w:i w:val="false"/>
          <w:color w:val="000000"/>
          <w:sz w:val="28"/>
        </w:rPr>
        <w:t xml:space="preserve">
тұлғаны мемлекеттік тіркеу (қайта тіркеу) туралы куәлікті берген </w:t>
      </w:r>
      <w:r>
        <w:br/>
      </w:r>
      <w:r>
        <w:rPr>
          <w:rFonts w:ascii="Times New Roman"/>
          <w:b w:val="false"/>
          <w:i w:val="false"/>
          <w:color w:val="000000"/>
          <w:sz w:val="28"/>
        </w:rPr>
        <w:t xml:space="preserve">
әділет органының атауы, куәліктің берілген күні және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 мемлекеттік тіркеу (қайта тіркеу) туралы куәлікке </w:t>
      </w:r>
      <w:r>
        <w:br/>
      </w:r>
      <w:r>
        <w:rPr>
          <w:rFonts w:ascii="Times New Roman"/>
          <w:b w:val="false"/>
          <w:i w:val="false"/>
          <w:color w:val="000000"/>
          <w:sz w:val="28"/>
        </w:rPr>
        <w:t xml:space="preserve">
сәйкес эмитенттің атауы және мекен-жайы) </w:t>
      </w:r>
      <w:r>
        <w:br/>
      </w:r>
      <w:r>
        <w:rPr>
          <w:rFonts w:ascii="Times New Roman"/>
          <w:b w:val="false"/>
          <w:i w:val="false"/>
          <w:color w:val="000000"/>
          <w:sz w:val="28"/>
        </w:rPr>
        <w:t xml:space="preserve">
____________________________________ облигациялық бағдарлама шегінде </w:t>
      </w:r>
      <w:r>
        <w:br/>
      </w:r>
      <w:r>
        <w:rPr>
          <w:rFonts w:ascii="Times New Roman"/>
          <w:b w:val="false"/>
          <w:i w:val="false"/>
          <w:color w:val="000000"/>
          <w:sz w:val="28"/>
        </w:rPr>
        <w:t xml:space="preserve">
    (реттік нөмірі) </w:t>
      </w:r>
      <w:r>
        <w:br/>
      </w:r>
      <w:r>
        <w:rPr>
          <w:rFonts w:ascii="Times New Roman"/>
          <w:b w:val="false"/>
          <w:i w:val="false"/>
          <w:color w:val="000000"/>
          <w:sz w:val="28"/>
        </w:rPr>
        <w:t xml:space="preserve">
облигациялар шығарылымын ___________________________________________ </w:t>
      </w:r>
      <w:r>
        <w:br/>
      </w:r>
      <w:r>
        <w:rPr>
          <w:rFonts w:ascii="Times New Roman"/>
          <w:b w:val="false"/>
          <w:i w:val="false"/>
          <w:color w:val="000000"/>
          <w:sz w:val="28"/>
        </w:rPr>
        <w:t xml:space="preserve">
                                       (реттік нөмірі) </w:t>
      </w:r>
      <w:r>
        <w:br/>
      </w:r>
      <w:r>
        <w:rPr>
          <w:rFonts w:ascii="Times New Roman"/>
          <w:b w:val="false"/>
          <w:i w:val="false"/>
          <w:color w:val="000000"/>
          <w:sz w:val="28"/>
        </w:rPr>
        <w:t xml:space="preserve">
мемлекеттік тіркеуге алды. </w:t>
      </w:r>
      <w:r>
        <w:br/>
      </w:r>
      <w:r>
        <w:rPr>
          <w:rFonts w:ascii="Times New Roman"/>
          <w:b w:val="false"/>
          <w:i w:val="false"/>
          <w:color w:val="000000"/>
          <w:sz w:val="28"/>
        </w:rPr>
        <w:t xml:space="preserve">
Шығарылым __________________________________________________________ </w:t>
      </w:r>
      <w:r>
        <w:br/>
      </w:r>
      <w:r>
        <w:rPr>
          <w:rFonts w:ascii="Times New Roman"/>
          <w:b w:val="false"/>
          <w:i w:val="false"/>
          <w:color w:val="000000"/>
          <w:sz w:val="28"/>
        </w:rPr>
        <w:t xml:space="preserve">
                   (облигациялар саны цифрмен және жазбаша) </w:t>
      </w:r>
    </w:p>
    <w:p>
      <w:pPr>
        <w:spacing w:after="0"/>
        <w:ind w:left="0"/>
        <w:jc w:val="both"/>
      </w:pPr>
      <w:r>
        <w:rPr>
          <w:rFonts w:ascii="Times New Roman"/>
          <w:b w:val="false"/>
          <w:i w:val="false"/>
          <w:color w:val="000000"/>
          <w:sz w:val="28"/>
        </w:rPr>
        <w:t xml:space="preserve">бөлінді әрі оларға ұлттық бірегейлендіру нөмірі_____________________ </w:t>
      </w:r>
      <w:r>
        <w:br/>
      </w:r>
      <w:r>
        <w:rPr>
          <w:rFonts w:ascii="Times New Roman"/>
          <w:b w:val="false"/>
          <w:i w:val="false"/>
          <w:color w:val="000000"/>
          <w:sz w:val="28"/>
        </w:rPr>
        <w:t xml:space="preserve">
берілді. </w:t>
      </w:r>
    </w:p>
    <w:p>
      <w:pPr>
        <w:spacing w:after="0"/>
        <w:ind w:left="0"/>
        <w:jc w:val="both"/>
      </w:pPr>
      <w:r>
        <w:rPr>
          <w:rFonts w:ascii="Times New Roman"/>
          <w:b w:val="false"/>
          <w:i w:val="false"/>
          <w:color w:val="000000"/>
          <w:sz w:val="28"/>
        </w:rPr>
        <w:t xml:space="preserve">Бір облигацияның номиналдық құны ___________________________ теңге. </w:t>
      </w:r>
      <w:r>
        <w:br/>
      </w: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Облигациялар шығарылымының көлемі _________________ теңге болады. </w:t>
      </w:r>
      <w:r>
        <w:br/>
      </w:r>
      <w:r>
        <w:rPr>
          <w:rFonts w:ascii="Times New Roman"/>
          <w:b w:val="false"/>
          <w:i w:val="false"/>
          <w:color w:val="000000"/>
          <w:sz w:val="28"/>
        </w:rPr>
        <w:t xml:space="preserve">
(шығарылатын облигациялардың жиынтық номиналдық құны цифрмен және </w:t>
      </w:r>
      <w:r>
        <w:br/>
      </w: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Шығарылым _________________ нөмірімен Эмиссиялық бағалы қағаздардың </w:t>
      </w:r>
      <w:r>
        <w:br/>
      </w:r>
      <w:r>
        <w:rPr>
          <w:rFonts w:ascii="Times New Roman"/>
          <w:b w:val="false"/>
          <w:i w:val="false"/>
          <w:color w:val="000000"/>
          <w:sz w:val="28"/>
        </w:rPr>
        <w:t xml:space="preserve">
мемлекеттік тізіліміне енгізілді. </w:t>
      </w:r>
    </w:p>
    <w:p>
      <w:pPr>
        <w:spacing w:after="0"/>
        <w:ind w:left="0"/>
        <w:jc w:val="both"/>
      </w:pPr>
      <w:r>
        <w:rPr>
          <w:rFonts w:ascii="Times New Roman"/>
          <w:b w:val="false"/>
          <w:i w:val="false"/>
          <w:color w:val="000000"/>
          <w:sz w:val="28"/>
        </w:rPr>
        <w:t xml:space="preserve">Шығарылым туралы қосымша ақпарат: ________________________________. </w:t>
      </w:r>
    </w:p>
    <w:p>
      <w:pPr>
        <w:spacing w:after="0"/>
        <w:ind w:left="0"/>
        <w:jc w:val="both"/>
      </w:pPr>
      <w:r>
        <w:rPr>
          <w:rFonts w:ascii="Times New Roman"/>
          <w:b w:val="false"/>
          <w:i w:val="false"/>
          <w:color w:val="000000"/>
          <w:sz w:val="28"/>
        </w:rPr>
        <w:t xml:space="preserve">Куәлікке қол қойған адамның фамилиясы, аты, </w:t>
      </w:r>
      <w:r>
        <w:br/>
      </w:r>
      <w:r>
        <w:rPr>
          <w:rFonts w:ascii="Times New Roman"/>
          <w:b w:val="false"/>
          <w:i w:val="false"/>
          <w:color w:val="000000"/>
          <w:sz w:val="28"/>
        </w:rPr>
        <w:t xml:space="preserve">
әкесінің аты және лауазымы, қолы, мөрі.".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15 сәуірдегі </w:t>
      </w:r>
      <w:r>
        <w:br/>
      </w:r>
      <w:r>
        <w:rPr>
          <w:rFonts w:ascii="Times New Roman"/>
          <w:b w:val="false"/>
          <w:i w:val="false"/>
          <w:color w:val="000000"/>
          <w:sz w:val="28"/>
        </w:rPr>
        <w:t xml:space="preserve">
                                         N 99 қаулысына 3-қосымша   </w:t>
      </w:r>
    </w:p>
    <w:bookmarkStart w:name="z48" w:id="46"/>
    <w:p>
      <w:pPr>
        <w:spacing w:after="0"/>
        <w:ind w:left="0"/>
        <w:jc w:val="both"/>
      </w:pPr>
      <w:r>
        <w:rPr>
          <w:rFonts w:ascii="Times New Roman"/>
          <w:b w:val="false"/>
          <w:i w:val="false"/>
          <w:color w:val="000000"/>
          <w:sz w:val="28"/>
        </w:rPr>
        <w:t xml:space="preserve">
                                   "Мемлекеттiк емес облигациялардың </w:t>
      </w:r>
      <w:r>
        <w:br/>
      </w:r>
      <w:r>
        <w:rPr>
          <w:rFonts w:ascii="Times New Roman"/>
          <w:b w:val="false"/>
          <w:i w:val="false"/>
          <w:color w:val="000000"/>
          <w:sz w:val="28"/>
        </w:rPr>
        <w:t xml:space="preserve">
                                     шығарылымын мемлекеттiк тiркеу </w:t>
      </w:r>
      <w:r>
        <w:br/>
      </w:r>
      <w:r>
        <w:rPr>
          <w:rFonts w:ascii="Times New Roman"/>
          <w:b w:val="false"/>
          <w:i w:val="false"/>
          <w:color w:val="000000"/>
          <w:sz w:val="28"/>
        </w:rPr>
        <w:t xml:space="preserve">
                                     және облигацияларды орналастыру </w:t>
      </w:r>
      <w:r>
        <w:br/>
      </w:r>
      <w:r>
        <w:rPr>
          <w:rFonts w:ascii="Times New Roman"/>
          <w:b w:val="false"/>
          <w:i w:val="false"/>
          <w:color w:val="000000"/>
          <w:sz w:val="28"/>
        </w:rPr>
        <w:t xml:space="preserve">
                                     және өтеу қорытындылары туралы </w:t>
      </w:r>
      <w:r>
        <w:br/>
      </w:r>
      <w:r>
        <w:rPr>
          <w:rFonts w:ascii="Times New Roman"/>
          <w:b w:val="false"/>
          <w:i w:val="false"/>
          <w:color w:val="000000"/>
          <w:sz w:val="28"/>
        </w:rPr>
        <w:t xml:space="preserve">
                                         есептi қарау ережесiнiң </w:t>
      </w:r>
      <w:r>
        <w:br/>
      </w:r>
      <w:r>
        <w:rPr>
          <w:rFonts w:ascii="Times New Roman"/>
          <w:b w:val="false"/>
          <w:i w:val="false"/>
          <w:color w:val="000000"/>
          <w:sz w:val="28"/>
        </w:rPr>
        <w:t xml:space="preserve">
                                              8-қосымшасы </w:t>
      </w:r>
    </w:p>
    <w:bookmarkEnd w:id="46"/>
    <w:p>
      <w:pPr>
        <w:spacing w:after="0"/>
        <w:ind w:left="0"/>
        <w:jc w:val="both"/>
      </w:pPr>
      <w:r>
        <w:rPr>
          <w:rFonts w:ascii="Times New Roman"/>
          <w:b/>
          <w:i w:val="false"/>
          <w:color w:val="000000"/>
          <w:sz w:val="28"/>
        </w:rPr>
        <w:t xml:space="preserve">    Облигацияларды орналастыру (өтеу) қорытындылары туралы </w:t>
      </w:r>
      <w:r>
        <w:br/>
      </w:r>
      <w:r>
        <w:rPr>
          <w:rFonts w:ascii="Times New Roman"/>
          <w:b w:val="false"/>
          <w:i w:val="false"/>
          <w:color w:val="000000"/>
          <w:sz w:val="28"/>
        </w:rPr>
        <w:t>
</w:t>
      </w:r>
      <w:r>
        <w:rPr>
          <w:rFonts w:ascii="Times New Roman"/>
          <w:b/>
          <w:i w:val="false"/>
          <w:color w:val="000000"/>
          <w:sz w:val="28"/>
        </w:rPr>
        <w:t xml:space="preserve">             есепті бекіту жөніндегі хабарлама </w:t>
      </w:r>
    </w:p>
    <w:p>
      <w:pPr>
        <w:spacing w:after="0"/>
        <w:ind w:left="0"/>
        <w:jc w:val="both"/>
      </w:pPr>
      <w:r>
        <w:rPr>
          <w:rFonts w:ascii="Times New Roman"/>
          <w:b w:val="false"/>
          <w:i w:val="false"/>
          <w:color w:val="000000"/>
          <w:sz w:val="28"/>
        </w:rPr>
        <w:t xml:space="preserve">Алматы қаласы        2006 жылғы "____" ____________          N _____ </w:t>
      </w:r>
    </w:p>
    <w:p>
      <w:pPr>
        <w:spacing w:after="0"/>
        <w:ind w:left="0"/>
        <w:jc w:val="both"/>
      </w:pPr>
      <w:r>
        <w:rPr>
          <w:rFonts w:ascii="Times New Roman"/>
          <w:b w:val="false"/>
          <w:i w:val="false"/>
          <w:color w:val="000000"/>
          <w:sz w:val="28"/>
        </w:rPr>
        <w:t xml:space="preserve">Қазақстан Республикасы Қаржы нарығын және қаржы ұйымдарын реттеу </w:t>
      </w:r>
      <w:r>
        <w:br/>
      </w:r>
      <w:r>
        <w:rPr>
          <w:rFonts w:ascii="Times New Roman"/>
          <w:b w:val="false"/>
          <w:i w:val="false"/>
          <w:color w:val="000000"/>
          <w:sz w:val="28"/>
        </w:rPr>
        <w:t xml:space="preserve">
мен қадағалау агенттігі "Бағалы қағаздар рыногы туралы" Қазақстан </w:t>
      </w:r>
      <w:r>
        <w:br/>
      </w:r>
      <w:r>
        <w:rPr>
          <w:rFonts w:ascii="Times New Roman"/>
          <w:b w:val="false"/>
          <w:i w:val="false"/>
          <w:color w:val="000000"/>
          <w:sz w:val="28"/>
        </w:rPr>
        <w:t xml:space="preserve">
Республикасы Заңының 24-бабына сәйкес </w:t>
      </w:r>
      <w:r>
        <w:br/>
      </w:r>
      <w:r>
        <w:rPr>
          <w:rFonts w:ascii="Times New Roman"/>
          <w:b w:val="false"/>
          <w:i w:val="false"/>
          <w:color w:val="000000"/>
          <w:sz w:val="28"/>
        </w:rPr>
        <w:t xml:space="preserve">
___________________________________________________ тіркеген (заңды </w:t>
      </w:r>
      <w:r>
        <w:br/>
      </w:r>
      <w:r>
        <w:rPr>
          <w:rFonts w:ascii="Times New Roman"/>
          <w:b w:val="false"/>
          <w:i w:val="false"/>
          <w:color w:val="000000"/>
          <w:sz w:val="28"/>
        </w:rPr>
        <w:t xml:space="preserve">
тұлғаны мемлекеттік тіркеу (қайта тіркеу) туралы куәлікті берген </w:t>
      </w:r>
      <w:r>
        <w:br/>
      </w:r>
      <w:r>
        <w:rPr>
          <w:rFonts w:ascii="Times New Roman"/>
          <w:b w:val="false"/>
          <w:i w:val="false"/>
          <w:color w:val="000000"/>
          <w:sz w:val="28"/>
        </w:rPr>
        <w:t xml:space="preserve">
әділет органының атауы, куәліктің берілген күні және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 мемлекеттік тіркеу (қайта тіркеу) туралы куәлікке </w:t>
      </w:r>
      <w:r>
        <w:br/>
      </w:r>
      <w:r>
        <w:rPr>
          <w:rFonts w:ascii="Times New Roman"/>
          <w:b w:val="false"/>
          <w:i w:val="false"/>
          <w:color w:val="000000"/>
          <w:sz w:val="28"/>
        </w:rPr>
        <w:t xml:space="preserve">
сәйкес эмитенттің атауы және мекен-жайы) </w:t>
      </w:r>
      <w:r>
        <w:br/>
      </w:r>
      <w:r>
        <w:rPr>
          <w:rFonts w:ascii="Times New Roman"/>
          <w:b w:val="false"/>
          <w:i w:val="false"/>
          <w:color w:val="000000"/>
          <w:sz w:val="28"/>
        </w:rPr>
        <w:t xml:space="preserve">
________________________________________ облигацияларды орналастыру </w:t>
      </w:r>
      <w:r>
        <w:br/>
      </w:r>
      <w:r>
        <w:rPr>
          <w:rFonts w:ascii="Times New Roman"/>
          <w:b w:val="false"/>
          <w:i w:val="false"/>
          <w:color w:val="000000"/>
          <w:sz w:val="28"/>
        </w:rPr>
        <w:t xml:space="preserve">
    ( </w:t>
      </w:r>
      <w:r>
        <w:rPr>
          <w:rFonts w:ascii="Times New Roman"/>
          <w:b w:val="false"/>
          <w:i w:val="false"/>
          <w:color w:val="000000"/>
          <w:sz w:val="28"/>
          <w:u w:val="single"/>
        </w:rPr>
        <w:t xml:space="preserve">шығарылымның реттік нөмірі </w:t>
      </w:r>
      <w:r>
        <w:rPr>
          <w:rFonts w:ascii="Times New Roman"/>
          <w:b w:val="false"/>
          <w:i w:val="false"/>
          <w:color w:val="000000"/>
          <w:sz w:val="28"/>
        </w:rPr>
        <w:t xml:space="preserve">) </w:t>
      </w:r>
      <w:r>
        <w:br/>
      </w:r>
      <w:r>
        <w:rPr>
          <w:rFonts w:ascii="Times New Roman"/>
          <w:b w:val="false"/>
          <w:i w:val="false"/>
          <w:color w:val="000000"/>
          <w:sz w:val="28"/>
        </w:rPr>
        <w:t xml:space="preserve">
(өтеу) қорытындылары туралы есепті бекітті. </w:t>
      </w:r>
    </w:p>
    <w:p>
      <w:pPr>
        <w:spacing w:after="0"/>
        <w:ind w:left="0"/>
        <w:jc w:val="both"/>
      </w:pPr>
      <w:r>
        <w:rPr>
          <w:rFonts w:ascii="Times New Roman"/>
          <w:b w:val="false"/>
          <w:i w:val="false"/>
          <w:color w:val="000000"/>
          <w:sz w:val="28"/>
        </w:rPr>
        <w:t xml:space="preserve">Шығарылым номиналдық құны ___________________________ теңге болатын </w:t>
      </w:r>
      <w:r>
        <w:br/>
      </w:r>
      <w:r>
        <w:rPr>
          <w:rFonts w:ascii="Times New Roman"/>
          <w:b w:val="false"/>
          <w:i w:val="false"/>
          <w:color w:val="000000"/>
          <w:sz w:val="28"/>
        </w:rPr>
        <w:t xml:space="preserve">
                  (номиналдық құнының мөлшері цифрмен және жазбаша) </w:t>
      </w:r>
      <w:r>
        <w:br/>
      </w:r>
      <w:r>
        <w:rPr>
          <w:rFonts w:ascii="Times New Roman"/>
          <w:b w:val="false"/>
          <w:i w:val="false"/>
          <w:color w:val="000000"/>
          <w:sz w:val="28"/>
        </w:rPr>
        <w:t xml:space="preserve">
_____________________________________________ облигацияға бөлінді. </w:t>
      </w:r>
      <w:r>
        <w:br/>
      </w:r>
      <w:r>
        <w:rPr>
          <w:rFonts w:ascii="Times New Roman"/>
          <w:b w:val="false"/>
          <w:i w:val="false"/>
          <w:color w:val="000000"/>
          <w:sz w:val="28"/>
        </w:rPr>
        <w:t xml:space="preserve">
(облигациялар саны цифрмен және жазбаша, облигациялар түрі) </w:t>
      </w:r>
      <w:r>
        <w:br/>
      </w:r>
      <w:r>
        <w:rPr>
          <w:rFonts w:ascii="Times New Roman"/>
          <w:b w:val="false"/>
          <w:i w:val="false"/>
          <w:color w:val="000000"/>
          <w:sz w:val="28"/>
        </w:rPr>
        <w:t xml:space="preserve">
_____________________________________________________ жағдай бойынша </w:t>
      </w:r>
      <w:r>
        <w:br/>
      </w:r>
      <w:r>
        <w:rPr>
          <w:rFonts w:ascii="Times New Roman"/>
          <w:b w:val="false"/>
          <w:i w:val="false"/>
          <w:color w:val="000000"/>
          <w:sz w:val="28"/>
        </w:rPr>
        <w:t xml:space="preserve">
(облигацияларды орналастырудың (өтеудің) аяқталған күні, айы, жылы) </w:t>
      </w:r>
      <w:r>
        <w:br/>
      </w:r>
      <w:r>
        <w:rPr>
          <w:rFonts w:ascii="Times New Roman"/>
          <w:b w:val="false"/>
          <w:i w:val="false"/>
          <w:color w:val="000000"/>
          <w:sz w:val="28"/>
        </w:rPr>
        <w:t xml:space="preserve">
орналастырылған (өтелген) облигациялар _____________________________ </w:t>
      </w:r>
      <w:r>
        <w:br/>
      </w:r>
      <w:r>
        <w:rPr>
          <w:rFonts w:ascii="Times New Roman"/>
          <w:b w:val="false"/>
          <w:i w:val="false"/>
          <w:color w:val="000000"/>
          <w:sz w:val="28"/>
        </w:rPr>
        <w:t xml:space="preserve">
орналастырылмаған облигациялар _____________________________________ </w:t>
      </w:r>
    </w:p>
    <w:p>
      <w:pPr>
        <w:spacing w:after="0"/>
        <w:ind w:left="0"/>
        <w:jc w:val="both"/>
      </w:pPr>
      <w:r>
        <w:rPr>
          <w:rFonts w:ascii="Times New Roman"/>
          <w:b w:val="false"/>
          <w:i w:val="false"/>
          <w:color w:val="000000"/>
          <w:sz w:val="28"/>
        </w:rPr>
        <w:t xml:space="preserve">Шығарылым туралы қосымша ақпарат: _________________________________. </w:t>
      </w:r>
    </w:p>
    <w:p>
      <w:pPr>
        <w:spacing w:after="0"/>
        <w:ind w:left="0"/>
        <w:jc w:val="both"/>
      </w:pPr>
      <w:r>
        <w:rPr>
          <w:rFonts w:ascii="Times New Roman"/>
          <w:b w:val="false"/>
          <w:i w:val="false"/>
          <w:color w:val="000000"/>
          <w:sz w:val="28"/>
        </w:rPr>
        <w:t xml:space="preserve">Хабарламаға қол қойған адамның фамилиясы, аты, </w:t>
      </w:r>
      <w:r>
        <w:br/>
      </w:r>
      <w:r>
        <w:rPr>
          <w:rFonts w:ascii="Times New Roman"/>
          <w:b w:val="false"/>
          <w:i w:val="false"/>
          <w:color w:val="000000"/>
          <w:sz w:val="28"/>
        </w:rPr>
        <w:t xml:space="preserve">
әкесінің аты және лауазымы, қолы, мөрі.".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