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e3f1" w14:textId="892e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Рh.D. докторларын дайындауға арналған қаржылық нормативтердi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25 сәуірдегі N 211 Бұйрығы. Қазақстан Республикасының Әділет министрлігінде 2006 жылғы 22 мамырда тіркелді. Тіркеу N 4235. Күші жойылды - Қазақстан Республикасы Білім және ғылым министрінің 2013 жылғы 3 шілдедегі N 252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Білім және ғылым министрінің 03.07.2013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Эксперименталдық бiлiм беру бағдарламаларының шеңберiнде Рh.D докторларын дайындауға арналған республикалық бюджеттiң қаражаттарын ретке келтiру және оңтайлы пайдалану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шетелдiк ұйымдарда тағылымдамада (көшпелi iссапарда) жүрген Рh.D. докторларына тұрғын үйдi жалдау жөнiндегi шығыстарды өтеу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2-қосымшаға сәйкес Рh.D. докторларын дайындауға арналған шығыстардың Үлгiлiк құрылымы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департаментi (Т А. Нұрғожаева):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 белгiленген тәртiппен мемлекеттiк тiркеуге жiберсiн;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 жоғары оқу орындарының назарына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Х.Өтеулинаға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211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Шетелдік ұйымдарда тағылымдамада (көшпелі іссапарда)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жүрген Ph.D. докторларының шығыстарын өтеу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693"/>
        <w:gridCol w:w="64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атауы 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Тәуліктік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Шетелдерде қысқа мерзімде іссапарда жүрген қызметкерлерге тәуліктік жөніндегі шығыстарды өтеу нормасынан 50% мөлшерінде ("Республикалық және жергілікті бюджеттердің қаражаты есебінен шетелдік іссапарларға валюталық қаражаттың жұмсалуын ретке келтіру жөніндегі шаралар туралы" ҚР Үкіметінің 2003 жылғы 11 ақпандағы N 148 қаулысы)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процесі кезінде тұру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бойынша, бірақ айына 1500 АҚШ долларына баламалы сомадан артық емес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шығыстары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бойынша. Қазақстан ішіндегі жол жүру ақысы купелі вагоннан жоғары емес теміржол көлігіне жүк тасымалының ақысы қосылмай төленеді.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Қазақстаннан тысқары жерде жол жүру: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"эконом" класынан жоғары емес авиакөлікпен жүк тасымалының ақысы қосылмай;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купелі вагоннан жоғары емес теміржол көлігіне жүк тасымалының ақысы қосылмай төленеді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процесін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үшін оқу материалдарын сатып алу, интернетті,  кітапхана қорын пайдалану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бойынша, бірақ 500 АҚШ долларына баламалы сомадан артық емес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Іссапар кезеңінде шетелге келуге байланысты шығыстар (виза ресімдеу, сауалнама нысандарын төлеу, жазатайым және кенеттен болатын аурулардан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сақтандыру)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алу және тағылымдамадан өту үшін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шығыстар бойынша, жекелеген әрбір білім беру ұйымдарымен жасасқан шартта көрсетілген сомадан артық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Барлық оқу кезеңінде 2 реттен артық емес 3 айға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 тағылымдамадан өтуге арналған (көшпелі іссапар)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қаражаттары есебінен өтеледі.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211 бұйрығына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Ph.D. докторларын дайындауға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арналған шығыстардың үлгілік құрылымы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9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атауы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кеңесшілердің, оқытушылардың, оның ішінде шетелдік ұйымдардан шақырылғандардың еңбекақы шығыстары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Стипендия төлеуге арналған шығыстар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аударымдар 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шығыстарын, оқу процесіне қатысты байланыс қызметтерін төлеу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және ғылыми процесті қамтамасыз етуде материалдар сатып алу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ұйымдарында тағылымдамадан өту (көшпелі іссапарлар)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және шетел басылымдарында ғылыми мақалалар жариялау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процесіне байланысты құжатпен расталған басқа шығыстар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