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130f" w14:textId="9cf1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 ерікті тарату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80 Қаулысы. Қазақстан Республикасының Әділет министрлігінде 2006 жылғы 5 мамырда тіркелді. Тіркеу N 4224. Күші жойылды - Қазақстан Республикасы Ұлттық Банкі Басқармасының 2012 жылғы 26 наурыздағы № 132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Жинақтаушы зейнетақы қорларының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w:t>
      </w:r>
      <w:r>
        <w:rPr>
          <w:rFonts w:ascii="Times New Roman"/>
          <w:b w:val="false"/>
          <w:i w:val="false"/>
          <w:color w:val="000000"/>
          <w:sz w:val="28"/>
        </w:rPr>
        <w:t xml:space="preserve">Басқармасы </w:t>
      </w:r>
      <w:r>
        <w:rPr>
          <w:rFonts w:ascii="Times New Roman"/>
          <w:b/>
          <w:i w:val="false"/>
          <w:color w:val="000000"/>
          <w:sz w:val="28"/>
        </w:rPr>
        <w:t xml:space="preserve">ҚАУЛЫ ЕТЕДI: </w:t>
      </w:r>
      <w:r>
        <w:br/>
      </w:r>
      <w:r>
        <w:rPr>
          <w:rFonts w:ascii="Times New Roman"/>
          <w:b w:val="false"/>
          <w:i w:val="false"/>
          <w:color w:val="000000"/>
          <w:sz w:val="28"/>
        </w:rPr>
        <w:t>
      1. Ұсынылып отырған Жинақтаушы зейнетақы қорларын ерiктi тарату </w:t>
      </w:r>
      <w:r>
        <w:rPr>
          <w:rFonts w:ascii="Times New Roman"/>
          <w:b w:val="false"/>
          <w:i w:val="false"/>
          <w:color w:val="000000"/>
          <w:sz w:val="28"/>
        </w:rPr>
        <w:t xml:space="preserve">ережесi </w:t>
      </w:r>
      <w:r>
        <w:rPr>
          <w:rFonts w:ascii="Times New Roman"/>
          <w:b w:val="false"/>
          <w:i w:val="false"/>
          <w:color w:val="000000"/>
          <w:sz w:val="28"/>
        </w:rPr>
        <w:t xml:space="preserve">бекiтiлсiн.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қолданысқа енедi. </w:t>
      </w:r>
      <w:r>
        <w:br/>
      </w:r>
      <w:r>
        <w:rPr>
          <w:rFonts w:ascii="Times New Roman"/>
          <w:b w:val="false"/>
          <w:i w:val="false"/>
          <w:color w:val="000000"/>
          <w:sz w:val="28"/>
        </w:rPr>
        <w:t xml:space="preserve">
      3. Қаржылық ұйымдарды тарату департаментi (Мұқашева А.М.):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Агенттiктiң мүдделi бөлiмшелерiне жiберсiн. </w:t>
      </w:r>
      <w:r>
        <w:br/>
      </w:r>
      <w:r>
        <w:rPr>
          <w:rFonts w:ascii="Times New Roman"/>
          <w:b w:val="false"/>
          <w:i w:val="false"/>
          <w:color w:val="000000"/>
          <w:sz w:val="28"/>
        </w:rPr>
        <w:t xml:space="preserve">
      4. Халықаралық қатынастар және жұртшылықпен байланыс бөлiмi (Пернебаев Т.Ш.) осы қаулыны Қазақстан Республикасының бұқаралық баспасөз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5 сәуір 2006 жыл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күні, елтаңбалы мөрі)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Ақпарат және мұрағаттар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7 сәуір 2006 жыл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(қолы, күні, елтаңбалы мөрі)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агенттiгi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наурыздағы N 80 </w:t>
      </w:r>
      <w:r>
        <w:br/>
      </w:r>
      <w:r>
        <w:rPr>
          <w:rFonts w:ascii="Times New Roman"/>
          <w:b w:val="false"/>
          <w:i w:val="false"/>
          <w:color w:val="000000"/>
          <w:sz w:val="28"/>
        </w:rPr>
        <w:t xml:space="preserve">
қаулысымен бекiтiлген   </w:t>
      </w:r>
    </w:p>
    <w:bookmarkStart w:name="z2" w:id="1"/>
    <w:p>
      <w:pPr>
        <w:spacing w:after="0"/>
        <w:ind w:left="0"/>
        <w:jc w:val="left"/>
      </w:pPr>
      <w:r>
        <w:rPr>
          <w:rFonts w:ascii="Times New Roman"/>
          <w:b/>
          <w:i w:val="false"/>
          <w:color w:val="000000"/>
        </w:rPr>
        <w:t xml:space="preserve"> 
Жинақтаушы зейнетақы қорларын ерiктi тарату ережесi </w:t>
      </w:r>
    </w:p>
    <w:bookmarkEnd w:id="1"/>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(бұдан әрi - Заң) 45, </w:t>
      </w:r>
      <w:r>
        <w:rPr>
          <w:rFonts w:ascii="Times New Roman"/>
          <w:b w:val="false"/>
          <w:i w:val="false"/>
          <w:color w:val="000000"/>
          <w:sz w:val="28"/>
        </w:rPr>
        <w:t xml:space="preserve">45-1-баптарына </w:t>
      </w:r>
      <w:r>
        <w:rPr>
          <w:rFonts w:ascii="Times New Roman"/>
          <w:b w:val="false"/>
          <w:i w:val="false"/>
          <w:color w:val="000000"/>
          <w:sz w:val="28"/>
        </w:rPr>
        <w:t>сәйкес әзiрлендi және қаржы рыногын және қаржы ұйымдарын реттеу мен қадағалау жөнiндегi уәкiлеттi органның (бұдан әрi - </w:t>
      </w:r>
      <w:r>
        <w:rPr>
          <w:rFonts w:ascii="Times New Roman"/>
          <w:b w:val="false"/>
          <w:i w:val="false"/>
          <w:color w:val="000000"/>
          <w:sz w:val="28"/>
        </w:rPr>
        <w:t xml:space="preserve">уәкiлеттi орган </w:t>
      </w:r>
      <w:r>
        <w:rPr>
          <w:rFonts w:ascii="Times New Roman"/>
          <w:b w:val="false"/>
          <w:i w:val="false"/>
          <w:color w:val="000000"/>
          <w:sz w:val="28"/>
        </w:rPr>
        <w:t xml:space="preserve">) жинақтаушы зейнетақы қорын ерiктi таратуға рұқсат беру тәртiбiн, ерiктi таратылып отырған жинақтаушы зейнетақы қорының тарату комиссиясы қызметiнiң ерекшелiктерiн, ерiктi таратылып отырған жинақтаушы зейнетақы қорының кредиторлар комитетi қызметiнiң қалыптасу ерекшелiктерiн анықтайды.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Қаржы нарығын және қаржы ұйымдарын реттеу мен қадағалау агенттігі Басқармасы төрағасының 2008.11.28. </w:t>
      </w:r>
      <w:r>
        <w:rPr>
          <w:rFonts w:ascii="Times New Roman"/>
          <w:b w:val="false"/>
          <w:i w:val="false"/>
          <w:color w:val="000000"/>
          <w:sz w:val="28"/>
        </w:rPr>
        <w:t xml:space="preserve">N 188 </w:t>
      </w:r>
      <w:r>
        <w:rPr>
          <w:rFonts w:ascii="Times New Roman"/>
          <w:b w:val="false"/>
          <w:i w:val="false"/>
          <w:color w:val="ff0000"/>
          <w:sz w:val="28"/>
        </w:rPr>
        <w:t xml:space="preserve">қаулыcымен. </w:t>
      </w:r>
    </w:p>
    <w:bookmarkStart w:name="z3" w:id="2"/>
    <w:p>
      <w:pPr>
        <w:spacing w:after="0"/>
        <w:ind w:left="0"/>
        <w:jc w:val="left"/>
      </w:pPr>
      <w:r>
        <w:rPr>
          <w:rFonts w:ascii="Times New Roman"/>
          <w:b/>
          <w:i w:val="false"/>
          <w:color w:val="000000"/>
        </w:rPr>
        <w:t xml:space="preserve"> 
1-тарау. Уәкiлеттi органның жинақтаушы зейнетақы </w:t>
      </w:r>
      <w:r>
        <w:br/>
      </w:r>
      <w:r>
        <w:rPr>
          <w:rFonts w:ascii="Times New Roman"/>
          <w:b/>
          <w:i w:val="false"/>
          <w:color w:val="000000"/>
        </w:rPr>
        <w:t xml:space="preserve">
қорын ерiктi таратуға рұқсат беру тәртiбi </w:t>
      </w:r>
    </w:p>
    <w:bookmarkEnd w:id="2"/>
    <w:p>
      <w:pPr>
        <w:spacing w:after="0"/>
        <w:ind w:left="0"/>
        <w:jc w:val="both"/>
      </w:pPr>
      <w:r>
        <w:rPr>
          <w:rFonts w:ascii="Times New Roman"/>
          <w:b w:val="false"/>
          <w:i w:val="false"/>
          <w:color w:val="000000"/>
          <w:sz w:val="28"/>
        </w:rPr>
        <w:t>      1. Жинақтаушы зейнетақы қоры (бұдан әрi - қор) акционерлердiң жалпы жиналысының шешiмi негiзiнде Заңның </w:t>
      </w:r>
      <w:r>
        <w:rPr>
          <w:rFonts w:ascii="Times New Roman"/>
          <w:b w:val="false"/>
          <w:i w:val="false"/>
          <w:color w:val="000000"/>
          <w:sz w:val="28"/>
        </w:rPr>
        <w:t xml:space="preserve">45-1-бабының </w:t>
      </w:r>
      <w:r>
        <w:rPr>
          <w:rFonts w:ascii="Times New Roman"/>
          <w:b w:val="false"/>
          <w:i w:val="false"/>
          <w:color w:val="000000"/>
          <w:sz w:val="28"/>
        </w:rPr>
        <w:t xml:space="preserve">1-тармағында көрсетiлген құжаттарды қоса бере отырып, оны ерiктi таратуға рұқсат беру туралы уәкiлеттi органға өтiнiш бередi. </w:t>
      </w:r>
    </w:p>
    <w:bookmarkStart w:name="z4" w:id="3"/>
    <w:p>
      <w:pPr>
        <w:spacing w:after="0"/>
        <w:ind w:left="0"/>
        <w:jc w:val="both"/>
      </w:pPr>
      <w:r>
        <w:rPr>
          <w:rFonts w:ascii="Times New Roman"/>
          <w:b w:val="false"/>
          <w:i w:val="false"/>
          <w:color w:val="000000"/>
          <w:sz w:val="28"/>
        </w:rPr>
        <w:t xml:space="preserve">
      2. Қорды ерiктi таратуға рұқсат алу туралы өтiнiштi уәкiлеттi орган тиiсiнше ресiмделген құжаттарды алған күннен бастап бiр ай iшiнде қарайды. </w:t>
      </w:r>
    </w:p>
    <w:bookmarkEnd w:id="3"/>
    <w:bookmarkStart w:name="z5" w:id="4"/>
    <w:p>
      <w:pPr>
        <w:spacing w:after="0"/>
        <w:ind w:left="0"/>
        <w:jc w:val="both"/>
      </w:pPr>
      <w:r>
        <w:rPr>
          <w:rFonts w:ascii="Times New Roman"/>
          <w:b w:val="false"/>
          <w:i w:val="false"/>
          <w:color w:val="000000"/>
          <w:sz w:val="28"/>
        </w:rPr>
        <w:t xml:space="preserve">
      3. Уәкiлеттi органның ерiктi таратуға рұқсат беру туралы шешiмi өтiнiш иесi оны алған күннен бастап күшiне енедi және уәкiлеттi органның оған осының алдында берген лицензиясының қолданылуын тоқтатуға негiз болады. </w:t>
      </w:r>
    </w:p>
    <w:bookmarkEnd w:id="4"/>
    <w:bookmarkStart w:name="z6" w:id="5"/>
    <w:p>
      <w:pPr>
        <w:spacing w:after="0"/>
        <w:ind w:left="0"/>
        <w:jc w:val="both"/>
      </w:pPr>
      <w:r>
        <w:rPr>
          <w:rFonts w:ascii="Times New Roman"/>
          <w:b w:val="false"/>
          <w:i w:val="false"/>
          <w:color w:val="000000"/>
          <w:sz w:val="28"/>
        </w:rPr>
        <w:t xml:space="preserve">
      4. Уәкiлеттi орган ерiктi таратуға рұқсат беру туралы шешiмнен бас тартқан жағдайда қордың басшы қызметкерлерi мен акционерлерiне жiберiлетiн дәлелдi шешiм шығарады. </w:t>
      </w:r>
    </w:p>
    <w:bookmarkEnd w:id="5"/>
    <w:bookmarkStart w:name="z7" w:id="6"/>
    <w:p>
      <w:pPr>
        <w:spacing w:after="0"/>
        <w:ind w:left="0"/>
        <w:jc w:val="both"/>
      </w:pPr>
      <w:r>
        <w:rPr>
          <w:rFonts w:ascii="Times New Roman"/>
          <w:b w:val="false"/>
          <w:i w:val="false"/>
          <w:color w:val="000000"/>
          <w:sz w:val="28"/>
        </w:rPr>
        <w:t xml:space="preserve">
      5. Қорды ерiктi таратуға рұқсат алу туралы өтiнiштен бас тартуды уәкiлеттi орган мынадай кез-келген негiздемелер бойынша жасайды: </w:t>
      </w:r>
      <w:r>
        <w:br/>
      </w:r>
      <w:r>
        <w:rPr>
          <w:rFonts w:ascii="Times New Roman"/>
          <w:b w:val="false"/>
          <w:i w:val="false"/>
          <w:color w:val="000000"/>
          <w:sz w:val="28"/>
        </w:rPr>
        <w:t>
      1) Заңның </w:t>
      </w:r>
      <w:r>
        <w:rPr>
          <w:rFonts w:ascii="Times New Roman"/>
          <w:b w:val="false"/>
          <w:i w:val="false"/>
          <w:color w:val="000000"/>
          <w:sz w:val="28"/>
        </w:rPr>
        <w:t xml:space="preserve">45-1-бабының </w:t>
      </w:r>
      <w:r>
        <w:rPr>
          <w:rFonts w:ascii="Times New Roman"/>
          <w:b w:val="false"/>
          <w:i w:val="false"/>
          <w:color w:val="000000"/>
          <w:sz w:val="28"/>
        </w:rPr>
        <w:t xml:space="preserve">1-тармағында көрсетiлген құжаттарды бермеу; </w:t>
      </w:r>
      <w:r>
        <w:br/>
      </w:r>
      <w:r>
        <w:rPr>
          <w:rFonts w:ascii="Times New Roman"/>
          <w:b w:val="false"/>
          <w:i w:val="false"/>
          <w:color w:val="000000"/>
          <w:sz w:val="28"/>
        </w:rPr>
        <w:t xml:space="preserve">
      2) қордың мiндеттемелерi бойынша есеп айырысу үшiн қаражатының жеткiлiксiздiгi. </w:t>
      </w:r>
    </w:p>
    <w:bookmarkEnd w:id="6"/>
    <w:bookmarkStart w:name="z8" w:id="7"/>
    <w:p>
      <w:pPr>
        <w:spacing w:after="0"/>
        <w:ind w:left="0"/>
        <w:jc w:val="left"/>
      </w:pPr>
      <w:r>
        <w:rPr>
          <w:rFonts w:ascii="Times New Roman"/>
          <w:b/>
          <w:i w:val="false"/>
          <w:color w:val="000000"/>
        </w:rPr>
        <w:t xml:space="preserve"> 
2-тарау. Қорды ерiктi тарату процесiнiң басы </w:t>
      </w:r>
    </w:p>
    <w:bookmarkEnd w:id="7"/>
    <w:p>
      <w:pPr>
        <w:spacing w:after="0"/>
        <w:ind w:left="0"/>
        <w:jc w:val="both"/>
      </w:pPr>
      <w:r>
        <w:rPr>
          <w:rFonts w:ascii="Times New Roman"/>
          <w:b w:val="false"/>
          <w:i w:val="false"/>
          <w:color w:val="000000"/>
          <w:sz w:val="28"/>
        </w:rPr>
        <w:t xml:space="preserve">      6. Қор уәкiлеттi органнан ерiктi тарату туралы рұқсат алғаннан кейiн: </w:t>
      </w:r>
      <w:r>
        <w:br/>
      </w:r>
      <w:r>
        <w:rPr>
          <w:rFonts w:ascii="Times New Roman"/>
          <w:b w:val="false"/>
          <w:i w:val="false"/>
          <w:color w:val="000000"/>
          <w:sz w:val="28"/>
        </w:rPr>
        <w:t xml:space="preserve">
      1) уәкiлеттi органның осының алдында берген лицензиясының түпнұсқасын осы шешiм күшiне енген сәттен бастап үш жұмыс күнi iшiнде уәкiлеттi органға қайтарады; </w:t>
      </w:r>
      <w:r>
        <w:br/>
      </w:r>
      <w:r>
        <w:rPr>
          <w:rFonts w:ascii="Times New Roman"/>
          <w:b w:val="false"/>
          <w:i w:val="false"/>
          <w:color w:val="000000"/>
          <w:sz w:val="28"/>
        </w:rPr>
        <w:t xml:space="preserve">
      2) он күндiк мерзiм iшiнде заңды тұлғаларды тiркеудi жүзеге асыратын әдiлет органына қордың таратылатындығы туралы жазбаша хабардар етедi. </w:t>
      </w:r>
    </w:p>
    <w:bookmarkStart w:name="z9" w:id="8"/>
    <w:p>
      <w:pPr>
        <w:spacing w:after="0"/>
        <w:ind w:left="0"/>
        <w:jc w:val="both"/>
      </w:pPr>
      <w:r>
        <w:rPr>
          <w:rFonts w:ascii="Times New Roman"/>
          <w:b w:val="false"/>
          <w:i w:val="false"/>
          <w:color w:val="000000"/>
          <w:sz w:val="28"/>
        </w:rPr>
        <w:t xml:space="preserve">
      7. Ерiктi тарату процесiнiң басталуы қордың тарату комиссиясының құрылған күнi болып табылады. </w:t>
      </w:r>
    </w:p>
    <w:bookmarkEnd w:id="8"/>
    <w:bookmarkStart w:name="z10" w:id="9"/>
    <w:p>
      <w:pPr>
        <w:spacing w:after="0"/>
        <w:ind w:left="0"/>
        <w:jc w:val="both"/>
      </w:pPr>
      <w:r>
        <w:rPr>
          <w:rFonts w:ascii="Times New Roman"/>
          <w:b w:val="false"/>
          <w:i w:val="false"/>
          <w:color w:val="000000"/>
          <w:sz w:val="28"/>
        </w:rPr>
        <w:t xml:space="preserve">
      8. Қордың тарату комиссиясы қор акционерлерiнiң жалпы жиналысы арқылы, қордың филиалдары мен өкiлдiктерiн ескере отырып, уәкiлеттi органның қорды ерiктi таратуға рұқсат беру туралы шешiмi күшiне енген күннен бастап қырық бес күнтiзбелiк күн мерзiмiнен кешiктiрмей құрылады. </w:t>
      </w:r>
      <w:r>
        <w:br/>
      </w:r>
      <w:r>
        <w:rPr>
          <w:rFonts w:ascii="Times New Roman"/>
          <w:b w:val="false"/>
          <w:i w:val="false"/>
          <w:color w:val="000000"/>
          <w:sz w:val="28"/>
        </w:rPr>
        <w:t xml:space="preserve">
      Қордың тарату комиссиясының құрамын өзгерту қор акционерлерiнiң жалпы жиналысы арқылы жүзеге асырылады. </w:t>
      </w:r>
    </w:p>
    <w:bookmarkEnd w:id="9"/>
    <w:bookmarkStart w:name="z11" w:id="10"/>
    <w:p>
      <w:pPr>
        <w:spacing w:after="0"/>
        <w:ind w:left="0"/>
        <w:jc w:val="both"/>
      </w:pPr>
      <w:r>
        <w:rPr>
          <w:rFonts w:ascii="Times New Roman"/>
          <w:b w:val="false"/>
          <w:i w:val="false"/>
          <w:color w:val="000000"/>
          <w:sz w:val="28"/>
        </w:rPr>
        <w:t xml:space="preserve">
      9. Қордың тарату комиссиясы құрылған күннен бастап және қорды тарату процесi аяқталғанға дейiн: </w:t>
      </w:r>
      <w:r>
        <w:br/>
      </w:r>
      <w:r>
        <w:rPr>
          <w:rFonts w:ascii="Times New Roman"/>
          <w:b w:val="false"/>
          <w:i w:val="false"/>
          <w:color w:val="000000"/>
          <w:sz w:val="28"/>
        </w:rPr>
        <w:t>
      1) ерiктi таратылатын қордың акционерлерiнiң жалпы жиналысының, </w:t>
      </w:r>
      <w:r>
        <w:rPr>
          <w:rFonts w:ascii="Times New Roman"/>
          <w:b w:val="false"/>
          <w:i w:val="false"/>
          <w:color w:val="000000"/>
          <w:sz w:val="28"/>
        </w:rPr>
        <w:t xml:space="preserve">басқа органдарының және лауазымды тұлғалардың </w:t>
      </w:r>
      <w:r>
        <w:rPr>
          <w:rFonts w:ascii="Times New Roman"/>
          <w:b w:val="false"/>
          <w:i w:val="false"/>
          <w:color w:val="000000"/>
          <w:sz w:val="28"/>
        </w:rPr>
        <w:t xml:space="preserve">, оның iшiнде қордың мүлiктi басқару және мiндеттемелердi өтеу жөнiндегi өкiлеттiктерiнiң, сондай-ақ олардың қор ұйымын басқару жөнiндегi құқықтары осы Ережеде көзделгеннен басқа жағдайларда тоқтатылады; </w:t>
      </w:r>
      <w:r>
        <w:br/>
      </w:r>
      <w:r>
        <w:rPr>
          <w:rFonts w:ascii="Times New Roman"/>
          <w:b w:val="false"/>
          <w:i w:val="false"/>
          <w:color w:val="000000"/>
          <w:sz w:val="28"/>
        </w:rPr>
        <w:t xml:space="preserve">
      2) таратылатын қордың кредиторлық берешектерiнiң барлық түрлерi бойынша тұрақсыздық айыбын және сыйақыны есептеуге тыйым салынады; </w:t>
      </w:r>
      <w:r>
        <w:br/>
      </w:r>
      <w:r>
        <w:rPr>
          <w:rFonts w:ascii="Times New Roman"/>
          <w:b w:val="false"/>
          <w:i w:val="false"/>
          <w:color w:val="000000"/>
          <w:sz w:val="28"/>
        </w:rPr>
        <w:t xml:space="preserve">
      3) таратылатын қордың мүлкiне өндiрiп алуға белгiленген заңды шектеулердiң бәрi алынып тасталады. </w:t>
      </w:r>
    </w:p>
    <w:bookmarkEnd w:id="10"/>
    <w:bookmarkStart w:name="z12" w:id="11"/>
    <w:p>
      <w:pPr>
        <w:spacing w:after="0"/>
        <w:ind w:left="0"/>
        <w:jc w:val="left"/>
      </w:pPr>
      <w:r>
        <w:rPr>
          <w:rFonts w:ascii="Times New Roman"/>
          <w:b/>
          <w:i w:val="false"/>
          <w:color w:val="000000"/>
        </w:rPr>
        <w:t xml:space="preserve"> 
3-тарау. Тарату комиссиясы </w:t>
      </w:r>
    </w:p>
    <w:bookmarkEnd w:id="11"/>
    <w:p>
      <w:pPr>
        <w:spacing w:after="0"/>
        <w:ind w:left="0"/>
        <w:jc w:val="both"/>
      </w:pPr>
      <w:r>
        <w:rPr>
          <w:rFonts w:ascii="Times New Roman"/>
          <w:b w:val="false"/>
          <w:i w:val="false"/>
          <w:color w:val="000000"/>
          <w:sz w:val="28"/>
        </w:rPr>
        <w:t xml:space="preserve">      10. Тарату комиссиясы құрылған күннен бастап оған таратылатын қордың iсiн және мүлкiн басқару жөнiндегi барлық өкiлеттiктер көшедi. </w:t>
      </w:r>
      <w:r>
        <w:br/>
      </w:r>
      <w:r>
        <w:rPr>
          <w:rFonts w:ascii="Times New Roman"/>
          <w:b w:val="false"/>
          <w:i w:val="false"/>
          <w:color w:val="000000"/>
          <w:sz w:val="28"/>
        </w:rPr>
        <w:t xml:space="preserve">
      Тарату комиссиясы қордың iсiн, оның iшiнде оның кредиторлармен және акционерлермен есеп айырысуын қамтамасыз етуiн аяқтау үшiн шаралар қабылдайды. </w:t>
      </w:r>
      <w:r>
        <w:br/>
      </w:r>
      <w:r>
        <w:rPr>
          <w:rFonts w:ascii="Times New Roman"/>
          <w:b w:val="false"/>
          <w:i w:val="false"/>
          <w:color w:val="000000"/>
          <w:sz w:val="28"/>
        </w:rPr>
        <w:t>
      Тарату комиссиясы таратылатын қордың атынан iс-әрекет жасайды және өзiнiң </w:t>
      </w:r>
      <w:r>
        <w:rPr>
          <w:rFonts w:ascii="Times New Roman"/>
          <w:b w:val="false"/>
          <w:i w:val="false"/>
          <w:color w:val="000000"/>
          <w:sz w:val="28"/>
        </w:rPr>
        <w:t xml:space="preserve">құзырына </w:t>
      </w:r>
      <w:r>
        <w:rPr>
          <w:rFonts w:ascii="Times New Roman"/>
          <w:b w:val="false"/>
          <w:i w:val="false"/>
          <w:color w:val="000000"/>
          <w:sz w:val="28"/>
        </w:rPr>
        <w:t xml:space="preserve">кiретiн мәселелер бойынша шешiм қабылдау кезiнде дербес бола алады. </w:t>
      </w:r>
      <w:r>
        <w:br/>
      </w:r>
      <w:r>
        <w:rPr>
          <w:rFonts w:ascii="Times New Roman"/>
          <w:b w:val="false"/>
          <w:i w:val="false"/>
          <w:color w:val="000000"/>
          <w:sz w:val="28"/>
        </w:rPr>
        <w:t xml:space="preserve">
      Тарату комиссиясының шешiмi хаттамамен ресiмделедi. </w:t>
      </w:r>
    </w:p>
    <w:bookmarkStart w:name="z13" w:id="12"/>
    <w:p>
      <w:pPr>
        <w:spacing w:after="0"/>
        <w:ind w:left="0"/>
        <w:jc w:val="both"/>
      </w:pPr>
      <w:r>
        <w:rPr>
          <w:rFonts w:ascii="Times New Roman"/>
          <w:b w:val="false"/>
          <w:i w:val="false"/>
          <w:color w:val="000000"/>
          <w:sz w:val="28"/>
        </w:rPr>
        <w:t>
      11. Тарату комиссиясының төрағасы тарату комиссиясының жұмысын басқарады, Қазақстан Республикасының заңнамалық актiлерiне сәйкес қызмет етуiне жеке жауап бередi. ( </w:t>
      </w:r>
      <w:r>
        <w:rPr>
          <w:rFonts w:ascii="Times New Roman"/>
          <w:b w:val="false"/>
          <w:i w:val="false"/>
          <w:color w:val="000000"/>
          <w:sz w:val="28"/>
        </w:rPr>
        <w:t xml:space="preserve">K990409 </w:t>
      </w:r>
      <w:r>
        <w:rPr>
          <w:rFonts w:ascii="Times New Roman"/>
          <w:b w:val="false"/>
          <w:i w:val="false"/>
          <w:color w:val="000000"/>
          <w:sz w:val="28"/>
        </w:rPr>
        <w:t>, </w:t>
      </w:r>
      <w:r>
        <w:rPr>
          <w:rFonts w:ascii="Times New Roman"/>
          <w:b w:val="false"/>
          <w:i w:val="false"/>
          <w:color w:val="000000"/>
          <w:sz w:val="28"/>
        </w:rPr>
        <w:t xml:space="preserve">K970167 </w:t>
      </w:r>
      <w:r>
        <w:rPr>
          <w:rFonts w:ascii="Times New Roman"/>
          <w:b w:val="false"/>
          <w:i w:val="false"/>
          <w:color w:val="000000"/>
          <w:sz w:val="28"/>
        </w:rPr>
        <w:t>, </w:t>
      </w:r>
      <w:r>
        <w:rPr>
          <w:rFonts w:ascii="Times New Roman"/>
          <w:b w:val="false"/>
          <w:i w:val="false"/>
          <w:color w:val="000000"/>
          <w:sz w:val="28"/>
        </w:rPr>
        <w:t xml:space="preserve">K010155 </w:t>
      </w:r>
      <w:r>
        <w:rPr>
          <w:rFonts w:ascii="Times New Roman"/>
          <w:b w:val="false"/>
          <w:i w:val="false"/>
          <w:color w:val="000000"/>
          <w:sz w:val="28"/>
        </w:rPr>
        <w:t xml:space="preserve">) </w:t>
      </w:r>
      <w:r>
        <w:br/>
      </w:r>
      <w:r>
        <w:rPr>
          <w:rFonts w:ascii="Times New Roman"/>
          <w:b w:val="false"/>
          <w:i w:val="false"/>
          <w:color w:val="000000"/>
          <w:sz w:val="28"/>
        </w:rPr>
        <w:t xml:space="preserve">
      Қор ұйымдарының тарату комиссиясының төрағасы болмаған кезде оның мiндеттерiн орынбасары орындайды. </w:t>
      </w:r>
    </w:p>
    <w:bookmarkEnd w:id="12"/>
    <w:bookmarkStart w:name="z14" w:id="13"/>
    <w:p>
      <w:pPr>
        <w:spacing w:after="0"/>
        <w:ind w:left="0"/>
        <w:jc w:val="both"/>
      </w:pPr>
      <w:r>
        <w:rPr>
          <w:rFonts w:ascii="Times New Roman"/>
          <w:b w:val="false"/>
          <w:i w:val="false"/>
          <w:color w:val="000000"/>
          <w:sz w:val="28"/>
        </w:rPr>
        <w:t xml:space="preserve">
      12. Қордың филиалы не өкiлдiктерi болса, оларды сол жерде құрылатын қордың тарату комиссиясының бөлiмшесi (бұдан әрi - бөлiмше) таратады. </w:t>
      </w:r>
      <w:r>
        <w:br/>
      </w:r>
      <w:r>
        <w:rPr>
          <w:rFonts w:ascii="Times New Roman"/>
          <w:b w:val="false"/>
          <w:i w:val="false"/>
          <w:color w:val="000000"/>
          <w:sz w:val="28"/>
        </w:rPr>
        <w:t xml:space="preserve">
      Бөлiмше құрамы тарату комиссиясы мүшелерiнiң арасынан қалыптасады және тарату комиссиясы төрағасының бұйрығымен тағайындалады. </w:t>
      </w:r>
    </w:p>
    <w:bookmarkEnd w:id="13"/>
    <w:bookmarkStart w:name="z15" w:id="14"/>
    <w:p>
      <w:pPr>
        <w:spacing w:after="0"/>
        <w:ind w:left="0"/>
        <w:jc w:val="both"/>
      </w:pPr>
      <w:r>
        <w:rPr>
          <w:rFonts w:ascii="Times New Roman"/>
          <w:b w:val="false"/>
          <w:i w:val="false"/>
          <w:color w:val="000000"/>
          <w:sz w:val="28"/>
        </w:rPr>
        <w:t xml:space="preserve">
      13. Бөлiмшенi тарату комиссиясы мүшелерiнiң iшiнен тағайындалған басшы (бұдан әрi - бөлiмше басшысы) басқарады. </w:t>
      </w:r>
      <w:r>
        <w:br/>
      </w:r>
      <w:r>
        <w:rPr>
          <w:rFonts w:ascii="Times New Roman"/>
          <w:b w:val="false"/>
          <w:i w:val="false"/>
          <w:color w:val="000000"/>
          <w:sz w:val="28"/>
        </w:rPr>
        <w:t xml:space="preserve">
      Бөлiмше басшысы өзiнiң қызметiн тарату комиссиясының төрағасы берген сенiмхат негiзiнде жүзеге асырады. </w:t>
      </w:r>
      <w:r>
        <w:br/>
      </w:r>
      <w:r>
        <w:rPr>
          <w:rFonts w:ascii="Times New Roman"/>
          <w:b w:val="false"/>
          <w:i w:val="false"/>
          <w:color w:val="000000"/>
          <w:sz w:val="28"/>
        </w:rPr>
        <w:t xml:space="preserve">
      Бөлiмше басшысы және бөлiмше тарату комиссиясының төрағасына есеп бередi. </w:t>
      </w:r>
    </w:p>
    <w:bookmarkEnd w:id="14"/>
    <w:bookmarkStart w:name="z16" w:id="15"/>
    <w:p>
      <w:pPr>
        <w:spacing w:after="0"/>
        <w:ind w:left="0"/>
        <w:jc w:val="both"/>
      </w:pPr>
      <w:r>
        <w:rPr>
          <w:rFonts w:ascii="Times New Roman"/>
          <w:b w:val="false"/>
          <w:i w:val="false"/>
          <w:color w:val="000000"/>
          <w:sz w:val="28"/>
        </w:rPr>
        <w:t xml:space="preserve">
      14. Бөлiмше басшысы бөлiмшенiң қызметiне жауап бередi және қордың филиалын және (немесе) өкiлдiгiн Қазақстан Республикасының заң шығару актiлерiне сәйкес таратады. </w:t>
      </w:r>
    </w:p>
    <w:bookmarkEnd w:id="15"/>
    <w:bookmarkStart w:name="z17" w:id="16"/>
    <w:p>
      <w:pPr>
        <w:spacing w:after="0"/>
        <w:ind w:left="0"/>
        <w:jc w:val="both"/>
      </w:pPr>
      <w:r>
        <w:rPr>
          <w:rFonts w:ascii="Times New Roman"/>
          <w:b w:val="false"/>
          <w:i w:val="false"/>
          <w:color w:val="000000"/>
          <w:sz w:val="28"/>
        </w:rPr>
        <w:t>
      15. Тарату комиссиясы мүшесiнiң, бөлiмше басшысының, тарату комиссиясының тартылған қызметкерiнiң еңбекақы төлемiнiң талаптарын қосқандағы құқықтары мен мiндеттерi тарату комиссиясының төрағасымен жасалатын жеке еңбек шартында белгiленедi.( </w:t>
      </w:r>
      <w:r>
        <w:rPr>
          <w:rFonts w:ascii="Times New Roman"/>
          <w:b w:val="false"/>
          <w:i w:val="false"/>
          <w:color w:val="000000"/>
          <w:sz w:val="28"/>
        </w:rPr>
        <w:t xml:space="preserve">Z990493 </w:t>
      </w:r>
      <w:r>
        <w:rPr>
          <w:rFonts w:ascii="Times New Roman"/>
          <w:b w:val="false"/>
          <w:i w:val="false"/>
          <w:color w:val="000000"/>
          <w:sz w:val="28"/>
        </w:rPr>
        <w:t xml:space="preserve">9-бап </w:t>
      </w:r>
      <w:r>
        <w:rPr>
          <w:rFonts w:ascii="Times New Roman"/>
          <w:b w:val="false"/>
          <w:i w:val="false"/>
          <w:color w:val="000000"/>
          <w:sz w:val="28"/>
        </w:rPr>
        <w:t>, </w:t>
      </w:r>
      <w:r>
        <w:rPr>
          <w:rFonts w:ascii="Times New Roman"/>
          <w:b w:val="false"/>
          <w:i w:val="false"/>
          <w:color w:val="000000"/>
          <w:sz w:val="28"/>
        </w:rPr>
        <w:t xml:space="preserve">12-бап </w:t>
      </w:r>
      <w:r>
        <w:rPr>
          <w:rFonts w:ascii="Times New Roman"/>
          <w:b w:val="false"/>
          <w:i w:val="false"/>
          <w:color w:val="000000"/>
          <w:sz w:val="28"/>
        </w:rPr>
        <w:t xml:space="preserve">) </w:t>
      </w:r>
      <w:r>
        <w:br/>
      </w:r>
      <w:r>
        <w:rPr>
          <w:rFonts w:ascii="Times New Roman"/>
          <w:b w:val="false"/>
          <w:i w:val="false"/>
          <w:color w:val="000000"/>
          <w:sz w:val="28"/>
        </w:rPr>
        <w:t xml:space="preserve">
      Жұмысқа қабылдау қордың тарату комиссиясы төрағасының бұйрығымен ресiмделедi. </w:t>
      </w:r>
    </w:p>
    <w:bookmarkEnd w:id="16"/>
    <w:bookmarkStart w:name="z18" w:id="17"/>
    <w:p>
      <w:pPr>
        <w:spacing w:after="0"/>
        <w:ind w:left="0"/>
        <w:jc w:val="both"/>
      </w:pPr>
      <w:r>
        <w:rPr>
          <w:rFonts w:ascii="Times New Roman"/>
          <w:b w:val="false"/>
          <w:i w:val="false"/>
          <w:color w:val="000000"/>
          <w:sz w:val="28"/>
        </w:rPr>
        <w:t xml:space="preserve">
      16. Қордың тарату комиссиясының төрағасы шұғыл басшылық жасайды, бөлiмше басшыларының жұмысын және бөлiмшенiң қызметiн бақылайды. </w:t>
      </w:r>
    </w:p>
    <w:bookmarkEnd w:id="17"/>
    <w:bookmarkStart w:name="z19" w:id="18"/>
    <w:p>
      <w:pPr>
        <w:spacing w:after="0"/>
        <w:ind w:left="0"/>
        <w:jc w:val="both"/>
      </w:pPr>
      <w:r>
        <w:rPr>
          <w:rFonts w:ascii="Times New Roman"/>
          <w:b w:val="false"/>
          <w:i w:val="false"/>
          <w:color w:val="000000"/>
          <w:sz w:val="28"/>
        </w:rPr>
        <w:t xml:space="preserve">
      17. Тарату комиссиясының бөлiмшесiнiң төрағасы, басшысы және мүшелерi қорға келтiрген зиян үшiн, өкiлеттiктердiң заңсыздықтары үшiн, сондай-ақ қорды тарату барысындағы басқа да тәртiп бұзушылықтарға, олқылықтарға Қазақстан Республикасының заңнамалық актiлерiнде белгiленгендей жауап бередi. </w:t>
      </w:r>
    </w:p>
    <w:bookmarkEnd w:id="18"/>
    <w:bookmarkStart w:name="z20" w:id="19"/>
    <w:p>
      <w:pPr>
        <w:spacing w:after="0"/>
        <w:ind w:left="0"/>
        <w:jc w:val="both"/>
      </w:pPr>
      <w:r>
        <w:rPr>
          <w:rFonts w:ascii="Times New Roman"/>
          <w:b w:val="false"/>
          <w:i w:val="false"/>
          <w:color w:val="000000"/>
          <w:sz w:val="28"/>
        </w:rPr>
        <w:t xml:space="preserve">
      18. Тарату комиссиясы: </w:t>
      </w:r>
      <w:r>
        <w:br/>
      </w:r>
      <w:r>
        <w:rPr>
          <w:rFonts w:ascii="Times New Roman"/>
          <w:b w:val="false"/>
          <w:i w:val="false"/>
          <w:color w:val="000000"/>
          <w:sz w:val="28"/>
        </w:rPr>
        <w:t xml:space="preserve">
      1) Қазақстан Республикасының барлық аумағына тарататын екi мерзiмдiк баспасөз басылымында мемлекеттiк және орыс тiлдерiнде кредиторлардың шағым-талаптарын беру тәртібін, мерзімдерін және қор кредиторларының өз талаптарын қоюға құқылы мекен-жайларын міндетті </w:t>
      </w:r>
      <w:r>
        <w:br/>
      </w:r>
      <w:r>
        <w:rPr>
          <w:rFonts w:ascii="Times New Roman"/>
          <w:b w:val="false"/>
          <w:i w:val="false"/>
          <w:color w:val="000000"/>
          <w:sz w:val="28"/>
        </w:rPr>
        <w:t xml:space="preserve">
түрде көрсете отырып, қордың ерiктi таратылатындығы туралы ақпаратты жариялайды. </w:t>
      </w:r>
      <w:r>
        <w:br/>
      </w:r>
      <w:r>
        <w:rPr>
          <w:rFonts w:ascii="Times New Roman"/>
          <w:b w:val="false"/>
          <w:i w:val="false"/>
          <w:color w:val="000000"/>
          <w:sz w:val="28"/>
        </w:rPr>
        <w:t xml:space="preserve">
      Талап-шағымды көрсету мерзiмi тарату туралы ақпарат жарияланған сәттен бастап екі айдан кем болмауы тиiс; </w:t>
      </w:r>
      <w:r>
        <w:br/>
      </w:r>
      <w:r>
        <w:rPr>
          <w:rFonts w:ascii="Times New Roman"/>
          <w:b w:val="false"/>
          <w:i w:val="false"/>
          <w:color w:val="000000"/>
          <w:sz w:val="28"/>
        </w:rPr>
        <w:t xml:space="preserve">
      2) қордың басшылығынан қордың құқықтық негiздi құжаттарын, мөртабандарын, мөрлерiн, ақпаратты электронды тасушылар, бағдарламалық қамтамасыз ету, бланктерiн және басқа да құжаттарды қабылдау-өткiзу актiсiн жасай отырып, тез арада құжаттар мен құндылықтарды қабылдайды; </w:t>
      </w:r>
      <w:r>
        <w:br/>
      </w:r>
      <w:r>
        <w:rPr>
          <w:rFonts w:ascii="Times New Roman"/>
          <w:b w:val="false"/>
          <w:i w:val="false"/>
          <w:color w:val="000000"/>
          <w:sz w:val="28"/>
        </w:rPr>
        <w:t xml:space="preserve">
      3) қордың меншiктi активтерiн қабылдайды; </w:t>
      </w:r>
      <w:r>
        <w:br/>
      </w:r>
      <w:r>
        <w:rPr>
          <w:rFonts w:ascii="Times New Roman"/>
          <w:b w:val="false"/>
          <w:i w:val="false"/>
          <w:color w:val="000000"/>
          <w:sz w:val="28"/>
        </w:rPr>
        <w:t xml:space="preserve">
      4) қордың кассасын тез арада түгендейдi, ақша қалдығын қордың ағымдағы шоттарына есептейдi; </w:t>
      </w:r>
      <w:r>
        <w:br/>
      </w:r>
      <w:r>
        <w:rPr>
          <w:rFonts w:ascii="Times New Roman"/>
          <w:b w:val="false"/>
          <w:i w:val="false"/>
          <w:color w:val="000000"/>
          <w:sz w:val="28"/>
        </w:rPr>
        <w:t xml:space="preserve">
      5) қорда тарату процесi басталған күннен бастап он жұмыс күнi iшiнде қордың банктiк шоттарын салыстырады және оларды жабады және бас офис тұрған жердегi екiншi деңгейдегi банкте теңгеде және шетел валютасында таратылып отырған қордың ағымдағы шоттарын ашады және оларға меншiктi қаражат есебi бойынша банктiк шоттардағы ақша қалдығын аударады; </w:t>
      </w:r>
      <w:r>
        <w:br/>
      </w:r>
      <w:r>
        <w:rPr>
          <w:rFonts w:ascii="Times New Roman"/>
          <w:b w:val="false"/>
          <w:i w:val="false"/>
          <w:color w:val="000000"/>
          <w:sz w:val="28"/>
        </w:rPr>
        <w:t xml:space="preserve">
      6) уәкiлеттi органның қорды ерiктi таратуға, қордың тарату комиссиясын тағайындау туралы акционерлердiң жалпы жиналысының шешiмдерiнiң көшiрмелерiн қордың салымшыларына (кредиторларына) көрiнетiн көрнекi жерге орналастырады; </w:t>
      </w:r>
      <w:r>
        <w:br/>
      </w:r>
      <w:r>
        <w:rPr>
          <w:rFonts w:ascii="Times New Roman"/>
          <w:b w:val="false"/>
          <w:i w:val="false"/>
          <w:color w:val="000000"/>
          <w:sz w:val="28"/>
        </w:rPr>
        <w:t xml:space="preserve">
      7) тарату комиссиясын құрған күнге электронды түрде жасалған есеп-бухгалтерлiк ақпаратты басып шығарады. Осы ақпарат электронды түрде болмаған жағдайда негiзге осы күнгi қағаз тасымалдағыштағы ақпарат алынады; </w:t>
      </w:r>
      <w:r>
        <w:br/>
      </w:r>
      <w:r>
        <w:rPr>
          <w:rFonts w:ascii="Times New Roman"/>
          <w:b w:val="false"/>
          <w:i w:val="false"/>
          <w:color w:val="000000"/>
          <w:sz w:val="28"/>
        </w:rPr>
        <w:t xml:space="preserve">
      8) толық материалдық жауапкершiлiктерi бар адамдар тобын, оның iшiнде қордың бухгалтерлiк есептi жүргiзудiң электронды жүйесiне және қаржылық және өзге де есеп берудi өңдеуге кiруге рұқсаты бар тұлғаларды анықтайды; </w:t>
      </w:r>
      <w:r>
        <w:br/>
      </w:r>
      <w:r>
        <w:rPr>
          <w:rFonts w:ascii="Times New Roman"/>
          <w:b w:val="false"/>
          <w:i w:val="false"/>
          <w:color w:val="000000"/>
          <w:sz w:val="28"/>
        </w:rPr>
        <w:t xml:space="preserve">
      9) бағдарламалық қамтамасыз етудiң сақталуын және қордың ақпаратын электронды тасымалдағыштарын, сондай-ақ басқа да ақпаратын сақталуын қамтамасыз етедi; </w:t>
      </w:r>
      <w:r>
        <w:br/>
      </w:r>
      <w:r>
        <w:rPr>
          <w:rFonts w:ascii="Times New Roman"/>
          <w:b w:val="false"/>
          <w:i w:val="false"/>
          <w:color w:val="000000"/>
          <w:sz w:val="28"/>
        </w:rPr>
        <w:t>
      10) қор қызметкерлерiн Қазақстан Республикасының </w:t>
      </w:r>
      <w:r>
        <w:rPr>
          <w:rFonts w:ascii="Times New Roman"/>
          <w:b w:val="false"/>
          <w:i w:val="false"/>
          <w:color w:val="000000"/>
          <w:sz w:val="28"/>
        </w:rPr>
        <w:t xml:space="preserve">еңбек </w:t>
      </w:r>
      <w:r>
        <w:rPr>
          <w:rFonts w:ascii="Times New Roman"/>
          <w:b w:val="false"/>
          <w:i w:val="false"/>
          <w:color w:val="000000"/>
          <w:sz w:val="28"/>
        </w:rPr>
        <w:t xml:space="preserve">заңнамаларына сәйкес жұмыстан шығарады; </w:t>
      </w:r>
      <w:r>
        <w:br/>
      </w:r>
      <w:r>
        <w:rPr>
          <w:rFonts w:ascii="Times New Roman"/>
          <w:b w:val="false"/>
          <w:i w:val="false"/>
          <w:color w:val="000000"/>
          <w:sz w:val="28"/>
        </w:rPr>
        <w:t xml:space="preserve">
      11) өз функциялары мен мiндеттерiн орындауды қамтамасыз ету үшiн қажеттi қызметкерлердi жалдайды; </w:t>
      </w:r>
      <w:r>
        <w:br/>
      </w:r>
      <w:r>
        <w:rPr>
          <w:rFonts w:ascii="Times New Roman"/>
          <w:b w:val="false"/>
          <w:i w:val="false"/>
          <w:color w:val="000000"/>
          <w:sz w:val="28"/>
        </w:rPr>
        <w:t xml:space="preserve">
      12) кредиторлардың тiзiмiн жасайды, бар құжаттар бойынша олардың мекен-жайларын белгiлейдi және талдамалық есеп деректерiмен салыстырады; </w:t>
      </w:r>
      <w:r>
        <w:br/>
      </w:r>
      <w:r>
        <w:rPr>
          <w:rFonts w:ascii="Times New Roman"/>
          <w:b w:val="false"/>
          <w:i w:val="false"/>
          <w:color w:val="000000"/>
          <w:sz w:val="28"/>
        </w:rPr>
        <w:t xml:space="preserve">
      13) қордың кредиторларын оның ерiктi таратылатындығы туралы жазбаша хабарландырады; </w:t>
      </w:r>
      <w:r>
        <w:br/>
      </w:r>
      <w:r>
        <w:rPr>
          <w:rFonts w:ascii="Times New Roman"/>
          <w:b w:val="false"/>
          <w:i w:val="false"/>
          <w:color w:val="000000"/>
          <w:sz w:val="28"/>
        </w:rPr>
        <w:t xml:space="preserve">
      14) кредиторлар туралы деректер болмаған жағдайда бар деректемелердi және жазбаша хабарландырудың мүмкiндiгiнiң жоқтығының себептерiн көрсетiп акт жасайды; </w:t>
      </w:r>
      <w:r>
        <w:br/>
      </w:r>
      <w:r>
        <w:rPr>
          <w:rFonts w:ascii="Times New Roman"/>
          <w:b w:val="false"/>
          <w:i w:val="false"/>
          <w:color w:val="000000"/>
          <w:sz w:val="28"/>
        </w:rPr>
        <w:t xml:space="preserve">
      15) таратылатын қордың кредиторларының талаптарының заңдылығын белгiлейдi және оларды бекiтiлген қордың аралық тарату балансына және кредиторлар талаптарының тiзiлiмiне сәйкес қанағаттандырады; </w:t>
      </w:r>
      <w:r>
        <w:br/>
      </w:r>
      <w:r>
        <w:rPr>
          <w:rFonts w:ascii="Times New Roman"/>
          <w:b w:val="false"/>
          <w:i w:val="false"/>
          <w:color w:val="000000"/>
          <w:sz w:val="28"/>
        </w:rPr>
        <w:t xml:space="preserve">
      16) қорды таратудың барлық кезеңiнде қордың мүлкiн және құжаттарын сақтау жөнiнде шаралар қабылдайды; </w:t>
      </w:r>
      <w:r>
        <w:br/>
      </w:r>
      <w:r>
        <w:rPr>
          <w:rFonts w:ascii="Times New Roman"/>
          <w:b w:val="false"/>
          <w:i w:val="false"/>
          <w:color w:val="000000"/>
          <w:sz w:val="28"/>
        </w:rPr>
        <w:t>
      17)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белгiленген тәртiппен қордың дебиторларынан берешектердi алу үшiн шаралар қабылдайды; </w:t>
      </w:r>
      <w:r>
        <w:rPr>
          <w:rFonts w:ascii="Times New Roman"/>
          <w:b w:val="false"/>
          <w:i w:val="false"/>
          <w:color w:val="000000"/>
          <w:sz w:val="28"/>
        </w:rPr>
        <w:t xml:space="preserve">K990411 </w:t>
      </w:r>
      <w:r>
        <w:br/>
      </w:r>
      <w:r>
        <w:rPr>
          <w:rFonts w:ascii="Times New Roman"/>
          <w:b w:val="false"/>
          <w:i w:val="false"/>
          <w:color w:val="000000"/>
          <w:sz w:val="28"/>
        </w:rPr>
        <w:t>
      18) уәкiлеттi органға жасалған жұмыс туралы есептi, сондай-ақ тарату процесiне қатысты басқа да мәлiметтердi бередi; </w:t>
      </w:r>
      <w:r>
        <w:rPr>
          <w:rFonts w:ascii="Times New Roman"/>
          <w:b w:val="false"/>
          <w:i w:val="false"/>
          <w:color w:val="000000"/>
          <w:sz w:val="28"/>
        </w:rPr>
        <w:t xml:space="preserve">V011698 </w:t>
      </w:r>
      <w:r>
        <w:br/>
      </w:r>
      <w:r>
        <w:rPr>
          <w:rFonts w:ascii="Times New Roman"/>
          <w:b w:val="false"/>
          <w:i w:val="false"/>
          <w:color w:val="000000"/>
          <w:sz w:val="28"/>
        </w:rPr>
        <w:t>
      19) кредиторлардың талаптарын толық қанағаттандыру yшiн мүлiктiң жеткiлiксiз болу фактiсi анықталған жағдайда сотқа қорды банкрот деп тану туралы өтiнiш бередi; ( </w:t>
      </w:r>
      <w:r>
        <w:rPr>
          <w:rFonts w:ascii="Times New Roman"/>
          <w:b w:val="false"/>
          <w:i w:val="false"/>
          <w:color w:val="000000"/>
          <w:sz w:val="28"/>
        </w:rPr>
        <w:t xml:space="preserve">Z970067 </w:t>
      </w:r>
      <w:r>
        <w:rPr>
          <w:rFonts w:ascii="Times New Roman"/>
          <w:b w:val="false"/>
          <w:i w:val="false"/>
          <w:color w:val="000000"/>
          <w:sz w:val="28"/>
        </w:rPr>
        <w:t>, </w:t>
      </w:r>
      <w:r>
        <w:rPr>
          <w:rFonts w:ascii="Times New Roman"/>
          <w:b w:val="false"/>
          <w:i w:val="false"/>
          <w:color w:val="000000"/>
          <w:sz w:val="28"/>
        </w:rPr>
        <w:t xml:space="preserve">3-бап </w:t>
      </w:r>
      <w:r>
        <w:rPr>
          <w:rFonts w:ascii="Times New Roman"/>
          <w:b w:val="false"/>
          <w:i w:val="false"/>
          <w:color w:val="000000"/>
          <w:sz w:val="28"/>
        </w:rPr>
        <w:t>, </w:t>
      </w:r>
      <w:r>
        <w:rPr>
          <w:rFonts w:ascii="Times New Roman"/>
          <w:b w:val="false"/>
          <w:i w:val="false"/>
          <w:color w:val="000000"/>
          <w:sz w:val="28"/>
        </w:rPr>
        <w:t xml:space="preserve">18-бап </w:t>
      </w:r>
      <w:r>
        <w:rPr>
          <w:rFonts w:ascii="Times New Roman"/>
          <w:b w:val="false"/>
          <w:i w:val="false"/>
          <w:color w:val="000000"/>
          <w:sz w:val="28"/>
        </w:rPr>
        <w:t>, </w:t>
      </w:r>
      <w:r>
        <w:rPr>
          <w:rFonts w:ascii="Times New Roman"/>
          <w:b w:val="false"/>
          <w:i w:val="false"/>
          <w:color w:val="000000"/>
          <w:sz w:val="28"/>
        </w:rPr>
        <w:t xml:space="preserve">19-бап </w:t>
      </w:r>
      <w:r>
        <w:rPr>
          <w:rFonts w:ascii="Times New Roman"/>
          <w:b w:val="false"/>
          <w:i w:val="false"/>
          <w:color w:val="000000"/>
          <w:sz w:val="28"/>
        </w:rPr>
        <w:t xml:space="preserve">) </w:t>
      </w:r>
      <w:r>
        <w:br/>
      </w:r>
      <w:r>
        <w:rPr>
          <w:rFonts w:ascii="Times New Roman"/>
          <w:b w:val="false"/>
          <w:i w:val="false"/>
          <w:color w:val="000000"/>
          <w:sz w:val="28"/>
        </w:rPr>
        <w:t xml:space="preserve">
      20) тарату туралы есеп, тарату балансы жасайды және оны қор ұйымы акционерлерiнiң жалпы жиналысының бекiтуiне ұсынады; </w:t>
      </w:r>
      <w:r>
        <w:br/>
      </w:r>
      <w:r>
        <w:rPr>
          <w:rFonts w:ascii="Times New Roman"/>
          <w:b w:val="false"/>
          <w:i w:val="false"/>
          <w:color w:val="000000"/>
          <w:sz w:val="28"/>
        </w:rPr>
        <w:t xml:space="preserve">
      21) қорды тарату iсi аяқталған соң қордың құжаттарын сақтау үшiн белгiленген тәртiппен архивке бередi және бұл туралы уәкiлеттi органды хабардар етедi; </w:t>
      </w:r>
      <w:r>
        <w:br/>
      </w:r>
      <w:r>
        <w:rPr>
          <w:rFonts w:ascii="Times New Roman"/>
          <w:b w:val="false"/>
          <w:i w:val="false"/>
          <w:color w:val="000000"/>
          <w:sz w:val="28"/>
        </w:rPr>
        <w:t xml:space="preserve">
      22) осы Ережеге және Қазақстан Республикасының заңнамасына сәйкес өзге де құқықтары мен мiндеттерi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өзгерту енгізілді - ҚР Қаржы нарығын және қаржы ұйымдарын реттеу мен қадағалау агенттігі Басқармасы төрағасының 2008.11.28. </w:t>
      </w:r>
      <w:r>
        <w:rPr>
          <w:rFonts w:ascii="Times New Roman"/>
          <w:b w:val="false"/>
          <w:i w:val="false"/>
          <w:color w:val="000000"/>
          <w:sz w:val="28"/>
        </w:rPr>
        <w:t xml:space="preserve">N 188 </w:t>
      </w:r>
      <w:r>
        <w:rPr>
          <w:rFonts w:ascii="Times New Roman"/>
          <w:b w:val="false"/>
          <w:i w:val="false"/>
          <w:color w:val="ff0000"/>
          <w:sz w:val="28"/>
        </w:rPr>
        <w:t xml:space="preserve">қаулыcымен. </w:t>
      </w:r>
    </w:p>
    <w:bookmarkEnd w:id="19"/>
    <w:bookmarkStart w:name="z21" w:id="20"/>
    <w:p>
      <w:pPr>
        <w:spacing w:after="0"/>
        <w:ind w:left="0"/>
        <w:jc w:val="both"/>
      </w:pPr>
      <w:r>
        <w:rPr>
          <w:rFonts w:ascii="Times New Roman"/>
          <w:b w:val="false"/>
          <w:i w:val="false"/>
          <w:color w:val="000000"/>
          <w:sz w:val="28"/>
        </w:rPr>
        <w:t>
      19. Заңсыздық немесе және Қазақстан Республикасының өзге заңнамасы бұзылғандығы фактiлерi анықталған жағдайда қордың тарату комиссиясы белгiленген тәртiп бойынша </w:t>
      </w:r>
      <w:r>
        <w:rPr>
          <w:rFonts w:ascii="Times New Roman"/>
          <w:b w:val="false"/>
          <w:i w:val="false"/>
          <w:color w:val="000000"/>
          <w:sz w:val="28"/>
        </w:rPr>
        <w:t xml:space="preserve">құқық қорғау органдарына </w:t>
      </w:r>
      <w:r>
        <w:rPr>
          <w:rFonts w:ascii="Times New Roman"/>
          <w:b w:val="false"/>
          <w:i w:val="false"/>
          <w:color w:val="000000"/>
          <w:sz w:val="28"/>
        </w:rPr>
        <w:t>немесе </w:t>
      </w:r>
      <w:r>
        <w:rPr>
          <w:rFonts w:ascii="Times New Roman"/>
          <w:b w:val="false"/>
          <w:i w:val="false"/>
          <w:color w:val="000000"/>
          <w:sz w:val="28"/>
        </w:rPr>
        <w:t xml:space="preserve">сотқа </w:t>
      </w:r>
      <w:r>
        <w:rPr>
          <w:rFonts w:ascii="Times New Roman"/>
          <w:b w:val="false"/>
          <w:i w:val="false"/>
          <w:color w:val="000000"/>
          <w:sz w:val="28"/>
        </w:rPr>
        <w:t xml:space="preserve">өтiнiш жасайды, сондай-ақ уәкiлеттi органды хабардар етедi. </w:t>
      </w:r>
    </w:p>
    <w:bookmarkEnd w:id="20"/>
    <w:bookmarkStart w:name="z22" w:id="21"/>
    <w:p>
      <w:pPr>
        <w:spacing w:after="0"/>
        <w:ind w:left="0"/>
        <w:jc w:val="both"/>
      </w:pPr>
      <w:r>
        <w:rPr>
          <w:rFonts w:ascii="Times New Roman"/>
          <w:b w:val="false"/>
          <w:i w:val="false"/>
          <w:color w:val="000000"/>
          <w:sz w:val="28"/>
        </w:rPr>
        <w:t xml:space="preserve">
      20. Тарату жоспарында және кестесiнде белгiленген мерзiмдер бұзылған жағдайда тарату комиссиясы он күндiк мерзiмде уәкiлеттi органға тиiстi құжаттардың көшiрмелерiмен қоса тиiстi жазбаша түсiнiктеме, сондай-ақ акционерлердiң жалпы жиналысы қайта бекiткен тарату жоспары мен кестесiн ұсынуға тиiс. </w:t>
      </w:r>
    </w:p>
    <w:bookmarkEnd w:id="21"/>
    <w:bookmarkStart w:name="z23" w:id="22"/>
    <w:p>
      <w:pPr>
        <w:spacing w:after="0"/>
        <w:ind w:left="0"/>
        <w:jc w:val="left"/>
      </w:pPr>
      <w:r>
        <w:rPr>
          <w:rFonts w:ascii="Times New Roman"/>
          <w:b/>
          <w:i w:val="false"/>
          <w:color w:val="000000"/>
        </w:rPr>
        <w:t xml:space="preserve"> 
4-тарау. Тарату комиссиясының ерiктi таратылатын қордың </w:t>
      </w:r>
      <w:r>
        <w:br/>
      </w:r>
      <w:r>
        <w:rPr>
          <w:rFonts w:ascii="Times New Roman"/>
          <w:b/>
          <w:i w:val="false"/>
          <w:color w:val="000000"/>
        </w:rPr>
        <w:t xml:space="preserve">
зейнетақымен қамсыздандыру шарттарына сәйкес зейнетақы </w:t>
      </w:r>
      <w:r>
        <w:br/>
      </w:r>
      <w:r>
        <w:rPr>
          <w:rFonts w:ascii="Times New Roman"/>
          <w:b/>
          <w:i w:val="false"/>
          <w:color w:val="000000"/>
        </w:rPr>
        <w:t xml:space="preserve">
активтерiн және мiндеттемелерiн беру тәртiбi </w:t>
      </w:r>
    </w:p>
    <w:bookmarkEnd w:id="22"/>
    <w:p>
      <w:pPr>
        <w:spacing w:after="0"/>
        <w:ind w:left="0"/>
        <w:jc w:val="both"/>
      </w:pPr>
      <w:r>
        <w:rPr>
          <w:rFonts w:ascii="Times New Roman"/>
          <w:b w:val="false"/>
          <w:i w:val="false"/>
          <w:color w:val="ff0000"/>
          <w:sz w:val="28"/>
        </w:rPr>
        <w:t xml:space="preserve">       Ескерту. 4-тарау алынып тасталды - ҚР Қаржы нарығын және қаржы ұйымдарын реттеу мен қадағалау агенттігі Басқармасы төрағасының 2008.11.28. </w:t>
      </w:r>
      <w:r>
        <w:rPr>
          <w:rFonts w:ascii="Times New Roman"/>
          <w:b w:val="false"/>
          <w:i w:val="false"/>
          <w:color w:val="ff0000"/>
          <w:sz w:val="28"/>
        </w:rPr>
        <w:t xml:space="preserve">N 188 </w:t>
      </w:r>
      <w:r>
        <w:rPr>
          <w:rFonts w:ascii="Times New Roman"/>
          <w:b w:val="false"/>
          <w:i w:val="false"/>
          <w:color w:val="ff0000"/>
          <w:sz w:val="28"/>
        </w:rPr>
        <w:t xml:space="preserve">қаулыcымен. </w:t>
      </w:r>
    </w:p>
    <w:bookmarkStart w:name="z28" w:id="23"/>
    <w:p>
      <w:pPr>
        <w:spacing w:after="0"/>
        <w:ind w:left="0"/>
        <w:jc w:val="left"/>
      </w:pPr>
      <w:r>
        <w:rPr>
          <w:rFonts w:ascii="Times New Roman"/>
          <w:b/>
          <w:i w:val="false"/>
          <w:color w:val="000000"/>
        </w:rPr>
        <w:t xml:space="preserve"> 
5-тарау. Тарату шығыстарының сметасын қалыптастыру </w:t>
      </w:r>
      <w:r>
        <w:br/>
      </w:r>
      <w:r>
        <w:rPr>
          <w:rFonts w:ascii="Times New Roman"/>
          <w:b/>
          <w:i w:val="false"/>
          <w:color w:val="000000"/>
        </w:rPr>
        <w:t xml:space="preserve">
және бекiту </w:t>
      </w:r>
    </w:p>
    <w:bookmarkEnd w:id="23"/>
    <w:p>
      <w:pPr>
        <w:spacing w:after="0"/>
        <w:ind w:left="0"/>
        <w:jc w:val="both"/>
      </w:pPr>
      <w:r>
        <w:rPr>
          <w:rFonts w:ascii="Times New Roman"/>
          <w:b w:val="false"/>
          <w:i w:val="false"/>
          <w:color w:val="000000"/>
          <w:sz w:val="28"/>
        </w:rPr>
        <w:t xml:space="preserve">      26. Қорды ерiктi таратуға байланысты барлық шығыстар осы қордың ғана қаражаты есебiнен жасалады. </w:t>
      </w:r>
      <w:r>
        <w:br/>
      </w:r>
      <w:r>
        <w:rPr>
          <w:rFonts w:ascii="Times New Roman"/>
          <w:b w:val="false"/>
          <w:i w:val="false"/>
          <w:color w:val="000000"/>
          <w:sz w:val="28"/>
        </w:rPr>
        <w:t xml:space="preserve">
      Тарату өндiрiсiне байланысты, оның iшiнде қордың тарату комиссиясының қызметiн қамтамасыз етуге байланысты шығыстар, сондай-ақ таратылатын қордың негiзгi функцияларын қамтамасыз ету қажеттiгiне байланысты туындайтын шығыстар кезектен тыс және тұрақты жасалады. </w:t>
      </w:r>
      <w:r>
        <w:br/>
      </w:r>
      <w:r>
        <w:rPr>
          <w:rFonts w:ascii="Times New Roman"/>
          <w:b w:val="false"/>
          <w:i w:val="false"/>
          <w:color w:val="000000"/>
          <w:sz w:val="28"/>
        </w:rPr>
        <w:t xml:space="preserve">
      Тарату массасын мақсатсыз жұмсауға жол берiлмейдi. </w:t>
      </w:r>
    </w:p>
    <w:bookmarkStart w:name="z29" w:id="24"/>
    <w:p>
      <w:pPr>
        <w:spacing w:after="0"/>
        <w:ind w:left="0"/>
        <w:jc w:val="both"/>
      </w:pPr>
      <w:r>
        <w:rPr>
          <w:rFonts w:ascii="Times New Roman"/>
          <w:b w:val="false"/>
          <w:i w:val="false"/>
          <w:color w:val="000000"/>
          <w:sz w:val="28"/>
        </w:rPr>
        <w:t xml:space="preserve">
      27. Тарату комиссиясының қызметi кезеңiндегi таратылатын қордың шығыстарын ретке келтiру мақсатында тарату комиссиясының тарату шығыстарының сметасы жасалады. </w:t>
      </w:r>
    </w:p>
    <w:bookmarkEnd w:id="24"/>
    <w:bookmarkStart w:name="z30" w:id="25"/>
    <w:p>
      <w:pPr>
        <w:spacing w:after="0"/>
        <w:ind w:left="0"/>
        <w:jc w:val="both"/>
      </w:pPr>
      <w:r>
        <w:rPr>
          <w:rFonts w:ascii="Times New Roman"/>
          <w:b w:val="false"/>
          <w:i w:val="false"/>
          <w:color w:val="000000"/>
          <w:sz w:val="28"/>
        </w:rPr>
        <w:t xml:space="preserve">
      28. Тарату комиссиясы, кредиторлар комитетi таратылатын қордың тарату комиссиясының тарату шығыстарының сметасын қалыптастыру және бекiту кезiнде нақтылық, негiздiлiк, мақсаткерлiк және шынайылық принциптерiн басшылыққа алады. </w:t>
      </w:r>
      <w:r>
        <w:br/>
      </w:r>
      <w:r>
        <w:rPr>
          <w:rFonts w:ascii="Times New Roman"/>
          <w:b w:val="false"/>
          <w:i w:val="false"/>
          <w:color w:val="000000"/>
          <w:sz w:val="28"/>
        </w:rPr>
        <w:t xml:space="preserve">
      Тарату шығыстарының нақтылық принципi тарату шығыстарын қалыптастыру кезiнде таратылатын қордың нақты қаржылық жағдайын, оның iшiнде кредиторлар алдындағы берешек көлемiн негiзге алу керектiгiн болжалдайды. </w:t>
      </w:r>
      <w:r>
        <w:br/>
      </w:r>
      <w:r>
        <w:rPr>
          <w:rFonts w:ascii="Times New Roman"/>
          <w:b w:val="false"/>
          <w:i w:val="false"/>
          <w:color w:val="000000"/>
          <w:sz w:val="28"/>
        </w:rPr>
        <w:t xml:space="preserve">
      Тарату шығыстарының негiздiлiк принципi тарату өндiрiсiнiң белгiлi бiр кезеңiнде болжалданатын объективтi қажеттiлiк деп түсiнуге болады. </w:t>
      </w:r>
      <w:r>
        <w:br/>
      </w:r>
      <w:r>
        <w:rPr>
          <w:rFonts w:ascii="Times New Roman"/>
          <w:b w:val="false"/>
          <w:i w:val="false"/>
          <w:color w:val="000000"/>
          <w:sz w:val="28"/>
        </w:rPr>
        <w:t xml:space="preserve">
      Тарату шығыстарының мақсаткерлiк принципi мынаны бiлдiредi, яғни тарату комиссиясы жасаған шығындар қойылған мақсатқа сәйкес келетiндiгiн бiлдiредi, бұл тарату өндiрiсiн және қордың кредиторларымен және акционерлерiмен есеп айырысуды аяқтауға бағытталып отыр деген сөз. </w:t>
      </w:r>
      <w:r>
        <w:br/>
      </w:r>
      <w:r>
        <w:rPr>
          <w:rFonts w:ascii="Times New Roman"/>
          <w:b w:val="false"/>
          <w:i w:val="false"/>
          <w:color w:val="000000"/>
          <w:sz w:val="28"/>
        </w:rPr>
        <w:t xml:space="preserve">
      Тарату шығыстарының шынайылық принципi тарату комиссиясының жасалған шығындарды құжаттамалық растауын бiлдiредi. </w:t>
      </w:r>
    </w:p>
    <w:bookmarkEnd w:id="25"/>
    <w:bookmarkStart w:name="z31" w:id="26"/>
    <w:p>
      <w:pPr>
        <w:spacing w:after="0"/>
        <w:ind w:left="0"/>
        <w:jc w:val="both"/>
      </w:pPr>
      <w:r>
        <w:rPr>
          <w:rFonts w:ascii="Times New Roman"/>
          <w:b w:val="false"/>
          <w:i w:val="false"/>
          <w:color w:val="000000"/>
          <w:sz w:val="28"/>
        </w:rPr>
        <w:t xml:space="preserve">
      29. Тарату комиссиясы тарату шығыстарының сметасын қалыптастыру кезiнде таратылатын қордың қандай да бiр кәсiпкерлiк қызметпен айналыспайтындығын негiзге алады және тарату комиссиясының негiзгi мiндетi - таратылып отырған қордың iстерiн аяқтау барысында Қазақстан Республикасының заңнамалық талаптарын сақтай отырып, қор кредиторлары мен акционерлерiнiң есеп айырысулары бойынша шаралар қабылдау болып табылады. </w:t>
      </w:r>
    </w:p>
    <w:bookmarkEnd w:id="26"/>
    <w:bookmarkStart w:name="z32" w:id="27"/>
    <w:p>
      <w:pPr>
        <w:spacing w:after="0"/>
        <w:ind w:left="0"/>
        <w:jc w:val="both"/>
      </w:pPr>
      <w:r>
        <w:rPr>
          <w:rFonts w:ascii="Times New Roman"/>
          <w:b w:val="false"/>
          <w:i w:val="false"/>
          <w:color w:val="000000"/>
          <w:sz w:val="28"/>
        </w:rPr>
        <w:t xml:space="preserve">
      30. Тарату шығыстары сметасында қажеттiлiкке байланысты мынадай шығын баптары көзделедi: </w:t>
      </w:r>
      <w:r>
        <w:br/>
      </w:r>
      <w:r>
        <w:rPr>
          <w:rFonts w:ascii="Times New Roman"/>
          <w:b w:val="false"/>
          <w:i w:val="false"/>
          <w:color w:val="000000"/>
          <w:sz w:val="28"/>
        </w:rPr>
        <w:t xml:space="preserve">
      1) қызметкердiң еңбегiне ақы төлеу шығыстары; </w:t>
      </w:r>
      <w:r>
        <w:br/>
      </w:r>
      <w:r>
        <w:rPr>
          <w:rFonts w:ascii="Times New Roman"/>
          <w:b w:val="false"/>
          <w:i w:val="false"/>
          <w:color w:val="000000"/>
          <w:sz w:val="28"/>
        </w:rPr>
        <w:t xml:space="preserve">
      2) бюджетке аударым жасау; </w:t>
      </w:r>
      <w:r>
        <w:br/>
      </w:r>
      <w:r>
        <w:rPr>
          <w:rFonts w:ascii="Times New Roman"/>
          <w:b w:val="false"/>
          <w:i w:val="false"/>
          <w:color w:val="000000"/>
          <w:sz w:val="28"/>
        </w:rPr>
        <w:t xml:space="preserve">
      3) әкiмшiлiк шығыстар; </w:t>
      </w:r>
      <w:r>
        <w:br/>
      </w:r>
      <w:r>
        <w:rPr>
          <w:rFonts w:ascii="Times New Roman"/>
          <w:b w:val="false"/>
          <w:i w:val="false"/>
          <w:color w:val="000000"/>
          <w:sz w:val="28"/>
        </w:rPr>
        <w:t xml:space="preserve">
      4) тарату өндiрiсiн жүзеге асыру үшiн қажет тауар-материалдық құндылықтарды сатып алу жөнiндегi шығыстар; </w:t>
      </w:r>
      <w:r>
        <w:br/>
      </w:r>
      <w:r>
        <w:rPr>
          <w:rFonts w:ascii="Times New Roman"/>
          <w:b w:val="false"/>
          <w:i w:val="false"/>
          <w:color w:val="000000"/>
          <w:sz w:val="28"/>
        </w:rPr>
        <w:t xml:space="preserve">
      5) iссапарлық шығыстар. </w:t>
      </w:r>
    </w:p>
    <w:bookmarkEnd w:id="27"/>
    <w:bookmarkStart w:name="z33" w:id="28"/>
    <w:p>
      <w:pPr>
        <w:spacing w:after="0"/>
        <w:ind w:left="0"/>
        <w:jc w:val="both"/>
      </w:pPr>
      <w:r>
        <w:rPr>
          <w:rFonts w:ascii="Times New Roman"/>
          <w:b w:val="false"/>
          <w:i w:val="false"/>
          <w:color w:val="000000"/>
          <w:sz w:val="28"/>
        </w:rPr>
        <w:t xml:space="preserve">
      31. Қызметкердiң еңбегiне ақы төлеу шығыстары мынадай шығындарды көздейдi: тарату комиссиясы төрағасы мен мүшелерiнiң еңбегiне ақы төлеу, таратылатын қордың бар филиалдарын ескере отырып, тарату комиссиясына тартылған қызметкерлердiң еңбегiне ақы төлеу. </w:t>
      </w:r>
      <w:r>
        <w:br/>
      </w:r>
      <w:r>
        <w:rPr>
          <w:rFonts w:ascii="Times New Roman"/>
          <w:b w:val="false"/>
          <w:i w:val="false"/>
          <w:color w:val="000000"/>
          <w:sz w:val="28"/>
        </w:rPr>
        <w:t xml:space="preserve">
      Шығыстарда мынадай сомалар көрсетiледi: </w:t>
      </w:r>
      <w:r>
        <w:br/>
      </w:r>
      <w:r>
        <w:rPr>
          <w:rFonts w:ascii="Times New Roman"/>
          <w:b w:val="false"/>
          <w:i w:val="false"/>
          <w:color w:val="000000"/>
          <w:sz w:val="28"/>
        </w:rPr>
        <w:t xml:space="preserve">
      1) лауазымды жалақы; </w:t>
      </w:r>
      <w:r>
        <w:br/>
      </w:r>
      <w:r>
        <w:rPr>
          <w:rFonts w:ascii="Times New Roman"/>
          <w:b w:val="false"/>
          <w:i w:val="false"/>
          <w:color w:val="000000"/>
          <w:sz w:val="28"/>
        </w:rPr>
        <w:t xml:space="preserve">
      2) мемлекеттiк бюджетке аударылатын табыс салығы; </w:t>
      </w:r>
      <w:r>
        <w:br/>
      </w:r>
      <w:r>
        <w:rPr>
          <w:rFonts w:ascii="Times New Roman"/>
          <w:b w:val="false"/>
          <w:i w:val="false"/>
          <w:color w:val="000000"/>
          <w:sz w:val="28"/>
        </w:rPr>
        <w:t xml:space="preserve">
      3) мiндеттi зейнетақы жарналары. </w:t>
      </w:r>
    </w:p>
    <w:bookmarkEnd w:id="28"/>
    <w:bookmarkStart w:name="z34" w:id="29"/>
    <w:p>
      <w:pPr>
        <w:spacing w:after="0"/>
        <w:ind w:left="0"/>
        <w:jc w:val="both"/>
      </w:pPr>
      <w:r>
        <w:rPr>
          <w:rFonts w:ascii="Times New Roman"/>
          <w:b w:val="false"/>
          <w:i w:val="false"/>
          <w:color w:val="000000"/>
          <w:sz w:val="28"/>
        </w:rPr>
        <w:t xml:space="preserve">
      32. Еңбекке ақы төлеу бөлiгiндегi тарату шығыстары сметасын қалыптастыру кезiнде есеп айырысулар жасалған жеке еңбек шартына және жұмысқа қабылдау жөнiндегi бұйрыққа негiзделедi. </w:t>
      </w:r>
      <w:r>
        <w:br/>
      </w:r>
      <w:r>
        <w:rPr>
          <w:rFonts w:ascii="Times New Roman"/>
          <w:b w:val="false"/>
          <w:i w:val="false"/>
          <w:color w:val="000000"/>
          <w:sz w:val="28"/>
        </w:rPr>
        <w:t xml:space="preserve">
      Қызметкердiң еңбегiне ақы төлеу шығыстарының бабы штат кестесiне сәйкес қалыптасады. </w:t>
      </w:r>
    </w:p>
    <w:bookmarkEnd w:id="29"/>
    <w:bookmarkStart w:name="z35" w:id="30"/>
    <w:p>
      <w:pPr>
        <w:spacing w:after="0"/>
        <w:ind w:left="0"/>
        <w:jc w:val="both"/>
      </w:pPr>
      <w:r>
        <w:rPr>
          <w:rFonts w:ascii="Times New Roman"/>
          <w:b w:val="false"/>
          <w:i w:val="false"/>
          <w:color w:val="000000"/>
          <w:sz w:val="28"/>
        </w:rPr>
        <w:t>
      33. Бюджетке төленетiн салықтар және басқа да мiндеттi төлемдер бойынша шығыстар Қазақстан Республикасының </w:t>
      </w:r>
      <w:r>
        <w:rPr>
          <w:rFonts w:ascii="Times New Roman"/>
          <w:b w:val="false"/>
          <w:i w:val="false"/>
          <w:color w:val="000000"/>
          <w:sz w:val="28"/>
        </w:rPr>
        <w:t xml:space="preserve">салықтық </w:t>
      </w:r>
      <w:r>
        <w:rPr>
          <w:rFonts w:ascii="Times New Roman"/>
          <w:b w:val="false"/>
          <w:i w:val="false"/>
          <w:color w:val="000000"/>
          <w:sz w:val="28"/>
        </w:rPr>
        <w:t xml:space="preserve">заңнамасының талаптарына сәйкес жасалады. </w:t>
      </w:r>
    </w:p>
    <w:bookmarkEnd w:id="30"/>
    <w:bookmarkStart w:name="z36" w:id="31"/>
    <w:p>
      <w:pPr>
        <w:spacing w:after="0"/>
        <w:ind w:left="0"/>
        <w:jc w:val="both"/>
      </w:pPr>
      <w:r>
        <w:rPr>
          <w:rFonts w:ascii="Times New Roman"/>
          <w:b w:val="false"/>
          <w:i w:val="false"/>
          <w:color w:val="000000"/>
          <w:sz w:val="28"/>
        </w:rPr>
        <w:t xml:space="preserve">
      34. Әкiмшiлiк шығыстар мыналар үшiн көзделуi мүмкiн: </w:t>
      </w:r>
      <w:r>
        <w:br/>
      </w:r>
      <w:r>
        <w:rPr>
          <w:rFonts w:ascii="Times New Roman"/>
          <w:b w:val="false"/>
          <w:i w:val="false"/>
          <w:color w:val="000000"/>
          <w:sz w:val="28"/>
        </w:rPr>
        <w:t xml:space="preserve">
      1) қызметтiк және шаруашылық қажеттiлiктер үшiн көлiк жалдау қызметi; </w:t>
      </w:r>
      <w:r>
        <w:br/>
      </w:r>
      <w:r>
        <w:rPr>
          <w:rFonts w:ascii="Times New Roman"/>
          <w:b w:val="false"/>
          <w:i w:val="false"/>
          <w:color w:val="000000"/>
          <w:sz w:val="28"/>
        </w:rPr>
        <w:t xml:space="preserve">
      2) байланыс қызметi (телекоммуникациялық шығыстар, телефонды, телеграфты пайдаланғаны үшiн абоненттiк төлем, қалааралық және халықаралық сөйлесулер, почта және анықтамалық қызмет бойынша шығыстар); </w:t>
      </w:r>
      <w:r>
        <w:br/>
      </w:r>
      <w:r>
        <w:rPr>
          <w:rFonts w:ascii="Times New Roman"/>
          <w:b w:val="false"/>
          <w:i w:val="false"/>
          <w:color w:val="000000"/>
          <w:sz w:val="28"/>
        </w:rPr>
        <w:t xml:space="preserve">
      3) үйлер мен ғимараттарды (меншiк және кепiл мүлiктi) күзету және сигнализация қызметi; </w:t>
      </w:r>
      <w:r>
        <w:br/>
      </w:r>
      <w:r>
        <w:rPr>
          <w:rFonts w:ascii="Times New Roman"/>
          <w:b w:val="false"/>
          <w:i w:val="false"/>
          <w:color w:val="000000"/>
          <w:sz w:val="28"/>
        </w:rPr>
        <w:t xml:space="preserve">
      4) көлiктi күзету қызметi; </w:t>
      </w:r>
      <w:r>
        <w:br/>
      </w:r>
      <w:r>
        <w:rPr>
          <w:rFonts w:ascii="Times New Roman"/>
          <w:b w:val="false"/>
          <w:i w:val="false"/>
          <w:color w:val="000000"/>
          <w:sz w:val="28"/>
        </w:rPr>
        <w:t xml:space="preserve">
      5) көлiк үшiн тұрақ ұсыну қызметi; </w:t>
      </w:r>
      <w:r>
        <w:br/>
      </w:r>
      <w:r>
        <w:rPr>
          <w:rFonts w:ascii="Times New Roman"/>
          <w:b w:val="false"/>
          <w:i w:val="false"/>
          <w:color w:val="000000"/>
          <w:sz w:val="28"/>
        </w:rPr>
        <w:t xml:space="preserve">
      6) көлiктi тiркеу қызметi; </w:t>
      </w:r>
      <w:r>
        <w:br/>
      </w:r>
      <w:r>
        <w:rPr>
          <w:rFonts w:ascii="Times New Roman"/>
          <w:b w:val="false"/>
          <w:i w:val="false"/>
          <w:color w:val="000000"/>
          <w:sz w:val="28"/>
        </w:rPr>
        <w:t xml:space="preserve">
      7) көлiктi техникалық жағынан қарау қызметi; </w:t>
      </w:r>
      <w:r>
        <w:br/>
      </w:r>
      <w:r>
        <w:rPr>
          <w:rFonts w:ascii="Times New Roman"/>
          <w:b w:val="false"/>
          <w:i w:val="false"/>
          <w:color w:val="000000"/>
          <w:sz w:val="28"/>
        </w:rPr>
        <w:t xml:space="preserve">
      8) көлiктi сақтандыру қызметi; </w:t>
      </w:r>
      <w:r>
        <w:br/>
      </w:r>
      <w:r>
        <w:rPr>
          <w:rFonts w:ascii="Times New Roman"/>
          <w:b w:val="false"/>
          <w:i w:val="false"/>
          <w:color w:val="000000"/>
          <w:sz w:val="28"/>
        </w:rPr>
        <w:t xml:space="preserve">
      9) коммуналдық қызмет; </w:t>
      </w:r>
      <w:r>
        <w:br/>
      </w:r>
      <w:r>
        <w:rPr>
          <w:rFonts w:ascii="Times New Roman"/>
          <w:b w:val="false"/>
          <w:i w:val="false"/>
          <w:color w:val="000000"/>
          <w:sz w:val="28"/>
        </w:rPr>
        <w:t xml:space="preserve">
      10) ағымдық жөндеу, мердiгерлiк тәсiлмен жүзеге асырылатын негiзгi құрал-жабдықтарға техникалық, сервистiк қызмет көрсету (қарау); </w:t>
      </w:r>
      <w:r>
        <w:br/>
      </w:r>
      <w:r>
        <w:rPr>
          <w:rFonts w:ascii="Times New Roman"/>
          <w:b w:val="false"/>
          <w:i w:val="false"/>
          <w:color w:val="000000"/>
          <w:sz w:val="28"/>
        </w:rPr>
        <w:t xml:space="preserve">
      11) үй-жайды жалдау; </w:t>
      </w:r>
      <w:r>
        <w:br/>
      </w:r>
      <w:r>
        <w:rPr>
          <w:rFonts w:ascii="Times New Roman"/>
          <w:b w:val="false"/>
          <w:i w:val="false"/>
          <w:color w:val="000000"/>
          <w:sz w:val="28"/>
        </w:rPr>
        <w:t xml:space="preserve">
      12) тiркеу органдарында жылжымайтын мүлiктi және тиiстi құжаттаманы тiркеу жөнiндегi қызмет; </w:t>
      </w:r>
      <w:r>
        <w:br/>
      </w:r>
      <w:r>
        <w:rPr>
          <w:rFonts w:ascii="Times New Roman"/>
          <w:b w:val="false"/>
          <w:i w:val="false"/>
          <w:color w:val="000000"/>
          <w:sz w:val="28"/>
        </w:rPr>
        <w:t xml:space="preserve">
      13) мүлiктi бағалау жөнiндегi қызмет; </w:t>
      </w:r>
      <w:r>
        <w:br/>
      </w:r>
      <w:r>
        <w:rPr>
          <w:rFonts w:ascii="Times New Roman"/>
          <w:b w:val="false"/>
          <w:i w:val="false"/>
          <w:color w:val="000000"/>
          <w:sz w:val="28"/>
        </w:rPr>
        <w:t xml:space="preserve">
      14) бұқаралық ақпарат құралдарында жариялау жөнiндегi қызмет; </w:t>
      </w:r>
      <w:r>
        <w:br/>
      </w:r>
      <w:r>
        <w:rPr>
          <w:rFonts w:ascii="Times New Roman"/>
          <w:b w:val="false"/>
          <w:i w:val="false"/>
          <w:color w:val="000000"/>
          <w:sz w:val="28"/>
        </w:rPr>
        <w:t xml:space="preserve">
      15) жылу жүйесiн iске қосуға дайындық жасау қызметi; </w:t>
      </w:r>
      <w:r>
        <w:br/>
      </w:r>
      <w:r>
        <w:rPr>
          <w:rFonts w:ascii="Times New Roman"/>
          <w:b w:val="false"/>
          <w:i w:val="false"/>
          <w:color w:val="000000"/>
          <w:sz w:val="28"/>
        </w:rPr>
        <w:t xml:space="preserve">
      16) сантехникалық жұмыстар; </w:t>
      </w:r>
      <w:r>
        <w:br/>
      </w:r>
      <w:r>
        <w:rPr>
          <w:rFonts w:ascii="Times New Roman"/>
          <w:b w:val="false"/>
          <w:i w:val="false"/>
          <w:color w:val="000000"/>
          <w:sz w:val="28"/>
        </w:rPr>
        <w:t xml:space="preserve">
      17) мүлiктi сақтау жөнiндегi қызмет; </w:t>
      </w:r>
      <w:r>
        <w:br/>
      </w:r>
      <w:r>
        <w:rPr>
          <w:rFonts w:ascii="Times New Roman"/>
          <w:b w:val="false"/>
          <w:i w:val="false"/>
          <w:color w:val="000000"/>
          <w:sz w:val="28"/>
        </w:rPr>
        <w:t xml:space="preserve">
      18) мемлекеттiк баж салығын төлеу; </w:t>
      </w:r>
      <w:r>
        <w:br/>
      </w:r>
      <w:r>
        <w:rPr>
          <w:rFonts w:ascii="Times New Roman"/>
          <w:b w:val="false"/>
          <w:i w:val="false"/>
          <w:color w:val="000000"/>
          <w:sz w:val="28"/>
        </w:rPr>
        <w:t xml:space="preserve">
      19) нотариатта куәландыру жөнiндегi қызмет; </w:t>
      </w:r>
      <w:r>
        <w:br/>
      </w:r>
      <w:r>
        <w:rPr>
          <w:rFonts w:ascii="Times New Roman"/>
          <w:b w:val="false"/>
          <w:i w:val="false"/>
          <w:color w:val="000000"/>
          <w:sz w:val="28"/>
        </w:rPr>
        <w:t xml:space="preserve">
      20) мүлiктi тасымалдау, тиеу, түсiру жөнiндегi қызмет; </w:t>
      </w:r>
      <w:r>
        <w:br/>
      </w:r>
      <w:r>
        <w:rPr>
          <w:rFonts w:ascii="Times New Roman"/>
          <w:b w:val="false"/>
          <w:i w:val="false"/>
          <w:color w:val="000000"/>
          <w:sz w:val="28"/>
        </w:rPr>
        <w:t xml:space="preserve">
      21) терезе, есiктерге торкөз дайындау және қою жөнiндегi жұмыстар; </w:t>
      </w:r>
      <w:r>
        <w:br/>
      </w:r>
      <w:r>
        <w:rPr>
          <w:rFonts w:ascii="Times New Roman"/>
          <w:b w:val="false"/>
          <w:i w:val="false"/>
          <w:color w:val="000000"/>
          <w:sz w:val="28"/>
        </w:rPr>
        <w:t xml:space="preserve">
      22) аукциондар өткiзу жөнiндегi қызмет; </w:t>
      </w:r>
      <w:r>
        <w:br/>
      </w:r>
      <w:r>
        <w:rPr>
          <w:rFonts w:ascii="Times New Roman"/>
          <w:b w:val="false"/>
          <w:i w:val="false"/>
          <w:color w:val="000000"/>
          <w:sz w:val="28"/>
        </w:rPr>
        <w:t xml:space="preserve">
      23) сараптама жасау жөнiндегi қызмет; </w:t>
      </w:r>
      <w:r>
        <w:br/>
      </w:r>
      <w:r>
        <w:rPr>
          <w:rFonts w:ascii="Times New Roman"/>
          <w:b w:val="false"/>
          <w:i w:val="false"/>
          <w:color w:val="000000"/>
          <w:sz w:val="28"/>
        </w:rPr>
        <w:t xml:space="preserve">
      24) аудит өткiзу жөнiндегi қызмет; </w:t>
      </w:r>
      <w:r>
        <w:br/>
      </w:r>
      <w:r>
        <w:rPr>
          <w:rFonts w:ascii="Times New Roman"/>
          <w:b w:val="false"/>
          <w:i w:val="false"/>
          <w:color w:val="000000"/>
          <w:sz w:val="28"/>
        </w:rPr>
        <w:t xml:space="preserve">
      25) құжаттарды аудару жөнiндегi қызмет; </w:t>
      </w:r>
      <w:r>
        <w:br/>
      </w:r>
      <w:r>
        <w:rPr>
          <w:rFonts w:ascii="Times New Roman"/>
          <w:b w:val="false"/>
          <w:i w:val="false"/>
          <w:color w:val="000000"/>
          <w:sz w:val="28"/>
        </w:rPr>
        <w:t xml:space="preserve">
      26) телефон нөмiрлерiн қою, ауыстыру және қолға алып жүру жөнiндегi қызмет; </w:t>
      </w:r>
      <w:r>
        <w:br/>
      </w:r>
      <w:r>
        <w:rPr>
          <w:rFonts w:ascii="Times New Roman"/>
          <w:b w:val="false"/>
          <w:i w:val="false"/>
          <w:color w:val="000000"/>
          <w:sz w:val="28"/>
        </w:rPr>
        <w:t xml:space="preserve">
      27) акционерлердiң тiзiлiмiн актуалды жай-күйде ұстау үшiн қажет тiркеушi қызметi; </w:t>
      </w:r>
      <w:r>
        <w:br/>
      </w:r>
      <w:r>
        <w:rPr>
          <w:rFonts w:ascii="Times New Roman"/>
          <w:b w:val="false"/>
          <w:i w:val="false"/>
          <w:color w:val="000000"/>
          <w:sz w:val="28"/>
        </w:rPr>
        <w:t xml:space="preserve">
      28) құжаттарды ғылыми-техникалық өңдеу жөнiндегi қызмет және оларды мұрағатқа өткiзу; </w:t>
      </w:r>
      <w:r>
        <w:br/>
      </w:r>
      <w:r>
        <w:rPr>
          <w:rFonts w:ascii="Times New Roman"/>
          <w:b w:val="false"/>
          <w:i w:val="false"/>
          <w:color w:val="000000"/>
          <w:sz w:val="28"/>
        </w:rPr>
        <w:t xml:space="preserve">
      29) таратуды тiркеу үшiн алым төлеу қызметi. </w:t>
      </w:r>
      <w:r>
        <w:br/>
      </w:r>
      <w:r>
        <w:rPr>
          <w:rFonts w:ascii="Times New Roman"/>
          <w:b w:val="false"/>
          <w:i w:val="false"/>
          <w:color w:val="000000"/>
          <w:sz w:val="28"/>
        </w:rPr>
        <w:t xml:space="preserve">
      Жұмыс пен қызметке төлем жасау тұрақты және бiр жолғы сипатта болуы мүмкiн. </w:t>
      </w:r>
    </w:p>
    <w:bookmarkEnd w:id="31"/>
    <w:bookmarkStart w:name="z37" w:id="32"/>
    <w:p>
      <w:pPr>
        <w:spacing w:after="0"/>
        <w:ind w:left="0"/>
        <w:jc w:val="both"/>
      </w:pPr>
      <w:r>
        <w:rPr>
          <w:rFonts w:ascii="Times New Roman"/>
          <w:b w:val="false"/>
          <w:i w:val="false"/>
          <w:color w:val="000000"/>
          <w:sz w:val="28"/>
        </w:rPr>
        <w:t xml:space="preserve">
      35. Ағымдағы қажеттiлiктердi қанағаттандыруға бағытталған және мыналар үшiн қажеттi жол берiлген барынша төмен қор құру үшiн тауар-материалдық құндылықтарды сатып алу жөнiндегi шығыстар: </w:t>
      </w:r>
      <w:r>
        <w:br/>
      </w:r>
      <w:r>
        <w:rPr>
          <w:rFonts w:ascii="Times New Roman"/>
          <w:b w:val="false"/>
          <w:i w:val="false"/>
          <w:color w:val="000000"/>
          <w:sz w:val="28"/>
        </w:rPr>
        <w:t xml:space="preserve">
      1) жұмыс жағдайындағы офистiк жабдықтарды ұстау; </w:t>
      </w:r>
      <w:r>
        <w:br/>
      </w:r>
      <w:r>
        <w:rPr>
          <w:rFonts w:ascii="Times New Roman"/>
          <w:b w:val="false"/>
          <w:i w:val="false"/>
          <w:color w:val="000000"/>
          <w:sz w:val="28"/>
        </w:rPr>
        <w:t xml:space="preserve">
      2) көлiк құралдарын ұстау; </w:t>
      </w:r>
      <w:r>
        <w:br/>
      </w:r>
      <w:r>
        <w:rPr>
          <w:rFonts w:ascii="Times New Roman"/>
          <w:b w:val="false"/>
          <w:i w:val="false"/>
          <w:color w:val="000000"/>
          <w:sz w:val="28"/>
        </w:rPr>
        <w:t xml:space="preserve">
      3) үй-жайды ұстау; </w:t>
      </w:r>
      <w:r>
        <w:br/>
      </w:r>
      <w:r>
        <w:rPr>
          <w:rFonts w:ascii="Times New Roman"/>
          <w:b w:val="false"/>
          <w:i w:val="false"/>
          <w:color w:val="000000"/>
          <w:sz w:val="28"/>
        </w:rPr>
        <w:t xml:space="preserve">
      4) қағаз және бланктiк өнiмдердi сатып алу; </w:t>
      </w:r>
      <w:r>
        <w:br/>
      </w:r>
      <w:r>
        <w:rPr>
          <w:rFonts w:ascii="Times New Roman"/>
          <w:b w:val="false"/>
          <w:i w:val="false"/>
          <w:color w:val="000000"/>
          <w:sz w:val="28"/>
        </w:rPr>
        <w:t xml:space="preserve">
      5) кеңсе тауарларын сатып алу. </w:t>
      </w:r>
    </w:p>
    <w:bookmarkEnd w:id="32"/>
    <w:bookmarkStart w:name="z38" w:id="33"/>
    <w:p>
      <w:pPr>
        <w:spacing w:after="0"/>
        <w:ind w:left="0"/>
        <w:jc w:val="both"/>
      </w:pPr>
      <w:r>
        <w:rPr>
          <w:rFonts w:ascii="Times New Roman"/>
          <w:b w:val="false"/>
          <w:i w:val="false"/>
          <w:color w:val="000000"/>
          <w:sz w:val="28"/>
        </w:rPr>
        <w:t xml:space="preserve">
      36. Тарату комиссиясы сатып алу үшiн әртүрлi қызмет пен тауар-материалдық құндылықтарды шығыстар сметасына енгiзу кезiнде есеп айырысу осы өңiрде белгiленген тарифтiк сеткалар мен орта рыноктық бағалар негiзiнде жасалады. </w:t>
      </w:r>
    </w:p>
    <w:bookmarkEnd w:id="33"/>
    <w:bookmarkStart w:name="z39" w:id="34"/>
    <w:p>
      <w:pPr>
        <w:spacing w:after="0"/>
        <w:ind w:left="0"/>
        <w:jc w:val="both"/>
      </w:pPr>
      <w:r>
        <w:rPr>
          <w:rFonts w:ascii="Times New Roman"/>
          <w:b w:val="false"/>
          <w:i w:val="false"/>
          <w:color w:val="000000"/>
          <w:sz w:val="28"/>
        </w:rPr>
        <w:t xml:space="preserve">
      37. Тарату комиссиясы қызметкерлерiнiң шығу шығыстары тарату шығыстарының сметасында көзделген қаражат шегi бойынша жүзеге асырылады. </w:t>
      </w:r>
    </w:p>
    <w:bookmarkEnd w:id="34"/>
    <w:bookmarkStart w:name="z40" w:id="35"/>
    <w:p>
      <w:pPr>
        <w:spacing w:after="0"/>
        <w:ind w:left="0"/>
        <w:jc w:val="both"/>
      </w:pPr>
      <w:r>
        <w:rPr>
          <w:rFonts w:ascii="Times New Roman"/>
          <w:b w:val="false"/>
          <w:i w:val="false"/>
          <w:color w:val="000000"/>
          <w:sz w:val="28"/>
        </w:rPr>
        <w:t xml:space="preserve">
      38. Жоспарланып отырған және жасалған шығыстарды тарату комиссиясы уәкiлеттi органға шарттар, шот-фактуралар, чектер және өзге растаушы құжаттарды беру жолымен растайды. </w:t>
      </w:r>
    </w:p>
    <w:bookmarkEnd w:id="35"/>
    <w:bookmarkStart w:name="z41" w:id="36"/>
    <w:p>
      <w:pPr>
        <w:spacing w:after="0"/>
        <w:ind w:left="0"/>
        <w:jc w:val="both"/>
      </w:pPr>
      <w:r>
        <w:rPr>
          <w:rFonts w:ascii="Times New Roman"/>
          <w:b w:val="false"/>
          <w:i w:val="false"/>
          <w:color w:val="000000"/>
          <w:sz w:val="28"/>
        </w:rPr>
        <w:t xml:space="preserve">
      39. Тарату комиссиясы тағайындалғаннан кейiн бес жұмыс күнi iшiнде тарату шығыстары сметасын қалыптастырады. Кредиторлар комитетiн құрғанға дейiн тарату шығыстарының сметасын тарату комиссиясының төрағасы бекiтедi. </w:t>
      </w:r>
    </w:p>
    <w:bookmarkEnd w:id="36"/>
    <w:bookmarkStart w:name="z42" w:id="37"/>
    <w:p>
      <w:pPr>
        <w:spacing w:after="0"/>
        <w:ind w:left="0"/>
        <w:jc w:val="both"/>
      </w:pPr>
      <w:r>
        <w:rPr>
          <w:rFonts w:ascii="Times New Roman"/>
          <w:b w:val="false"/>
          <w:i w:val="false"/>
          <w:color w:val="000000"/>
          <w:sz w:val="28"/>
        </w:rPr>
        <w:t xml:space="preserve">
      40. Филиалдық желiсi бар қордың тарату комиссиясының төрағасы тарату комиссиясы бөлiмшелерiнiң қызметiн тарату шығыстарының шоғырландырылған сметасына енгiзу үшiн тарату комиссиясының бөлiмшелерi бөлiгiнде тарату шығыстары сметасын жасау бойынша тарату комиссиясы бөлiмшелерiнiң қызметiн үйлестiредi. </w:t>
      </w:r>
    </w:p>
    <w:bookmarkEnd w:id="37"/>
    <w:bookmarkStart w:name="z43" w:id="38"/>
    <w:p>
      <w:pPr>
        <w:spacing w:after="0"/>
        <w:ind w:left="0"/>
        <w:jc w:val="both"/>
      </w:pPr>
      <w:r>
        <w:rPr>
          <w:rFonts w:ascii="Times New Roman"/>
          <w:b w:val="false"/>
          <w:i w:val="false"/>
          <w:color w:val="000000"/>
          <w:sz w:val="28"/>
        </w:rPr>
        <w:t xml:space="preserve">
      41. Кредиторлар комитетiнiң құрамы бекiтiлген соң тарату комиссиясы тарату шығыстарының сметасын тоқсан сайын жоспарланып отырған кезеңнiң алдындағы айдың бесiнен кешiктiрмей кредиторлар комитетiне бекiтуге бередi. </w:t>
      </w:r>
      <w:r>
        <w:br/>
      </w:r>
      <w:r>
        <w:rPr>
          <w:rFonts w:ascii="Times New Roman"/>
          <w:b w:val="false"/>
          <w:i w:val="false"/>
          <w:color w:val="000000"/>
          <w:sz w:val="28"/>
        </w:rPr>
        <w:t xml:space="preserve">
      Тарату шығыстарының сметасы тоқсан аясындағы әрбiр ай бөлiгi бойынша жасалады. </w:t>
      </w:r>
    </w:p>
    <w:bookmarkEnd w:id="38"/>
    <w:bookmarkStart w:name="z44" w:id="39"/>
    <w:p>
      <w:pPr>
        <w:spacing w:after="0"/>
        <w:ind w:left="0"/>
        <w:jc w:val="both"/>
      </w:pPr>
      <w:r>
        <w:rPr>
          <w:rFonts w:ascii="Times New Roman"/>
          <w:b w:val="false"/>
          <w:i w:val="false"/>
          <w:color w:val="000000"/>
          <w:sz w:val="28"/>
        </w:rPr>
        <w:t xml:space="preserve">
      42. Кредиторлар комитетi тарату комиссиясы ұсынған тарату шығыстарының сметасын жоспарланып отырған кезеңнiң алдындағы айдың он бесiнен кешiктiрмейтiн мерзiмде қарайды және бекiтедi. </w:t>
      </w:r>
    </w:p>
    <w:bookmarkEnd w:id="39"/>
    <w:bookmarkStart w:name="z45" w:id="40"/>
    <w:p>
      <w:pPr>
        <w:spacing w:after="0"/>
        <w:ind w:left="0"/>
        <w:jc w:val="both"/>
      </w:pPr>
      <w:r>
        <w:rPr>
          <w:rFonts w:ascii="Times New Roman"/>
          <w:b w:val="false"/>
          <w:i w:val="false"/>
          <w:color w:val="000000"/>
          <w:sz w:val="28"/>
        </w:rPr>
        <w:t xml:space="preserve">
      43. Кредиторлар комитетi, тарату комиссиясының төрағасы бекiткен тарату шығыстарының сметасын тарату комиссиясы оны бекiткен күннiң келесi күнiне уәкiлеттi органға ұсынады. </w:t>
      </w:r>
    </w:p>
    <w:bookmarkEnd w:id="40"/>
    <w:bookmarkStart w:name="z46" w:id="41"/>
    <w:p>
      <w:pPr>
        <w:spacing w:after="0"/>
        <w:ind w:left="0"/>
        <w:jc w:val="both"/>
      </w:pPr>
      <w:r>
        <w:rPr>
          <w:rFonts w:ascii="Times New Roman"/>
          <w:b w:val="false"/>
          <w:i w:val="false"/>
          <w:color w:val="000000"/>
          <w:sz w:val="28"/>
        </w:rPr>
        <w:t xml:space="preserve">
      44. Тарату комиссиясының төрағасы бекiтiлген тарату шығыстарының сметасына алдын-ала мiндеттi түрде кредиторлар комитетi бекiтетiн өзгерiстер мен толықтырулар енгiзе алады. </w:t>
      </w:r>
    </w:p>
    <w:bookmarkEnd w:id="41"/>
    <w:bookmarkStart w:name="z47" w:id="42"/>
    <w:p>
      <w:pPr>
        <w:spacing w:after="0"/>
        <w:ind w:left="0"/>
        <w:jc w:val="both"/>
      </w:pPr>
      <w:r>
        <w:rPr>
          <w:rFonts w:ascii="Times New Roman"/>
          <w:b w:val="false"/>
          <w:i w:val="false"/>
          <w:color w:val="000000"/>
          <w:sz w:val="28"/>
        </w:rPr>
        <w:t xml:space="preserve">
      45. Тарату шығыстарының сметасын келiскен және бекiткен орган оның орындалуына бақылау жасайды. </w:t>
      </w:r>
    </w:p>
    <w:bookmarkEnd w:id="42"/>
    <w:bookmarkStart w:name="z48" w:id="43"/>
    <w:p>
      <w:pPr>
        <w:spacing w:after="0"/>
        <w:ind w:left="0"/>
        <w:jc w:val="left"/>
      </w:pPr>
      <w:r>
        <w:rPr>
          <w:rFonts w:ascii="Times New Roman"/>
          <w:b/>
          <w:i w:val="false"/>
          <w:color w:val="000000"/>
        </w:rPr>
        <w:t xml:space="preserve"> 
6-тарау. Тарату комиссиясының кассалық тәртiп </w:t>
      </w:r>
      <w:r>
        <w:br/>
      </w:r>
      <w:r>
        <w:rPr>
          <w:rFonts w:ascii="Times New Roman"/>
          <w:b/>
          <w:i w:val="false"/>
          <w:color w:val="000000"/>
        </w:rPr>
        <w:t xml:space="preserve">
сақтау талаптары </w:t>
      </w:r>
    </w:p>
    <w:bookmarkEnd w:id="43"/>
    <w:p>
      <w:pPr>
        <w:spacing w:after="0"/>
        <w:ind w:left="0"/>
        <w:jc w:val="both"/>
      </w:pPr>
      <w:r>
        <w:rPr>
          <w:rFonts w:ascii="Times New Roman"/>
          <w:b w:val="false"/>
          <w:i w:val="false"/>
          <w:color w:val="000000"/>
          <w:sz w:val="28"/>
        </w:rPr>
        <w:t xml:space="preserve">      46. Тарату комиссиясының төрағасы, бас бухгалтерi, кассирi, ал бөлiмшелерде - бөлiмше басшысы қолма-қол ақша мен құндылықтардың сақталуын, бухгалтерлiк есептiң дұрыс жүргiзiлуiн қамтамасыз етедi, тарату комиссиясының кассасына түскен ақшаның уақтылы кiрiске алынуына бақылауды жүзеге асырады. </w:t>
      </w:r>
    </w:p>
    <w:bookmarkStart w:name="z49" w:id="44"/>
    <w:p>
      <w:pPr>
        <w:spacing w:after="0"/>
        <w:ind w:left="0"/>
        <w:jc w:val="both"/>
      </w:pPr>
      <w:r>
        <w:rPr>
          <w:rFonts w:ascii="Times New Roman"/>
          <w:b w:val="false"/>
          <w:i w:val="false"/>
          <w:color w:val="000000"/>
          <w:sz w:val="28"/>
        </w:rPr>
        <w:t xml:space="preserve">
      47. Тарату комиссиясының төрағасы бухгалтерлiк құжаттарға қол қою құқығы бар тұлғаларды анықтайды. </w:t>
      </w:r>
      <w:r>
        <w:br/>
      </w:r>
      <w:r>
        <w:rPr>
          <w:rFonts w:ascii="Times New Roman"/>
          <w:b w:val="false"/>
          <w:i w:val="false"/>
          <w:color w:val="000000"/>
          <w:sz w:val="28"/>
        </w:rPr>
        <w:t xml:space="preserve">
      Бiр кассирi бар тарату комиссияларында оны ауыстыру қажет болған жағдайда, кассирдiң мiндетiн атқару тарату комиссиясы төрағасының жазбаша бұйрығымен басқа қызметкерге жүктеледi. </w:t>
      </w:r>
    </w:p>
    <w:bookmarkEnd w:id="44"/>
    <w:bookmarkStart w:name="z50" w:id="45"/>
    <w:p>
      <w:pPr>
        <w:spacing w:after="0"/>
        <w:ind w:left="0"/>
        <w:jc w:val="both"/>
      </w:pPr>
      <w:r>
        <w:rPr>
          <w:rFonts w:ascii="Times New Roman"/>
          <w:b w:val="false"/>
          <w:i w:val="false"/>
          <w:color w:val="000000"/>
          <w:sz w:val="28"/>
        </w:rPr>
        <w:t xml:space="preserve">
      48. Қолма-қол ақша операцияларымен жұмысты орындап отырған, сондай-ақ өзге құндылықтарға рұқсаты бар тарату комиссиясының қызметкерiмен толық материалдық жауапкершiлiк туралы шарт жасалады. </w:t>
      </w:r>
    </w:p>
    <w:bookmarkEnd w:id="45"/>
    <w:bookmarkStart w:name="z51" w:id="46"/>
    <w:p>
      <w:pPr>
        <w:spacing w:after="0"/>
        <w:ind w:left="0"/>
        <w:jc w:val="both"/>
      </w:pPr>
      <w:r>
        <w:rPr>
          <w:rFonts w:ascii="Times New Roman"/>
          <w:b w:val="false"/>
          <w:i w:val="false"/>
          <w:color w:val="000000"/>
          <w:sz w:val="28"/>
        </w:rPr>
        <w:t xml:space="preserve">
      49. Қолма-қол ақшаны және құндылықтарды сақтау тиiсiнше жағдайда күзет, өрт және дабыл сигнализациясы құралдармен бекiтiлген және жабдықталған, сейфтермен немесе жанбайтын металл шкафтармен жабдықталған үй-жайда жүзеге асырылады. </w:t>
      </w:r>
    </w:p>
    <w:bookmarkEnd w:id="46"/>
    <w:bookmarkStart w:name="z52" w:id="47"/>
    <w:p>
      <w:pPr>
        <w:spacing w:after="0"/>
        <w:ind w:left="0"/>
        <w:jc w:val="both"/>
      </w:pPr>
      <w:r>
        <w:rPr>
          <w:rFonts w:ascii="Times New Roman"/>
          <w:b w:val="false"/>
          <w:i w:val="false"/>
          <w:color w:val="000000"/>
          <w:sz w:val="28"/>
        </w:rPr>
        <w:t xml:space="preserve">
      50. Ақшаны және құндылықтарды сақтайтын үй-жай мынадай талаптарға сәйкес болуы тиiс: </w:t>
      </w:r>
      <w:r>
        <w:br/>
      </w:r>
      <w:r>
        <w:rPr>
          <w:rFonts w:ascii="Times New Roman"/>
          <w:b w:val="false"/>
          <w:i w:val="false"/>
          <w:color w:val="000000"/>
          <w:sz w:val="28"/>
        </w:rPr>
        <w:t xml:space="preserve">
      1) қабырғалары, еденi, төбесi - мықты жасалған, үй-жайдың барлық периметрлерi бойынша торкөзi 150х150 миллиметр болатын шыбығының диаметрi 16 миллиметр металл торкөзбен қапталған болуы керек; </w:t>
      </w:r>
      <w:r>
        <w:br/>
      </w:r>
      <w:r>
        <w:rPr>
          <w:rFonts w:ascii="Times New Roman"/>
          <w:b w:val="false"/>
          <w:i w:val="false"/>
          <w:color w:val="000000"/>
          <w:sz w:val="28"/>
        </w:rPr>
        <w:t xml:space="preserve">
      2) терезе ойықтары торкөзi 150х150 миллиметр болатын шыбығының диаметрi 16 миллиметр металл торкөзбен бекiтiлуi керек; </w:t>
      </w:r>
      <w:r>
        <w:br/>
      </w:r>
      <w:r>
        <w:rPr>
          <w:rFonts w:ascii="Times New Roman"/>
          <w:b w:val="false"/>
          <w:i w:val="false"/>
          <w:color w:val="000000"/>
          <w:sz w:val="28"/>
        </w:rPr>
        <w:t xml:space="preserve">
      3) кiретiн есiктер екi құлыпты металдан жасалған болуы тиiс (материалының қалыңдығы екi жағынан да 2 миллиметр кем болмауы керек). </w:t>
      </w:r>
      <w:r>
        <w:br/>
      </w:r>
      <w:r>
        <w:rPr>
          <w:rFonts w:ascii="Times New Roman"/>
          <w:b w:val="false"/>
          <w:i w:val="false"/>
          <w:color w:val="000000"/>
          <w:sz w:val="28"/>
        </w:rPr>
        <w:t xml:space="preserve">
      Осы есiктiң ойығында құлыпқа жабылатын торкөзi 150х150 миллиметр болатын шыбығының диаметрi 16 миллиметр металл торкөзбен қапталған торкөздi есiк болуы керек; </w:t>
      </w:r>
      <w:r>
        <w:br/>
      </w:r>
      <w:r>
        <w:rPr>
          <w:rFonts w:ascii="Times New Roman"/>
          <w:b w:val="false"/>
          <w:i w:val="false"/>
          <w:color w:val="000000"/>
          <w:sz w:val="28"/>
        </w:rPr>
        <w:t xml:space="preserve">
      4) үй-жай осы қызмет түрiне тиiстi лицензиясы бар күзет ұйымының орталықтандырылған пультiне қосылған үш қатарлы күзетпен, дабылмен және өрт сигнализациясымен жабдықталады. </w:t>
      </w:r>
    </w:p>
    <w:bookmarkEnd w:id="47"/>
    <w:bookmarkStart w:name="z53" w:id="48"/>
    <w:p>
      <w:pPr>
        <w:spacing w:after="0"/>
        <w:ind w:left="0"/>
        <w:jc w:val="both"/>
      </w:pPr>
      <w:r>
        <w:rPr>
          <w:rFonts w:ascii="Times New Roman"/>
          <w:b w:val="false"/>
          <w:i w:val="false"/>
          <w:color w:val="000000"/>
          <w:sz w:val="28"/>
        </w:rPr>
        <w:t xml:space="preserve">
      51. Тарату комиссиясының кассасының (бұдан әрi - касса) жұмысы аяқталған соң ақшаны және құндылықтарды сақтайтын үй-жай бiр комплектiсi кассирде, екiншiсi - бас бухгалтерде, не тарату комиссиясының төрағасында болатын кiлттермен жабылады және тарату комиссиясының мөрiмен жабылады. </w:t>
      </w:r>
    </w:p>
    <w:bookmarkEnd w:id="48"/>
    <w:bookmarkStart w:name="z54" w:id="49"/>
    <w:p>
      <w:pPr>
        <w:spacing w:after="0"/>
        <w:ind w:left="0"/>
        <w:jc w:val="both"/>
      </w:pPr>
      <w:r>
        <w:rPr>
          <w:rFonts w:ascii="Times New Roman"/>
          <w:b w:val="false"/>
          <w:i w:val="false"/>
          <w:color w:val="000000"/>
          <w:sz w:val="28"/>
        </w:rPr>
        <w:t>
      52. Кассада жасалатын қолма-қол ақшамен операциялардың есебi "Бухгалтерлiк есеп және қаржылық есеп беру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қаржылық есеп берудiң халықаралық стандарттарына және Қазақстан Республикасы Ұлттық Банкiнiң нормативтiк құқықтық актiлерiне сәйкес жасалады. </w:t>
      </w:r>
    </w:p>
    <w:bookmarkEnd w:id="49"/>
    <w:bookmarkStart w:name="z55" w:id="50"/>
    <w:p>
      <w:pPr>
        <w:spacing w:after="0"/>
        <w:ind w:left="0"/>
        <w:jc w:val="both"/>
      </w:pPr>
      <w:r>
        <w:rPr>
          <w:rFonts w:ascii="Times New Roman"/>
          <w:b w:val="false"/>
          <w:i w:val="false"/>
          <w:color w:val="000000"/>
          <w:sz w:val="28"/>
        </w:rPr>
        <w:t xml:space="preserve">
      53. Кассадағы қолма-қол ақша қалдығының күнделiктi лимитi бекiтiлген ай сайынғы шығыстар сомасын негiзге алып, мына шектер бойынша анықталады: </w:t>
      </w:r>
    </w:p>
    <w:bookmarkEnd w:id="50"/>
    <w:p>
      <w:pPr>
        <w:spacing w:after="0"/>
        <w:ind w:left="0"/>
        <w:jc w:val="both"/>
      </w:pPr>
      <w:r>
        <w:rPr>
          <w:rFonts w:ascii="Times New Roman"/>
          <w:b w:val="false"/>
          <w:i w:val="false"/>
          <w:color w:val="000000"/>
          <w:sz w:val="28"/>
        </w:rPr>
        <w:t xml:space="preserve">ай сайынғы шығыстар       касса қалдығының      бөлiмшелердегi касса </w:t>
      </w:r>
      <w:r>
        <w:br/>
      </w:r>
      <w:r>
        <w:rPr>
          <w:rFonts w:ascii="Times New Roman"/>
          <w:b w:val="false"/>
          <w:i w:val="false"/>
          <w:color w:val="000000"/>
          <w:sz w:val="28"/>
        </w:rPr>
        <w:t xml:space="preserve">
                          күн сайынғы лимитi    қалдығының күн </w:t>
      </w:r>
      <w:r>
        <w:br/>
      </w:r>
      <w:r>
        <w:rPr>
          <w:rFonts w:ascii="Times New Roman"/>
          <w:b w:val="false"/>
          <w:i w:val="false"/>
          <w:color w:val="000000"/>
          <w:sz w:val="28"/>
        </w:rPr>
        <w:t xml:space="preserve">
                                                сайынғы лимитi </w:t>
      </w:r>
    </w:p>
    <w:p>
      <w:pPr>
        <w:spacing w:after="0"/>
        <w:ind w:left="0"/>
        <w:jc w:val="both"/>
      </w:pPr>
      <w:r>
        <w:rPr>
          <w:rFonts w:ascii="Times New Roman"/>
          <w:b w:val="false"/>
          <w:i w:val="false"/>
          <w:color w:val="000000"/>
          <w:sz w:val="28"/>
        </w:rPr>
        <w:t xml:space="preserve">5 миллион теңгеге дейiн           -20 мың теңге       -20 мың теңге </w:t>
      </w:r>
      <w:r>
        <w:br/>
      </w:r>
      <w:r>
        <w:rPr>
          <w:rFonts w:ascii="Times New Roman"/>
          <w:b w:val="false"/>
          <w:i w:val="false"/>
          <w:color w:val="000000"/>
          <w:sz w:val="28"/>
        </w:rPr>
        <w:t xml:space="preserve">
5-тен 10 миллион теңгеге дейiн    -40 мың теңге       -20 мың теңге </w:t>
      </w:r>
      <w:r>
        <w:br/>
      </w:r>
      <w:r>
        <w:rPr>
          <w:rFonts w:ascii="Times New Roman"/>
          <w:b w:val="false"/>
          <w:i w:val="false"/>
          <w:color w:val="000000"/>
          <w:sz w:val="28"/>
        </w:rPr>
        <w:t xml:space="preserve">
10-нан 20 миллион теңгеге дейiн   -100 мың теңге      -20 мың теңге </w:t>
      </w:r>
      <w:r>
        <w:br/>
      </w:r>
      <w:r>
        <w:rPr>
          <w:rFonts w:ascii="Times New Roman"/>
          <w:b w:val="false"/>
          <w:i w:val="false"/>
          <w:color w:val="000000"/>
          <w:sz w:val="28"/>
        </w:rPr>
        <w:t xml:space="preserve">
20 миллион теңгеден жоғары        -150 мың теңге      -20 мың теңге </w:t>
      </w:r>
    </w:p>
    <w:bookmarkStart w:name="z56" w:id="51"/>
    <w:p>
      <w:pPr>
        <w:spacing w:after="0"/>
        <w:ind w:left="0"/>
        <w:jc w:val="both"/>
      </w:pPr>
      <w:r>
        <w:rPr>
          <w:rFonts w:ascii="Times New Roman"/>
          <w:b w:val="false"/>
          <w:i w:val="false"/>
          <w:color w:val="000000"/>
          <w:sz w:val="28"/>
        </w:rPr>
        <w:t xml:space="preserve">
      54. Осы Ереженiң 53-тармағында белгiленген күн сайынғы лимит сомасы жоғарылап кеткен кезде тарату комиссиясының кредиторлармен есеп айырысу жүргiзу мақсатында екiншi деңгейдегi банктерден алынған қолма-қол ақшаны сақтауы қызмет көрсетушi банктен ақшаны алған күндi қоспағанда үш жұмыс күнiнен аспайтын мерзiм iшiнде жүзеге асырылады. </w:t>
      </w:r>
    </w:p>
    <w:bookmarkEnd w:id="51"/>
    <w:bookmarkStart w:name="z57" w:id="52"/>
    <w:p>
      <w:pPr>
        <w:spacing w:after="0"/>
        <w:ind w:left="0"/>
        <w:jc w:val="both"/>
      </w:pPr>
      <w:r>
        <w:rPr>
          <w:rFonts w:ascii="Times New Roman"/>
          <w:b w:val="false"/>
          <w:i w:val="false"/>
          <w:color w:val="000000"/>
          <w:sz w:val="28"/>
        </w:rPr>
        <w:t xml:space="preserve">
      55. Қолма-қол ақшаны кассаға қабылдау тарату комиссиясының бас бухгалтерi және кассирi қол қойған кассалық кiрiс құжаты бойынша (қолма-қол ақшаны алып жүруге хабарлама және кассалық кiрiс ордерi) жасалады және кассалық кiрiс журналында күн iшiнде жалпы сомасы көрсетiледi. </w:t>
      </w:r>
      <w:r>
        <w:br/>
      </w:r>
      <w:r>
        <w:rPr>
          <w:rFonts w:ascii="Times New Roman"/>
          <w:b w:val="false"/>
          <w:i w:val="false"/>
          <w:color w:val="000000"/>
          <w:sz w:val="28"/>
        </w:rPr>
        <w:t xml:space="preserve">
      Кассаға басқа құндылықтарды қабылдау баланстан тыс ордерлермен ресiмделедi. </w:t>
      </w:r>
    </w:p>
    <w:bookmarkEnd w:id="52"/>
    <w:bookmarkStart w:name="z58" w:id="53"/>
    <w:p>
      <w:pPr>
        <w:spacing w:after="0"/>
        <w:ind w:left="0"/>
        <w:jc w:val="both"/>
      </w:pPr>
      <w:r>
        <w:rPr>
          <w:rFonts w:ascii="Times New Roman"/>
          <w:b w:val="false"/>
          <w:i w:val="false"/>
          <w:color w:val="000000"/>
          <w:sz w:val="28"/>
        </w:rPr>
        <w:t xml:space="preserve">
      56. Кассаға қабылданған қолма-қол ақша (оның iшiнде дебиторлық берешектi өтеу есебiнен және мүлiктi сатудан алынған ақша) кассаға сол күнi кiрiске алынады және келесi жұмыс күнiнен кешiктiрмей тарату комиссиясының ағымдағы шотына аударылады. </w:t>
      </w:r>
    </w:p>
    <w:bookmarkEnd w:id="53"/>
    <w:bookmarkStart w:name="z59" w:id="54"/>
    <w:p>
      <w:pPr>
        <w:spacing w:after="0"/>
        <w:ind w:left="0"/>
        <w:jc w:val="both"/>
      </w:pPr>
      <w:r>
        <w:rPr>
          <w:rFonts w:ascii="Times New Roman"/>
          <w:b w:val="false"/>
          <w:i w:val="false"/>
          <w:color w:val="000000"/>
          <w:sz w:val="28"/>
        </w:rPr>
        <w:t xml:space="preserve">
      57. Кассадан қолма-қол ақшаны беру кассалық шығыс ордерлерi бойынша жасалады. </w:t>
      </w:r>
      <w:r>
        <w:br/>
      </w:r>
      <w:r>
        <w:rPr>
          <w:rFonts w:ascii="Times New Roman"/>
          <w:b w:val="false"/>
          <w:i w:val="false"/>
          <w:color w:val="000000"/>
          <w:sz w:val="28"/>
        </w:rPr>
        <w:t xml:space="preserve">
      Басқа құндылықтарды беру баланстан тыс ордер бойынша ресiмделедi. </w:t>
      </w:r>
    </w:p>
    <w:bookmarkEnd w:id="54"/>
    <w:bookmarkStart w:name="z60" w:id="55"/>
    <w:p>
      <w:pPr>
        <w:spacing w:after="0"/>
        <w:ind w:left="0"/>
        <w:jc w:val="both"/>
      </w:pPr>
      <w:r>
        <w:rPr>
          <w:rFonts w:ascii="Times New Roman"/>
          <w:b w:val="false"/>
          <w:i w:val="false"/>
          <w:color w:val="000000"/>
          <w:sz w:val="28"/>
        </w:rPr>
        <w:t xml:space="preserve">
      58. Ақшаны кассалық шығыс ордерi бойынша беру кезiнде кассир немесе оның орнындағы адам алушының жеке басын куәландыратын құжатты көрсетуiн талап етедi, құжаттың атауын және нөмiрiн, кiм және қашан бергенiн жазып алады. </w:t>
      </w:r>
    </w:p>
    <w:bookmarkEnd w:id="55"/>
    <w:bookmarkStart w:name="z61" w:id="56"/>
    <w:p>
      <w:pPr>
        <w:spacing w:after="0"/>
        <w:ind w:left="0"/>
        <w:jc w:val="both"/>
      </w:pPr>
      <w:r>
        <w:rPr>
          <w:rFonts w:ascii="Times New Roman"/>
          <w:b w:val="false"/>
          <w:i w:val="false"/>
          <w:color w:val="000000"/>
          <w:sz w:val="28"/>
        </w:rPr>
        <w:t xml:space="preserve">
      59. Қолма-қол ақшаны кассир немесе оның орнындағы адам тек кассалық шығыс ордерiнде көрсетiлген адамға ғана бередi. </w:t>
      </w:r>
    </w:p>
    <w:bookmarkEnd w:id="56"/>
    <w:bookmarkStart w:name="z62" w:id="57"/>
    <w:p>
      <w:pPr>
        <w:spacing w:after="0"/>
        <w:ind w:left="0"/>
        <w:jc w:val="both"/>
      </w:pPr>
      <w:r>
        <w:rPr>
          <w:rFonts w:ascii="Times New Roman"/>
          <w:b w:val="false"/>
          <w:i w:val="false"/>
          <w:color w:val="000000"/>
          <w:sz w:val="28"/>
        </w:rPr>
        <w:t xml:space="preserve">
      60. Егер ақшаны беру белгiленген тәртiп бойынша ресiмделген сенiмхат бойынша жасалса, онда ордер мәтiнiндегi ақшаны алушының фамилиясы, аты-жөнiнен кейiн кассир ақшаны алуға сенiм бiлдiрiлген адамның фамилиясы, аты-жөнiн көрсетедi. Егер ақша ведомость бойынша берiлген болса, онда ақшаны алу үшiн қол қоятын орынның алдына кассир "сенiмхат бойынша" деп жазба жасайды. </w:t>
      </w:r>
      <w:r>
        <w:br/>
      </w:r>
      <w:r>
        <w:rPr>
          <w:rFonts w:ascii="Times New Roman"/>
          <w:b w:val="false"/>
          <w:i w:val="false"/>
          <w:color w:val="000000"/>
          <w:sz w:val="28"/>
        </w:rPr>
        <w:t xml:space="preserve">
      Сенiмхат кассирде қалады және кассалық шығыс ордерiне немесе ведомоске қосылып тiгiледi. </w:t>
      </w:r>
    </w:p>
    <w:bookmarkEnd w:id="57"/>
    <w:bookmarkStart w:name="z63" w:id="58"/>
    <w:p>
      <w:pPr>
        <w:spacing w:after="0"/>
        <w:ind w:left="0"/>
        <w:jc w:val="both"/>
      </w:pPr>
      <w:r>
        <w:rPr>
          <w:rFonts w:ascii="Times New Roman"/>
          <w:b w:val="false"/>
          <w:i w:val="false"/>
          <w:color w:val="000000"/>
          <w:sz w:val="28"/>
        </w:rPr>
        <w:t xml:space="preserve">
      61. Кассалық операциялар нәтижесiнде пайда болған және кассалық құжаттар бойынша ресiмделмеген ақшаның және құндылықтардың артық шығуы немесе кем шығуы тиiсiнше кiрiске алынады немесе акт жасала отырып, кассирден төлеттiрiп алынады. </w:t>
      </w:r>
    </w:p>
    <w:bookmarkEnd w:id="58"/>
    <w:bookmarkStart w:name="z64" w:id="59"/>
    <w:p>
      <w:pPr>
        <w:spacing w:after="0"/>
        <w:ind w:left="0"/>
        <w:jc w:val="both"/>
      </w:pPr>
      <w:r>
        <w:rPr>
          <w:rFonts w:ascii="Times New Roman"/>
          <w:b w:val="false"/>
          <w:i w:val="false"/>
          <w:color w:val="000000"/>
          <w:sz w:val="28"/>
        </w:rPr>
        <w:t xml:space="preserve">
      62. Қолма-қол ақшаны беруге арналған құжаттарға тарату комиссиясының төрағасы, бас бухгалтерi және кассирi қол қояды, ал бөлiмшелерде - бөлiмше басшысы қол қояды. </w:t>
      </w:r>
    </w:p>
    <w:bookmarkEnd w:id="59"/>
    <w:bookmarkStart w:name="z65" w:id="60"/>
    <w:p>
      <w:pPr>
        <w:spacing w:after="0"/>
        <w:ind w:left="0"/>
        <w:jc w:val="both"/>
      </w:pPr>
      <w:r>
        <w:rPr>
          <w:rFonts w:ascii="Times New Roman"/>
          <w:b w:val="false"/>
          <w:i w:val="false"/>
          <w:color w:val="000000"/>
          <w:sz w:val="28"/>
        </w:rPr>
        <w:t xml:space="preserve">
      63. Тарату комиссиясы қызметкерлерiнiң және тартылған қызметкерлердiң еңбегiне ақы төлеу әрбiр алушыға кассалық шығыс ордерi жасалмай төлем (есеп айырысу-төлем) ведомосi бойынша жасалады. </w:t>
      </w:r>
    </w:p>
    <w:bookmarkEnd w:id="60"/>
    <w:bookmarkStart w:name="z66" w:id="61"/>
    <w:p>
      <w:pPr>
        <w:spacing w:after="0"/>
        <w:ind w:left="0"/>
        <w:jc w:val="both"/>
      </w:pPr>
      <w:r>
        <w:rPr>
          <w:rFonts w:ascii="Times New Roman"/>
          <w:b w:val="false"/>
          <w:i w:val="false"/>
          <w:color w:val="000000"/>
          <w:sz w:val="28"/>
        </w:rPr>
        <w:t xml:space="preserve">
      64. Төлем (есеп айырысу-төлем) ведомосiнiң бiрiншi бетiнде (аты көрсетiлген) қолма-қол ақшаның берiлгендiгi туралы рұқсат беру жазбасы тарату комиссиясының төрағасының және бас бухгалтерiнiң қолмен, қолма-қол ақшаны беру мерзiмiн және сомасын жазбаша көрсету арқылы жасалады. </w:t>
      </w:r>
    </w:p>
    <w:bookmarkEnd w:id="61"/>
    <w:bookmarkStart w:name="z67" w:id="62"/>
    <w:p>
      <w:pPr>
        <w:spacing w:after="0"/>
        <w:ind w:left="0"/>
        <w:jc w:val="both"/>
      </w:pPr>
      <w:r>
        <w:rPr>
          <w:rFonts w:ascii="Times New Roman"/>
          <w:b w:val="false"/>
          <w:i w:val="false"/>
          <w:color w:val="000000"/>
          <w:sz w:val="28"/>
        </w:rPr>
        <w:t xml:space="preserve">
      65. Жалақы төлеудiң белгiленген мерзiмi өткен соң кассир: </w:t>
      </w:r>
      <w:r>
        <w:br/>
      </w:r>
      <w:r>
        <w:rPr>
          <w:rFonts w:ascii="Times New Roman"/>
          <w:b w:val="false"/>
          <w:i w:val="false"/>
          <w:color w:val="000000"/>
          <w:sz w:val="28"/>
        </w:rPr>
        <w:t xml:space="preserve">
      1) төлем жасалмаған адамның фамилиясының қарсы тұсына штамп қояды немесе қолымен "депонирленген" деп белгi қояды; </w:t>
      </w:r>
      <w:r>
        <w:br/>
      </w:r>
      <w:r>
        <w:rPr>
          <w:rFonts w:ascii="Times New Roman"/>
          <w:b w:val="false"/>
          <w:i w:val="false"/>
          <w:color w:val="000000"/>
          <w:sz w:val="28"/>
        </w:rPr>
        <w:t xml:space="preserve">
      2) депонирленген соманың тiзiлiмiн жасайды; </w:t>
      </w:r>
      <w:r>
        <w:br/>
      </w:r>
      <w:r>
        <w:rPr>
          <w:rFonts w:ascii="Times New Roman"/>
          <w:b w:val="false"/>
          <w:i w:val="false"/>
          <w:color w:val="000000"/>
          <w:sz w:val="28"/>
        </w:rPr>
        <w:t xml:space="preserve">
      3) ведомостiң аяғында жалақының нақты төленген сомасы мен депонирлеуге жататын жалақының алынбаған сомасы туралы жазба жасайды, осы сомаларды төлем ведомосiнiң жалпы жиынтық сомасымен салыстырады және өзiнiң қолымен бекiтедi; </w:t>
      </w:r>
      <w:r>
        <w:br/>
      </w:r>
      <w:r>
        <w:rPr>
          <w:rFonts w:ascii="Times New Roman"/>
          <w:b w:val="false"/>
          <w:i w:val="false"/>
          <w:color w:val="000000"/>
          <w:sz w:val="28"/>
        </w:rPr>
        <w:t xml:space="preserve">
      4) ведомостегi нақты төленген соманы және кассалық шығыс ордерiнiң нөмiрiн көрсетедi. </w:t>
      </w:r>
    </w:p>
    <w:bookmarkEnd w:id="62"/>
    <w:bookmarkStart w:name="z68" w:id="63"/>
    <w:p>
      <w:pPr>
        <w:spacing w:after="0"/>
        <w:ind w:left="0"/>
        <w:jc w:val="both"/>
      </w:pPr>
      <w:r>
        <w:rPr>
          <w:rFonts w:ascii="Times New Roman"/>
          <w:b w:val="false"/>
          <w:i w:val="false"/>
          <w:color w:val="000000"/>
          <w:sz w:val="28"/>
        </w:rPr>
        <w:t xml:space="preserve">
      66. Тарату комиссиясының қызметкерлерiне қолма-қол ақша тарату өндiрiсiне байланысты мақсаттар үшiн есептi түрде берiледi. </w:t>
      </w:r>
      <w:r>
        <w:br/>
      </w:r>
      <w:r>
        <w:rPr>
          <w:rFonts w:ascii="Times New Roman"/>
          <w:b w:val="false"/>
          <w:i w:val="false"/>
          <w:color w:val="000000"/>
          <w:sz w:val="28"/>
        </w:rPr>
        <w:t xml:space="preserve">
      Ақшаны есептi түрде берудiң негiздемесi тарату комиссиясының бас бухгалтерi және төрағасы қол қойған осы шығыстардың (тарату комиссиясының баянжазбасы, есептерi, хаттамалары және басқалар) қажеттiгiн негiздейтiн құжаттарды тиiстi жағдайда ресiмдеу болып табылады. </w:t>
      </w:r>
    </w:p>
    <w:bookmarkEnd w:id="63"/>
    <w:bookmarkStart w:name="z69" w:id="64"/>
    <w:p>
      <w:pPr>
        <w:spacing w:after="0"/>
        <w:ind w:left="0"/>
        <w:jc w:val="both"/>
      </w:pPr>
      <w:r>
        <w:rPr>
          <w:rFonts w:ascii="Times New Roman"/>
          <w:b w:val="false"/>
          <w:i w:val="false"/>
          <w:color w:val="000000"/>
          <w:sz w:val="28"/>
        </w:rPr>
        <w:t xml:space="preserve">
      67. Алынған күннен бастап үш жұмыс күнiнен кешiктiрмейтiн мерзiмде есептi түрде берiлген сомалар, iссапар мерзiмi аяқталған күнгi iссапарлық шығыстар бойынша есептi тұлғалар алынған сомалардың қойылған мақсат бойынша жұмсалғанын растайтын құжаттарды бередi (барлық растаушы құжаттар қоса берiлген аванстық есептер, тауарлардың төлемi және көрсетiлген қызмет туралы чектер). </w:t>
      </w:r>
    </w:p>
    <w:bookmarkEnd w:id="64"/>
    <w:bookmarkStart w:name="z70" w:id="65"/>
    <w:p>
      <w:pPr>
        <w:spacing w:after="0"/>
        <w:ind w:left="0"/>
        <w:jc w:val="both"/>
      </w:pPr>
      <w:r>
        <w:rPr>
          <w:rFonts w:ascii="Times New Roman"/>
          <w:b w:val="false"/>
          <w:i w:val="false"/>
          <w:color w:val="000000"/>
          <w:sz w:val="28"/>
        </w:rPr>
        <w:t xml:space="preserve">
      68. Кассалық кiрiс құжаттары, кассалық шығыс ордерлерi және баланстан тыс ордерлер нақты және түсiнiктi етiп толтырылады. Бұл құжаттарда ешқандай өшiру, түзетiс немесе түзету, тiптi келiсiлгендерiне де жол берiлмейдi. </w:t>
      </w:r>
      <w:r>
        <w:br/>
      </w:r>
      <w:r>
        <w:rPr>
          <w:rFonts w:ascii="Times New Roman"/>
          <w:b w:val="false"/>
          <w:i w:val="false"/>
          <w:color w:val="000000"/>
          <w:sz w:val="28"/>
        </w:rPr>
        <w:t xml:space="preserve">
      Кассалық шығыс ордерлерiнде оларды жасау негiздемелерi және оған қоса берiлiп отырған құжаттар атап көрсетiледi. </w:t>
      </w:r>
    </w:p>
    <w:bookmarkEnd w:id="65"/>
    <w:bookmarkStart w:name="z71" w:id="66"/>
    <w:p>
      <w:pPr>
        <w:spacing w:after="0"/>
        <w:ind w:left="0"/>
        <w:jc w:val="both"/>
      </w:pPr>
      <w:r>
        <w:rPr>
          <w:rFonts w:ascii="Times New Roman"/>
          <w:b w:val="false"/>
          <w:i w:val="false"/>
          <w:color w:val="000000"/>
          <w:sz w:val="28"/>
        </w:rPr>
        <w:t xml:space="preserve">
      69. Кассалық кiрiс және шығыс ордерлерi қосымшаларымен бiрге күнi, айы және жылы көрсетiлiп, кассирдiң немесе оның орнындағы адамның "Алынды" немесе "Төлендi" деген қолымен немесе штамппен мiндеттi түрде жабылады. </w:t>
      </w:r>
    </w:p>
    <w:bookmarkEnd w:id="66"/>
    <w:bookmarkStart w:name="z72" w:id="67"/>
    <w:p>
      <w:pPr>
        <w:spacing w:after="0"/>
        <w:ind w:left="0"/>
        <w:jc w:val="both"/>
      </w:pPr>
      <w:r>
        <w:rPr>
          <w:rFonts w:ascii="Times New Roman"/>
          <w:b w:val="false"/>
          <w:i w:val="false"/>
          <w:color w:val="000000"/>
          <w:sz w:val="28"/>
        </w:rPr>
        <w:t>
      70. Жұмыс күнiнiң соңында кассир кассалық кiрiс және шығыс ордерлерi негiзiнде Қазақстан Республикасы Ұлттық Банкiнiң нормативтiк құқықтық актiлерiнiң талаптарына сәйкес күн iшiндегi кассалық айналымдар мен құндылықтар қалдықтары туралы </w:t>
      </w:r>
      <w:r>
        <w:rPr>
          <w:rFonts w:ascii="Times New Roman"/>
          <w:b w:val="false"/>
          <w:i w:val="false"/>
          <w:color w:val="000000"/>
          <w:sz w:val="28"/>
        </w:rPr>
        <w:t xml:space="preserve">жиынтық анықтама </w:t>
      </w:r>
      <w:r>
        <w:rPr>
          <w:rFonts w:ascii="Times New Roman"/>
          <w:b w:val="false"/>
          <w:i w:val="false"/>
          <w:color w:val="000000"/>
          <w:sz w:val="28"/>
        </w:rPr>
        <w:t xml:space="preserve">жасайды және оның қорытындысын бухгалтерлiк есептiң деректерiмен салыстырады. Салыстыру тарату комиссиясының бас бухгалтерi мен кассирiнiң қолдарымен расталады. </w:t>
      </w:r>
    </w:p>
    <w:bookmarkEnd w:id="67"/>
    <w:bookmarkStart w:name="z73" w:id="68"/>
    <w:p>
      <w:pPr>
        <w:spacing w:after="0"/>
        <w:ind w:left="0"/>
        <w:jc w:val="both"/>
      </w:pPr>
      <w:r>
        <w:rPr>
          <w:rFonts w:ascii="Times New Roman"/>
          <w:b w:val="false"/>
          <w:i w:val="false"/>
          <w:color w:val="000000"/>
          <w:sz w:val="28"/>
        </w:rPr>
        <w:t>
      71. Тарату комиссиясы қолма-қол ақшаның жылжуы мен мақсатты пайдаланылу есебi үшiн осы Ереженiң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белгiленген нысан бойынша кассир қабылданған және берiлген ақшаның (құндылықтардың) есеп кiтабын (бұдан әрi - касса кiтабы) жүргiзедi, ол нөмiрленуi, тiгiлуi және мөрмен жабылуы тиiс. Касса кiтабындағы парақтар саны төрағаның, бас бухгалтердiң және кассирдiң қолдарымен расталады. </w:t>
      </w:r>
    </w:p>
    <w:bookmarkEnd w:id="68"/>
    <w:bookmarkStart w:name="z74" w:id="69"/>
    <w:p>
      <w:pPr>
        <w:spacing w:after="0"/>
        <w:ind w:left="0"/>
        <w:jc w:val="both"/>
      </w:pPr>
      <w:r>
        <w:rPr>
          <w:rFonts w:ascii="Times New Roman"/>
          <w:b w:val="false"/>
          <w:i w:val="false"/>
          <w:color w:val="000000"/>
          <w:sz w:val="28"/>
        </w:rPr>
        <w:t xml:space="preserve">
      72. Касса кiтабында өшiруге, келiсiлмеген түзетулерге жол берiлмейдi. Қате түзетiлген жағдайда "Түзетiлдi" деген жазба жасалады да, ол түзетiлген күнi көрсетiлiп, тарату комиссиясының бас бухгалтердiң және кассирдiң қолдарымен расталады. </w:t>
      </w:r>
      <w:r>
        <w:br/>
      </w:r>
      <w:r>
        <w:rPr>
          <w:rFonts w:ascii="Times New Roman"/>
          <w:b w:val="false"/>
          <w:i w:val="false"/>
          <w:color w:val="000000"/>
          <w:sz w:val="28"/>
        </w:rPr>
        <w:t xml:space="preserve">
      Касса кiтабын дұрыс және уақытылы жүргiзуiне бақылау тарату комиссиясы төрағасының бұйрығымен бас бухгалтерге жүктеледi. </w:t>
      </w:r>
    </w:p>
    <w:bookmarkEnd w:id="69"/>
    <w:bookmarkStart w:name="z75" w:id="70"/>
    <w:p>
      <w:pPr>
        <w:spacing w:after="0"/>
        <w:ind w:left="0"/>
        <w:jc w:val="both"/>
      </w:pPr>
      <w:r>
        <w:rPr>
          <w:rFonts w:ascii="Times New Roman"/>
          <w:b w:val="false"/>
          <w:i w:val="false"/>
          <w:color w:val="000000"/>
          <w:sz w:val="28"/>
        </w:rPr>
        <w:t xml:space="preserve">
      73. Күн сайын жұмыс күнiнiң аяғында кассир касса кiтабындағы күн iшiндегi операциялардың (кiрiс және шығыс бойынша) қорытындысын есептейдi, қолма-қол ақшаның қалдығын, сондай-ақ басқа құндылықтардың келесi күнге қалған қалдығын шығарады, ол түзетiлген күнi көрсетiлiп, төрағаның, бас бухгалтердiң және кассирдiң қолдарымен расталады. </w:t>
      </w:r>
    </w:p>
    <w:bookmarkEnd w:id="70"/>
    <w:bookmarkStart w:name="z76" w:id="71"/>
    <w:p>
      <w:pPr>
        <w:spacing w:after="0"/>
        <w:ind w:left="0"/>
        <w:jc w:val="both"/>
      </w:pPr>
      <w:r>
        <w:rPr>
          <w:rFonts w:ascii="Times New Roman"/>
          <w:b w:val="false"/>
          <w:i w:val="false"/>
          <w:color w:val="000000"/>
          <w:sz w:val="28"/>
        </w:rPr>
        <w:t>
      74. Кассадағы қолма-қол ақша қалдығы мен бухгалтерлiк есеп деректерi арасында алшақтықтар болған жағдайда бас бухгалтер бұл туралы алшақтық себептерiн анықтау шараларын көру үшiн дереу тарату комиссиясының төрағасына хабарлайды. Артық шығу немесе кем шығу расталған жағдайда </w:t>
      </w:r>
      <w:r>
        <w:rPr>
          <w:rFonts w:ascii="Times New Roman"/>
          <w:b w:val="false"/>
          <w:i w:val="false"/>
          <w:color w:val="000000"/>
          <w:sz w:val="28"/>
        </w:rPr>
        <w:t xml:space="preserve">акт </w:t>
      </w:r>
      <w:r>
        <w:rPr>
          <w:rFonts w:ascii="Times New Roman"/>
          <w:b w:val="false"/>
          <w:i w:val="false"/>
          <w:color w:val="000000"/>
          <w:sz w:val="28"/>
        </w:rPr>
        <w:t>жасалады. </w:t>
      </w:r>
      <w:r>
        <w:rPr>
          <w:rFonts w:ascii="Times New Roman"/>
          <w:b w:val="false"/>
          <w:i w:val="false"/>
          <w:color w:val="000000"/>
          <w:sz w:val="28"/>
        </w:rPr>
        <w:t xml:space="preserve">V032685 </w:t>
      </w:r>
    </w:p>
    <w:bookmarkEnd w:id="71"/>
    <w:bookmarkStart w:name="z77" w:id="72"/>
    <w:p>
      <w:pPr>
        <w:spacing w:after="0"/>
        <w:ind w:left="0"/>
        <w:jc w:val="both"/>
      </w:pPr>
      <w:r>
        <w:rPr>
          <w:rFonts w:ascii="Times New Roman"/>
          <w:b w:val="false"/>
          <w:i w:val="false"/>
          <w:color w:val="000000"/>
          <w:sz w:val="28"/>
        </w:rPr>
        <w:t xml:space="preserve">
      75. Касса жинақталған соң кассир касса құжаттарын қалыптастырады және жинақтап тiгедi. Қалыптастыру кезiнде кассалық құжаттар баланстық шоттар (нөмiрлеудiң өсу ретiмен) бойынша және кiрiс және шығыс бойынша жеке-жеке iрiктеледi. Мемориалдық құжаттар баланстан тыс шоттардың нөмiрi бойынша iрiктеледi - басында кiрiс, содан соң шығыс деп. </w:t>
      </w:r>
    </w:p>
    <w:bookmarkEnd w:id="72"/>
    <w:bookmarkStart w:name="z78" w:id="73"/>
    <w:p>
      <w:pPr>
        <w:spacing w:after="0"/>
        <w:ind w:left="0"/>
        <w:jc w:val="both"/>
      </w:pPr>
      <w:r>
        <w:rPr>
          <w:rFonts w:ascii="Times New Roman"/>
          <w:b w:val="false"/>
          <w:i w:val="false"/>
          <w:color w:val="000000"/>
          <w:sz w:val="28"/>
        </w:rPr>
        <w:t xml:space="preserve">
      76. Касса құжаттары келесi жұмыс күнiнен кешiктiрiлмей әр күн үшiн жеке папкаларға қалыптастырылады. Жинақталып тiгiлген құжаттардың жинақталған деректерi саналады және күн iшiндегi касса айналымы туралы жиынтық анықтама деректерiмен салыстырылады. </w:t>
      </w:r>
      <w:r>
        <w:br/>
      </w:r>
      <w:r>
        <w:rPr>
          <w:rFonts w:ascii="Times New Roman"/>
          <w:b w:val="false"/>
          <w:i w:val="false"/>
          <w:color w:val="000000"/>
          <w:sz w:val="28"/>
        </w:rPr>
        <w:t xml:space="preserve">
      Жауапты қызметкерлер қол қойған кассалық және мемориалдық кiрiс және шығыс ордерлерiнiң күн iшiндегi кассалық айналымдары туралы анықтамалар кассалық құжаттардан бұрын, папканың басына орналастырылады. </w:t>
      </w:r>
    </w:p>
    <w:bookmarkEnd w:id="73"/>
    <w:bookmarkStart w:name="z79" w:id="74"/>
    <w:p>
      <w:pPr>
        <w:spacing w:after="0"/>
        <w:ind w:left="0"/>
        <w:jc w:val="both"/>
      </w:pPr>
      <w:r>
        <w:rPr>
          <w:rFonts w:ascii="Times New Roman"/>
          <w:b w:val="false"/>
          <w:i w:val="false"/>
          <w:color w:val="000000"/>
          <w:sz w:val="28"/>
        </w:rPr>
        <w:t>
      77. Тарату комиссиясының төрағасы белгiлеген, бiрақ тоқсанына бiр реттен кем емес мерзiмде қолма-қол ақшаны толық қайта санау арқылы (банкнотты - парақтап, монеталарды - топтамалар бойынша) және басқа құндылықтардың болуын тексеру арқылы кассаға ревизия жасалады. Кассаны ревизиялау өндiрiсi үшiн төрағаның бұйрығымен </w:t>
      </w:r>
      <w:r>
        <w:rPr>
          <w:rFonts w:ascii="Times New Roman"/>
          <w:b w:val="false"/>
          <w:i w:val="false"/>
          <w:color w:val="000000"/>
          <w:sz w:val="28"/>
        </w:rPr>
        <w:t xml:space="preserve">акт </w:t>
      </w:r>
      <w:r>
        <w:rPr>
          <w:rFonts w:ascii="Times New Roman"/>
          <w:b w:val="false"/>
          <w:i w:val="false"/>
          <w:color w:val="000000"/>
          <w:sz w:val="28"/>
        </w:rPr>
        <w:t>жасаушы комиссия тағайындалады. </w:t>
      </w:r>
      <w:r>
        <w:rPr>
          <w:rFonts w:ascii="Times New Roman"/>
          <w:b w:val="false"/>
          <w:i w:val="false"/>
          <w:color w:val="000000"/>
          <w:sz w:val="28"/>
        </w:rPr>
        <w:t xml:space="preserve">V011482 </w:t>
      </w:r>
    </w:p>
    <w:bookmarkEnd w:id="74"/>
    <w:bookmarkStart w:name="z80" w:id="75"/>
    <w:p>
      <w:pPr>
        <w:spacing w:after="0"/>
        <w:ind w:left="0"/>
        <w:jc w:val="both"/>
      </w:pPr>
      <w:r>
        <w:rPr>
          <w:rFonts w:ascii="Times New Roman"/>
          <w:b w:val="false"/>
          <w:i w:val="false"/>
          <w:color w:val="000000"/>
          <w:sz w:val="28"/>
        </w:rPr>
        <w:t xml:space="preserve">
      78. Ревизия барлық құндылықтарға тексеру жүргiзу және құндылықтар мен ақшаны талан-таражға салу және кем шығу мүмкiндiгiн жасыра алмайтын бiрiздiлiк бойынша жасалады. Кассада кем шығу немесе артық шығу анықталған жағдайда актiде кем шығу немесе артық шығу сомасы, олардың пайда болу жағдайлары көрсетiледi. </w:t>
      </w:r>
    </w:p>
    <w:bookmarkEnd w:id="75"/>
    <w:bookmarkStart w:name="z81" w:id="76"/>
    <w:p>
      <w:pPr>
        <w:spacing w:after="0"/>
        <w:ind w:left="0"/>
        <w:jc w:val="left"/>
      </w:pPr>
      <w:r>
        <w:rPr>
          <w:rFonts w:ascii="Times New Roman"/>
          <w:b/>
          <w:i w:val="false"/>
          <w:color w:val="000000"/>
        </w:rPr>
        <w:t xml:space="preserve"> 
7-тарау. Қордың меншiктi активтерiн басқару және </w:t>
      </w:r>
      <w:r>
        <w:br/>
      </w:r>
      <w:r>
        <w:rPr>
          <w:rFonts w:ascii="Times New Roman"/>
          <w:b/>
          <w:i w:val="false"/>
          <w:color w:val="000000"/>
        </w:rPr>
        <w:t xml:space="preserve">
талап-шағымдарды қарау </w:t>
      </w:r>
    </w:p>
    <w:bookmarkEnd w:id="76"/>
    <w:p>
      <w:pPr>
        <w:spacing w:after="0"/>
        <w:ind w:left="0"/>
        <w:jc w:val="both"/>
      </w:pPr>
      <w:r>
        <w:rPr>
          <w:rFonts w:ascii="Times New Roman"/>
          <w:b w:val="false"/>
          <w:i w:val="false"/>
          <w:color w:val="000000"/>
          <w:sz w:val="28"/>
        </w:rPr>
        <w:t>      79. Тарату комиссиясы кiдiрiссiз, осы </w:t>
      </w:r>
      <w:r>
        <w:rPr>
          <w:rFonts w:ascii="Times New Roman"/>
          <w:b w:val="false"/>
          <w:i w:val="false"/>
          <w:color w:val="000000"/>
          <w:sz w:val="28"/>
        </w:rPr>
        <w:t xml:space="preserve">Ережеге </w:t>
      </w:r>
      <w:r>
        <w:rPr>
          <w:rFonts w:ascii="Times New Roman"/>
          <w:b w:val="false"/>
          <w:i w:val="false"/>
          <w:color w:val="000000"/>
          <w:sz w:val="28"/>
        </w:rPr>
        <w:t>және өзге де нормативтiк құқықтық актiлерiне сәйкес, таратылатын қордың уәкiлеттi қызметкерлерiнiң қатысуымен қордың меншiктi активтерiн (бұдан әрi - активтер) түгендейдi. Түгендеу қорытындысы бойынша акт жасалады. </w:t>
      </w:r>
      <w:r>
        <w:rPr>
          <w:rFonts w:ascii="Times New Roman"/>
          <w:b w:val="false"/>
          <w:i w:val="false"/>
          <w:color w:val="000000"/>
          <w:sz w:val="28"/>
        </w:rPr>
        <w:t xml:space="preserve">V970455 </w:t>
      </w:r>
    </w:p>
    <w:bookmarkStart w:name="z82" w:id="77"/>
    <w:p>
      <w:pPr>
        <w:spacing w:after="0"/>
        <w:ind w:left="0"/>
        <w:jc w:val="both"/>
      </w:pPr>
      <w:r>
        <w:rPr>
          <w:rFonts w:ascii="Times New Roman"/>
          <w:b w:val="false"/>
          <w:i w:val="false"/>
          <w:color w:val="000000"/>
          <w:sz w:val="28"/>
        </w:rPr>
        <w:t xml:space="preserve">
      80. Түгендеу жолымен анықталған таратылатын қордың барлық активтерi тарату массасына енгiзiлуi тиiс. </w:t>
      </w:r>
      <w:r>
        <w:br/>
      </w:r>
      <w:r>
        <w:rPr>
          <w:rFonts w:ascii="Times New Roman"/>
          <w:b w:val="false"/>
          <w:i w:val="false"/>
          <w:color w:val="000000"/>
          <w:sz w:val="28"/>
        </w:rPr>
        <w:t xml:space="preserve">
      Уәкiлеттi орган қорды ерiктi таратуға рұқсат беру туралы шешiмдi қабылдаған күнде банктiң балансына енгiзiлмеген және түгендеу барысында анықталған активтер таратылып отырған қордың аралық тарату балансында көрсетiлуi тиiс. </w:t>
      </w:r>
    </w:p>
    <w:bookmarkEnd w:id="77"/>
    <w:bookmarkStart w:name="z83" w:id="78"/>
    <w:p>
      <w:pPr>
        <w:spacing w:after="0"/>
        <w:ind w:left="0"/>
        <w:jc w:val="both"/>
      </w:pPr>
      <w:r>
        <w:rPr>
          <w:rFonts w:ascii="Times New Roman"/>
          <w:b w:val="false"/>
          <w:i w:val="false"/>
          <w:color w:val="000000"/>
          <w:sz w:val="28"/>
        </w:rPr>
        <w:t xml:space="preserve">
      81. Мiндеттемелер және қордың активтерi жөнiндегi барлық шарттар олардың есебi мен бар құжаттардың түгел екендiгi туралы мәлiметтердi нақтылап салыстыра отырып жазылуы тиiс. Алшақтықтар анықталған, не құжаттар болмаған жағдайда акт жасалады. </w:t>
      </w:r>
    </w:p>
    <w:bookmarkEnd w:id="78"/>
    <w:bookmarkStart w:name="z84" w:id="79"/>
    <w:p>
      <w:pPr>
        <w:spacing w:after="0"/>
        <w:ind w:left="0"/>
        <w:jc w:val="both"/>
      </w:pPr>
      <w:r>
        <w:rPr>
          <w:rFonts w:ascii="Times New Roman"/>
          <w:b w:val="false"/>
          <w:i w:val="false"/>
          <w:color w:val="000000"/>
          <w:sz w:val="28"/>
        </w:rPr>
        <w:t>
      82. Тарату комиссиясы қордың мүлкiне баға беру қызметiн жүзеге асыруға </w:t>
      </w:r>
      <w:r>
        <w:rPr>
          <w:rFonts w:ascii="Times New Roman"/>
          <w:b w:val="false"/>
          <w:i w:val="false"/>
          <w:color w:val="000000"/>
          <w:sz w:val="28"/>
        </w:rPr>
        <w:t xml:space="preserve">лицензиясы </w:t>
      </w:r>
      <w:r>
        <w:rPr>
          <w:rFonts w:ascii="Times New Roman"/>
          <w:b w:val="false"/>
          <w:i w:val="false"/>
          <w:color w:val="000000"/>
          <w:sz w:val="28"/>
        </w:rPr>
        <w:t xml:space="preserve">бар бағалаушыны тарта отырып баға бередi. </w:t>
      </w:r>
    </w:p>
    <w:bookmarkEnd w:id="79"/>
    <w:bookmarkStart w:name="z85" w:id="80"/>
    <w:p>
      <w:pPr>
        <w:spacing w:after="0"/>
        <w:ind w:left="0"/>
        <w:jc w:val="both"/>
      </w:pPr>
      <w:r>
        <w:rPr>
          <w:rFonts w:ascii="Times New Roman"/>
          <w:b w:val="false"/>
          <w:i w:val="false"/>
          <w:color w:val="000000"/>
          <w:sz w:val="28"/>
        </w:rPr>
        <w:t>
      83. Егер таратылатын қордың ақшасы кредиторлардың және акционерлердiң талаптарын қанағаттандыру үшiн жеткiлiксiз болса, тарату комиссия Қазақстан Республикасының заңнамасында белгiленген тәртiпте және кредиторлардың комитетi бекiткен мүлiктi iске асыру жоспарына сәйкес көпшiлiк сауда-саттық тәртiбiмен мүлкiн сатады. </w:t>
      </w:r>
      <w:r>
        <w:rPr>
          <w:rFonts w:ascii="Times New Roman"/>
          <w:b w:val="false"/>
          <w:i w:val="false"/>
          <w:color w:val="000000"/>
          <w:sz w:val="28"/>
        </w:rPr>
        <w:t xml:space="preserve">K941000 </w:t>
      </w:r>
      <w:r>
        <w:rPr>
          <w:rFonts w:ascii="Times New Roman"/>
          <w:b w:val="false"/>
          <w:i w:val="false"/>
          <w:color w:val="000000"/>
          <w:sz w:val="28"/>
        </w:rPr>
        <w:t>, </w:t>
      </w:r>
      <w:r>
        <w:rPr>
          <w:rFonts w:ascii="Times New Roman"/>
          <w:b w:val="false"/>
          <w:i w:val="false"/>
          <w:color w:val="000000"/>
          <w:sz w:val="28"/>
        </w:rPr>
        <w:t xml:space="preserve">Z980253 </w:t>
      </w:r>
      <w:r>
        <w:br/>
      </w:r>
      <w:r>
        <w:rPr>
          <w:rFonts w:ascii="Times New Roman"/>
          <w:b w:val="false"/>
          <w:i w:val="false"/>
          <w:color w:val="000000"/>
          <w:sz w:val="28"/>
        </w:rPr>
        <w:t xml:space="preserve">
      Таратылатын қорда кредиторлардың комитетi болмаған жағдайда, мүлiктi iске асыру туралы шешiмi, сондай-ақ таратылатын қордың мүлiгiн iске асыру жоспарын тарату комиссиясының төрағасы бекiтедi және уәкiлеттi органға мәлiметтер үшiн жiбередi. </w:t>
      </w:r>
    </w:p>
    <w:bookmarkEnd w:id="80"/>
    <w:bookmarkStart w:name="z86" w:id="81"/>
    <w:p>
      <w:pPr>
        <w:spacing w:after="0"/>
        <w:ind w:left="0"/>
        <w:jc w:val="both"/>
      </w:pPr>
      <w:r>
        <w:rPr>
          <w:rFonts w:ascii="Times New Roman"/>
          <w:b w:val="false"/>
          <w:i w:val="false"/>
          <w:color w:val="000000"/>
          <w:sz w:val="28"/>
        </w:rPr>
        <w:t xml:space="preserve">
      84. Тарату комиссиясы таратылатын қордың мүлкiн мынадай талаптар мен мақсаттарды ескере отырып сатады: </w:t>
      </w:r>
      <w:r>
        <w:br/>
      </w:r>
      <w:r>
        <w:rPr>
          <w:rFonts w:ascii="Times New Roman"/>
          <w:b w:val="false"/>
          <w:i w:val="false"/>
          <w:color w:val="000000"/>
          <w:sz w:val="28"/>
        </w:rPr>
        <w:t xml:space="preserve">
      1) сатылатын мүлiкке осы өңiрдегi мүлiктiң ұқсас түрiне рыногтың бағасынан кем емес баға белгiлеу; </w:t>
      </w:r>
      <w:r>
        <w:br/>
      </w:r>
      <w:r>
        <w:rPr>
          <w:rFonts w:ascii="Times New Roman"/>
          <w:b w:val="false"/>
          <w:i w:val="false"/>
          <w:color w:val="000000"/>
          <w:sz w:val="28"/>
        </w:rPr>
        <w:t xml:space="preserve">
      2) мүлiктiң мүмкiндiгiнше неғұрлым жоғары бағамен сатылуы; </w:t>
      </w:r>
      <w:r>
        <w:br/>
      </w:r>
      <w:r>
        <w:rPr>
          <w:rFonts w:ascii="Times New Roman"/>
          <w:b w:val="false"/>
          <w:i w:val="false"/>
          <w:color w:val="000000"/>
          <w:sz w:val="28"/>
        </w:rPr>
        <w:t xml:space="preserve">
      3) мүлiктi сату кезiнде аз шығын жұмсалуы. </w:t>
      </w:r>
    </w:p>
    <w:bookmarkEnd w:id="81"/>
    <w:bookmarkStart w:name="z87" w:id="82"/>
    <w:p>
      <w:pPr>
        <w:spacing w:after="0"/>
        <w:ind w:left="0"/>
        <w:jc w:val="both"/>
      </w:pPr>
      <w:r>
        <w:rPr>
          <w:rFonts w:ascii="Times New Roman"/>
          <w:b w:val="false"/>
          <w:i w:val="false"/>
          <w:color w:val="000000"/>
          <w:sz w:val="28"/>
        </w:rPr>
        <w:t xml:space="preserve">
      85. Берешектерiн өтеу есебiнде қордың мүлкiн беруi, оның iшiнде сот шешiмiн орындау үшiн берген күнгi мүлiктi бағалау актiсi болған жағдайда ғана жүзеге асырылады. </w:t>
      </w:r>
    </w:p>
    <w:bookmarkEnd w:id="82"/>
    <w:bookmarkStart w:name="z88" w:id="83"/>
    <w:p>
      <w:pPr>
        <w:spacing w:after="0"/>
        <w:ind w:left="0"/>
        <w:jc w:val="both"/>
      </w:pPr>
      <w:r>
        <w:rPr>
          <w:rFonts w:ascii="Times New Roman"/>
          <w:b w:val="false"/>
          <w:i w:val="false"/>
          <w:color w:val="000000"/>
          <w:sz w:val="28"/>
        </w:rPr>
        <w:t xml:space="preserve">
      86. Мүлiктiк құқығы және заңды мүддесi қор ерiктi тарату туралы шешiм қабылдауы нәтижесiнде бұзылуы ықтимал заңды және жеке тұлғалар, қормен дауларды тiкелей реттеу мақсатында оның тарату комиссиясына құжаттарды растайтын көшiрмелерiн қоса отырып жазбаша шағым-талап бередi. </w:t>
      </w:r>
      <w:r>
        <w:br/>
      </w:r>
      <w:r>
        <w:rPr>
          <w:rFonts w:ascii="Times New Roman"/>
          <w:b w:val="false"/>
          <w:i w:val="false"/>
          <w:color w:val="000000"/>
          <w:sz w:val="28"/>
        </w:rPr>
        <w:t xml:space="preserve">
      Кредиторлардың талаптарында талаптың мөлшерi (негiзгi борыштың мөлшерi туралы жеке, сыйақы, тұрақсыздық айыбы және өзге айыппұл санкциялары, шығындар), талаптың негiздемесiн және мөлшерiн растайтын құжаттарын қоса отырып (күшiне енген сот шешiмдерi, шарттардың көшiрмелерi және басқа құжаттар) болуы тиiс. </w:t>
      </w:r>
    </w:p>
    <w:bookmarkEnd w:id="83"/>
    <w:bookmarkStart w:name="z89" w:id="84"/>
    <w:p>
      <w:pPr>
        <w:spacing w:after="0"/>
        <w:ind w:left="0"/>
        <w:jc w:val="both"/>
      </w:pPr>
      <w:r>
        <w:rPr>
          <w:rFonts w:ascii="Times New Roman"/>
          <w:b w:val="false"/>
          <w:i w:val="false"/>
          <w:color w:val="000000"/>
          <w:sz w:val="28"/>
        </w:rPr>
        <w:t xml:space="preserve">
      87. Талап-шағым оны алған күннен бастап, егер басқа мерзiмдер қормен және оның кредиторы арасындағы жасалған шартпен келiсiлмеген болса екi апталық мерзiмде қаралуы тиiс. </w:t>
      </w:r>
    </w:p>
    <w:bookmarkEnd w:id="84"/>
    <w:bookmarkStart w:name="z90" w:id="85"/>
    <w:p>
      <w:pPr>
        <w:spacing w:after="0"/>
        <w:ind w:left="0"/>
        <w:jc w:val="both"/>
      </w:pPr>
      <w:r>
        <w:rPr>
          <w:rFonts w:ascii="Times New Roman"/>
          <w:b w:val="false"/>
          <w:i w:val="false"/>
          <w:color w:val="000000"/>
          <w:sz w:val="28"/>
        </w:rPr>
        <w:t xml:space="preserve">
      88. Қордың тарату комиссиясы талап-шағымды қарау кезiнде қойылған талаптың заңдылығын және оның негiздiлiгiн тексеруi тиiс. </w:t>
      </w:r>
      <w:r>
        <w:br/>
      </w:r>
      <w:r>
        <w:rPr>
          <w:rFonts w:ascii="Times New Roman"/>
          <w:b w:val="false"/>
          <w:i w:val="false"/>
          <w:color w:val="000000"/>
          <w:sz w:val="28"/>
        </w:rPr>
        <w:t xml:space="preserve">
      Егер талап-шағымға өтiнiш иесiнiң қойған талаптарын растайтын құжаттар қоса берiлмесе, онда өтiнiш иесiне құжатты ұсынудың жолдағы почталық жiберiлiм уақытын қоспағанда бес жұмыс күнiнен кем болмауы тиiс мерзiмiн көрсете отырып сұрату жiберiледi. Талап-шағымда көрсетiлген мерзiмде талап етiлген құжаттар алынбаған жағдайда қолда бар құжаттар бойынша қаралады. </w:t>
      </w:r>
    </w:p>
    <w:bookmarkEnd w:id="85"/>
    <w:bookmarkStart w:name="z91" w:id="86"/>
    <w:p>
      <w:pPr>
        <w:spacing w:after="0"/>
        <w:ind w:left="0"/>
        <w:jc w:val="both"/>
      </w:pPr>
      <w:r>
        <w:rPr>
          <w:rFonts w:ascii="Times New Roman"/>
          <w:b w:val="false"/>
          <w:i w:val="false"/>
          <w:color w:val="000000"/>
          <w:sz w:val="28"/>
        </w:rPr>
        <w:t xml:space="preserve">
      89. Талап-шағымды алған тарату комиссиясы өтiнiш иесiнiң негiзделген талаптарын мойындауға және оны талап-шағымды қарау нәтижелерi туралы жазбаша нысанда хабарлайды. </w:t>
      </w:r>
      <w:r>
        <w:br/>
      </w:r>
      <w:r>
        <w:rPr>
          <w:rFonts w:ascii="Times New Roman"/>
          <w:b w:val="false"/>
          <w:i w:val="false"/>
          <w:color w:val="000000"/>
          <w:sz w:val="28"/>
        </w:rPr>
        <w:t xml:space="preserve">
      Талап-шағымға берiлген жауапта: </w:t>
      </w:r>
      <w:r>
        <w:br/>
      </w:r>
      <w:r>
        <w:rPr>
          <w:rFonts w:ascii="Times New Roman"/>
          <w:b w:val="false"/>
          <w:i w:val="false"/>
          <w:color w:val="000000"/>
          <w:sz w:val="28"/>
        </w:rPr>
        <w:t xml:space="preserve">
      1) заңды тұлғаның толық атауы, жеке тұлғаның аты-жөнi және бар болса әкесiнiң аты, талап-шағым берген өтiнiш иесiнiң және жауап жiберiп отырған қордың пошта деректемелерi, жауап берiлiп отырған талап-шағымның жазылған күнi мен нөмiрi; </w:t>
      </w:r>
      <w:r>
        <w:br/>
      </w:r>
      <w:r>
        <w:rPr>
          <w:rFonts w:ascii="Times New Roman"/>
          <w:b w:val="false"/>
          <w:i w:val="false"/>
          <w:color w:val="000000"/>
          <w:sz w:val="28"/>
        </w:rPr>
        <w:t xml:space="preserve">
      2) егер талап-шағым толық немесе iшiнара заңды деп танылған жағдайда мойындалған сома, егер ол ақшалай бағалауға жатпайтын болса, шағым-талапты қанағаттандыру мерзiмi мен әдiсi көрсетiледi; </w:t>
      </w:r>
      <w:r>
        <w:br/>
      </w:r>
      <w:r>
        <w:rPr>
          <w:rFonts w:ascii="Times New Roman"/>
          <w:b w:val="false"/>
          <w:i w:val="false"/>
          <w:color w:val="000000"/>
          <w:sz w:val="28"/>
        </w:rPr>
        <w:t xml:space="preserve">
      3) талап-шағымды толық немесе iшiнара қайтарылған жағдайда - талап-шағымды қабылдамауға негiз болатын тиiстi нормативтiк құқықтық актiлер мен құжаттарға сiлтеме жасаумен қабылдамау негiзi; </w:t>
      </w:r>
      <w:r>
        <w:br/>
      </w:r>
      <w:r>
        <w:rPr>
          <w:rFonts w:ascii="Times New Roman"/>
          <w:b w:val="false"/>
          <w:i w:val="false"/>
          <w:color w:val="000000"/>
          <w:sz w:val="28"/>
        </w:rPr>
        <w:t xml:space="preserve">
      4) жауапқа қоса берiлген құжаттар мен өзге дәлелдемелердiң тiзбесi көрсетiледi. </w:t>
      </w:r>
    </w:p>
    <w:bookmarkEnd w:id="86"/>
    <w:bookmarkStart w:name="z92" w:id="87"/>
    <w:p>
      <w:pPr>
        <w:spacing w:after="0"/>
        <w:ind w:left="0"/>
        <w:jc w:val="both"/>
      </w:pPr>
      <w:r>
        <w:rPr>
          <w:rFonts w:ascii="Times New Roman"/>
          <w:b w:val="false"/>
          <w:i w:val="false"/>
          <w:color w:val="000000"/>
          <w:sz w:val="28"/>
        </w:rPr>
        <w:t xml:space="preserve">
      90. Егер шағым толық немесе iшiнара қабылданбаған жағдайда өтiнiш иесiне талап-шағыммен қоса алынған құжаттар қайтарылады, сондай-ақ талап-шағымның қайтарылуын негiздейтiн құжаттар, егер олар талап-шағым берген өтiнiш иесiнде жоқ болса жiберiледi. </w:t>
      </w:r>
    </w:p>
    <w:bookmarkEnd w:id="87"/>
    <w:bookmarkStart w:name="z93" w:id="88"/>
    <w:p>
      <w:pPr>
        <w:spacing w:after="0"/>
        <w:ind w:left="0"/>
        <w:jc w:val="both"/>
      </w:pPr>
      <w:r>
        <w:rPr>
          <w:rFonts w:ascii="Times New Roman"/>
          <w:b w:val="false"/>
          <w:i w:val="false"/>
          <w:color w:val="000000"/>
          <w:sz w:val="28"/>
        </w:rPr>
        <w:t xml:space="preserve">
      91. Жауап арнайы немесе бағалы хатпен, оның жiберiлуiн белгiлеудi қамтамасыз ететiн басқа да байланыс құралдарымен жiберiледi. </w:t>
      </w:r>
    </w:p>
    <w:bookmarkEnd w:id="88"/>
    <w:bookmarkStart w:name="z94" w:id="89"/>
    <w:p>
      <w:pPr>
        <w:spacing w:after="0"/>
        <w:ind w:left="0"/>
        <w:jc w:val="both"/>
      </w:pPr>
      <w:r>
        <w:rPr>
          <w:rFonts w:ascii="Times New Roman"/>
          <w:b w:val="false"/>
          <w:i w:val="false"/>
          <w:color w:val="000000"/>
          <w:sz w:val="28"/>
        </w:rPr>
        <w:t xml:space="preserve">
      92. Талап-шағымды беруге арналған мерзiм қордың ерiктi таратылуы жөнiндегi хабарландыру баспасөзде жарияланған және талап-шағымды беруге арналған мерзiм белгiленген күннен бастап есептеледi. </w:t>
      </w:r>
      <w:r>
        <w:br/>
      </w:r>
      <w:r>
        <w:rPr>
          <w:rFonts w:ascii="Times New Roman"/>
          <w:b w:val="false"/>
          <w:i w:val="false"/>
          <w:color w:val="000000"/>
          <w:sz w:val="28"/>
        </w:rPr>
        <w:t xml:space="preserve">
      Тарату комиссиясы дәлелдi себептерге байланысты мерзiмi өтiп кеткен жағдайда талап-шағымды Ереженiң 86-90 тармақтарымен белгiленген тәртiппен қарайды. </w:t>
      </w:r>
    </w:p>
    <w:bookmarkEnd w:id="89"/>
    <w:bookmarkStart w:name="z95" w:id="90"/>
    <w:p>
      <w:pPr>
        <w:spacing w:after="0"/>
        <w:ind w:left="0"/>
        <w:jc w:val="both"/>
      </w:pPr>
      <w:r>
        <w:rPr>
          <w:rFonts w:ascii="Times New Roman"/>
          <w:b w:val="false"/>
          <w:i w:val="false"/>
          <w:color w:val="000000"/>
          <w:sz w:val="28"/>
        </w:rPr>
        <w:t xml:space="preserve">
      93. Талап-шағымдарды беруге, сондай-ақ барлық берiлген шағым-талаптарды қарауға арналған мерзiм өткеннен кейiн, тарату комиссиясы бiр ай мерзiмде таратылатын қор мүлкiнiң құрамы туралы мәлiметтер, кредиторлар мәлiмдеген шағым-талаптар тiзбесi, оларды қараудың нәтижелерi және қор кредиторлары талап етпеген берешектер, кредиторлар талаптарының тiзiлiмi көрсетiлген активтер мен мiндеттемелерге жүргiзiлген түгендеу нәтижелерiн ескере отырып аралық тарату балансын жасайды. </w:t>
      </w:r>
      <w:r>
        <w:br/>
      </w:r>
      <w:r>
        <w:rPr>
          <w:rFonts w:ascii="Times New Roman"/>
          <w:b w:val="false"/>
          <w:i w:val="false"/>
          <w:color w:val="000000"/>
          <w:sz w:val="28"/>
        </w:rPr>
        <w:t xml:space="preserve">
      Филиалдары және (немесе) өкiлдiктерi бар қордың аралық тарату балансы филиалдар мен өкiлдiктердiң аралық тарату баланстарын ескере отырып жасалады. </w:t>
      </w:r>
      <w:r>
        <w:br/>
      </w:r>
      <w:r>
        <w:rPr>
          <w:rFonts w:ascii="Times New Roman"/>
          <w:b w:val="false"/>
          <w:i w:val="false"/>
          <w:color w:val="000000"/>
          <w:sz w:val="28"/>
        </w:rPr>
        <w:t>
      Тарату комиссиясы аралық тарату балансын және оның қосымшаларын, оның iшiнде кредиторлар талаптарының тiзiлiмiн уәкiлеттi орган бекiткен </w:t>
      </w:r>
      <w:r>
        <w:rPr>
          <w:rFonts w:ascii="Times New Roman"/>
          <w:b w:val="false"/>
          <w:i w:val="false"/>
          <w:color w:val="000000"/>
          <w:sz w:val="28"/>
        </w:rPr>
        <w:t xml:space="preserve">нысанда </w:t>
      </w:r>
      <w:r>
        <w:rPr>
          <w:rFonts w:ascii="Times New Roman"/>
          <w:b w:val="false"/>
          <w:i w:val="false"/>
          <w:color w:val="000000"/>
          <w:sz w:val="28"/>
        </w:rPr>
        <w:t xml:space="preserve">жасайды және акционерлердiң жалпы жиналысында бекiтедi. Аралық тарату баланстың қосымшаларымен бекiтiлген көшiрмесiн тарату комиссиясы уәкiлеттi органға ұсынады. </w:t>
      </w:r>
    </w:p>
    <w:bookmarkEnd w:id="90"/>
    <w:bookmarkStart w:name="z96" w:id="91"/>
    <w:p>
      <w:pPr>
        <w:spacing w:after="0"/>
        <w:ind w:left="0"/>
        <w:jc w:val="both"/>
      </w:pPr>
      <w:r>
        <w:rPr>
          <w:rFonts w:ascii="Times New Roman"/>
          <w:b w:val="false"/>
          <w:i w:val="false"/>
          <w:color w:val="000000"/>
          <w:sz w:val="28"/>
        </w:rPr>
        <w:t>
      94. Тарату комиссиясы кредиторлар талаптарының тiзiлiмiн кредиторлар талаптарын қанағаттандыру, олардың мүдделерiн қамтамасыз ету мақсатында жасайды және Қазақстан Республикасы </w:t>
      </w:r>
      <w:r>
        <w:rPr>
          <w:rFonts w:ascii="Times New Roman"/>
          <w:b w:val="false"/>
          <w:i w:val="false"/>
          <w:color w:val="000000"/>
          <w:sz w:val="28"/>
        </w:rPr>
        <w:t xml:space="preserve">азаматтық заңнамасымен </w:t>
      </w:r>
      <w:r>
        <w:rPr>
          <w:rFonts w:ascii="Times New Roman"/>
          <w:b w:val="false"/>
          <w:i w:val="false"/>
          <w:color w:val="000000"/>
          <w:sz w:val="28"/>
        </w:rPr>
        <w:t xml:space="preserve">белгiленген кезектiлiкке сәйкес келуi тиiс. </w:t>
      </w:r>
      <w:r>
        <w:br/>
      </w:r>
      <w:r>
        <w:rPr>
          <w:rFonts w:ascii="Times New Roman"/>
          <w:b w:val="false"/>
          <w:i w:val="false"/>
          <w:color w:val="000000"/>
          <w:sz w:val="28"/>
        </w:rPr>
        <w:t xml:space="preserve">
      Кредиторлар талаптарының тiзiлiмiне даусыз болып табылатын қор кредиторларының талаптары кiредi. </w:t>
      </w:r>
    </w:p>
    <w:bookmarkEnd w:id="91"/>
    <w:bookmarkStart w:name="z97" w:id="92"/>
    <w:p>
      <w:pPr>
        <w:spacing w:after="0"/>
        <w:ind w:left="0"/>
        <w:jc w:val="both"/>
      </w:pPr>
      <w:r>
        <w:rPr>
          <w:rFonts w:ascii="Times New Roman"/>
          <w:b w:val="false"/>
          <w:i w:val="false"/>
          <w:color w:val="000000"/>
          <w:sz w:val="28"/>
        </w:rPr>
        <w:t xml:space="preserve">
      95. Соттардың шешiмдерi бойынша орындаушы құжаттар мойындалған талаптар болып табылады және аралық тарату балансы мен орындалмаған сома мөлшерiне сәйкес кезектiлiкпен кредиторлар талаптарының тiзiлiмiнде ескерiледi. </w:t>
      </w:r>
      <w:r>
        <w:br/>
      </w:r>
      <w:r>
        <w:rPr>
          <w:rFonts w:ascii="Times New Roman"/>
          <w:b w:val="false"/>
          <w:i w:val="false"/>
          <w:color w:val="000000"/>
          <w:sz w:val="28"/>
        </w:rPr>
        <w:t xml:space="preserve">
      Ерiктi таратылатын қордың ағымдағы шотына ұсынылған, заңды күшiне енген соттардың шешiмдерi бойынша атқарушы құжаттар кредиторлардың талаптарын есепке алу үшiн тарату комиссиясының төрағасына берiледi. </w:t>
      </w:r>
    </w:p>
    <w:bookmarkEnd w:id="92"/>
    <w:bookmarkStart w:name="z98" w:id="93"/>
    <w:p>
      <w:pPr>
        <w:spacing w:after="0"/>
        <w:ind w:left="0"/>
        <w:jc w:val="left"/>
      </w:pPr>
      <w:r>
        <w:rPr>
          <w:rFonts w:ascii="Times New Roman"/>
          <w:b/>
          <w:i w:val="false"/>
          <w:color w:val="000000"/>
        </w:rPr>
        <w:t xml:space="preserve"> 
8-тарау. Ерiктi таратылатын қордың кредиторларының </w:t>
      </w:r>
      <w:r>
        <w:br/>
      </w:r>
      <w:r>
        <w:rPr>
          <w:rFonts w:ascii="Times New Roman"/>
          <w:b/>
          <w:i w:val="false"/>
          <w:color w:val="000000"/>
        </w:rPr>
        <w:t xml:space="preserve">
талаптарын қанағаттандыру </w:t>
      </w:r>
    </w:p>
    <w:bookmarkEnd w:id="93"/>
    <w:p>
      <w:pPr>
        <w:spacing w:after="0"/>
        <w:ind w:left="0"/>
        <w:jc w:val="both"/>
      </w:pPr>
      <w:r>
        <w:rPr>
          <w:rFonts w:ascii="Times New Roman"/>
          <w:b w:val="false"/>
          <w:i w:val="false"/>
          <w:color w:val="000000"/>
          <w:sz w:val="28"/>
        </w:rPr>
        <w:t xml:space="preserve">      96. Таратылатын қор кредиторларымен есеп айырысуды аралық тарату балансы мен оның қосымшаларына бекiткен күннен бастап тарату комиссиясы жүзеге асырады. </w:t>
      </w:r>
    </w:p>
    <w:bookmarkStart w:name="z99" w:id="94"/>
    <w:p>
      <w:pPr>
        <w:spacing w:after="0"/>
        <w:ind w:left="0"/>
        <w:jc w:val="both"/>
      </w:pPr>
      <w:r>
        <w:rPr>
          <w:rFonts w:ascii="Times New Roman"/>
          <w:b w:val="false"/>
          <w:i w:val="false"/>
          <w:color w:val="000000"/>
          <w:sz w:val="28"/>
        </w:rPr>
        <w:t xml:space="preserve">
      97. Тарату комиссиясы қор кредиторларының орынды деп танылған талаптарын Қазақстан Республикасының азаматтық заңнамасында белгiленген кезектiлiк бойынша қанағаттандыруға тиiс. </w:t>
      </w:r>
    </w:p>
    <w:bookmarkEnd w:id="94"/>
    <w:bookmarkStart w:name="z100" w:id="95"/>
    <w:p>
      <w:pPr>
        <w:spacing w:after="0"/>
        <w:ind w:left="0"/>
        <w:jc w:val="both"/>
      </w:pPr>
      <w:r>
        <w:rPr>
          <w:rFonts w:ascii="Times New Roman"/>
          <w:b w:val="false"/>
          <w:i w:val="false"/>
          <w:color w:val="000000"/>
          <w:sz w:val="28"/>
        </w:rPr>
        <w:t xml:space="preserve">
      98. Әр кезектiң талаптарын алдыңғы кезектiң талаптары толық қанағаттандырғаннан кейiн қанағаттандырылады. </w:t>
      </w:r>
    </w:p>
    <w:bookmarkEnd w:id="95"/>
    <w:bookmarkStart w:name="z101" w:id="96"/>
    <w:p>
      <w:pPr>
        <w:spacing w:after="0"/>
        <w:ind w:left="0"/>
        <w:jc w:val="both"/>
      </w:pPr>
      <w:r>
        <w:rPr>
          <w:rFonts w:ascii="Times New Roman"/>
          <w:b w:val="false"/>
          <w:i w:val="false"/>
          <w:color w:val="000000"/>
          <w:sz w:val="28"/>
        </w:rPr>
        <w:t xml:space="preserve">
      99. Кредиторлардың талаптары бiр кезекте қанағаттандырылған кезде ақша (мүлiк) олардың арасында қанағаттандыруға жататын талаптар сомасына сайма-сай бөлiнедi. </w:t>
      </w:r>
    </w:p>
    <w:bookmarkEnd w:id="96"/>
    <w:bookmarkStart w:name="z102" w:id="97"/>
    <w:p>
      <w:pPr>
        <w:spacing w:after="0"/>
        <w:ind w:left="0"/>
        <w:jc w:val="both"/>
      </w:pPr>
      <w:r>
        <w:rPr>
          <w:rFonts w:ascii="Times New Roman"/>
          <w:b w:val="false"/>
          <w:i w:val="false"/>
          <w:color w:val="000000"/>
          <w:sz w:val="28"/>
        </w:rPr>
        <w:t xml:space="preserve">
      100. Тиiсiнше кезегi келген кезде кредитор талабы оның келiсiмiмен Қазақстан Республикасының заңнамасына қайшы келмейтiн тәсiлмен оның iшiнде ақша түрiнде және (немесе) табиғи нысанда есеп берудiң үйлесiмдi қағидатын сақтай отырып мүлiктердi беру арқылы қанағаттандырылуы мүмкiн. </w:t>
      </w:r>
      <w:r>
        <w:br/>
      </w:r>
      <w:r>
        <w:rPr>
          <w:rFonts w:ascii="Times New Roman"/>
          <w:b w:val="false"/>
          <w:i w:val="false"/>
          <w:color w:val="000000"/>
          <w:sz w:val="28"/>
        </w:rPr>
        <w:t>
      Талап-шағымдарды беру үшiн тарату комиссиясы белгiлеген мерзiмi өткеннен кейiн, бiрақ тарату балансын бекiткенге дейiн берiлген кредиторлардың танылған талаптары белгiлеген </w:t>
      </w:r>
      <w:r>
        <w:rPr>
          <w:rFonts w:ascii="Times New Roman"/>
          <w:b w:val="false"/>
          <w:i w:val="false"/>
          <w:color w:val="000000"/>
          <w:sz w:val="28"/>
        </w:rPr>
        <w:t xml:space="preserve">мерзiмде </w:t>
      </w:r>
      <w:r>
        <w:rPr>
          <w:rFonts w:ascii="Times New Roman"/>
          <w:b w:val="false"/>
          <w:i w:val="false"/>
          <w:color w:val="000000"/>
          <w:sz w:val="28"/>
        </w:rPr>
        <w:t xml:space="preserve">өтiнiш берiлген кредиторлар талаптарын қанағаттандырғаннан кейiн қалған қор мүлiктерiнен қанағаттандырылады. </w:t>
      </w:r>
    </w:p>
    <w:bookmarkEnd w:id="97"/>
    <w:bookmarkStart w:name="z103" w:id="98"/>
    <w:p>
      <w:pPr>
        <w:spacing w:after="0"/>
        <w:ind w:left="0"/>
        <w:jc w:val="both"/>
      </w:pPr>
      <w:r>
        <w:rPr>
          <w:rFonts w:ascii="Times New Roman"/>
          <w:b w:val="false"/>
          <w:i w:val="false"/>
          <w:color w:val="000000"/>
          <w:sz w:val="28"/>
        </w:rPr>
        <w:t xml:space="preserve">
      101. Тарату комиссиясы кредиторлардың талаптарын қанағаттандырудан бас тартқан не оларды қараудан жалтарған жағдайда кредитор қордың тарату балансы бекiтiлгенге дейiн тарату комиссиясына талап-шағыммен сотқа өтiнiш беруге құқығы бар. </w:t>
      </w:r>
      <w:r>
        <w:br/>
      </w:r>
      <w:r>
        <w:rPr>
          <w:rFonts w:ascii="Times New Roman"/>
          <w:b w:val="false"/>
          <w:i w:val="false"/>
          <w:color w:val="000000"/>
          <w:sz w:val="28"/>
        </w:rPr>
        <w:t xml:space="preserve">
      Кредиторлар белгiленген мерзiмде өтiнiш берiп, бiрақ тарату комиссиясы орынды деп танымаған, оларды қанағаттандыру туралы сот шешiм шығарған талап-шағымдары кредиторлармен есеп айырысу үшiн белгiленген кезектiлiк тәртiбiмен орындалады. Көрсетiлген талаптарды толық қанағаттандырғанға дейiн есеп айырысу жасалып жатқан кезектегi кредиторлардың талаптарын қанағаттандыру тоқтатылады. </w:t>
      </w:r>
    </w:p>
    <w:bookmarkEnd w:id="98"/>
    <w:bookmarkStart w:name="z104" w:id="99"/>
    <w:p>
      <w:pPr>
        <w:spacing w:after="0"/>
        <w:ind w:left="0"/>
        <w:jc w:val="both"/>
      </w:pPr>
      <w:r>
        <w:rPr>
          <w:rFonts w:ascii="Times New Roman"/>
          <w:b w:val="false"/>
          <w:i w:val="false"/>
          <w:color w:val="000000"/>
          <w:sz w:val="28"/>
        </w:rPr>
        <w:t>
      102. Қор ерiктi таратылған жағдайда талап-шағымы тарату комиссиясымен мойындалған және кредитор талаптарының тiзiлiмiне енгiзiлген кезде, нотариус депозитiне борышты енгiзу арқылы кредитор алдындағы мiндеттемелердi орындау Қазақстан Республикасы Азаматтық кодексiнiң </w:t>
      </w:r>
      <w:r>
        <w:rPr>
          <w:rFonts w:ascii="Times New Roman"/>
          <w:b w:val="false"/>
          <w:i w:val="false"/>
          <w:color w:val="000000"/>
          <w:sz w:val="28"/>
        </w:rPr>
        <w:t xml:space="preserve">291-бабымен </w:t>
      </w:r>
      <w:r>
        <w:rPr>
          <w:rFonts w:ascii="Times New Roman"/>
          <w:b w:val="false"/>
          <w:i w:val="false"/>
          <w:color w:val="000000"/>
          <w:sz w:val="28"/>
        </w:rPr>
        <w:t xml:space="preserve">белгiленген жағдайларда ғана мүмкiн болады. </w:t>
      </w:r>
    </w:p>
    <w:bookmarkEnd w:id="99"/>
    <w:bookmarkStart w:name="z105" w:id="100"/>
    <w:p>
      <w:pPr>
        <w:spacing w:after="0"/>
        <w:ind w:left="0"/>
        <w:jc w:val="both"/>
      </w:pPr>
      <w:r>
        <w:rPr>
          <w:rFonts w:ascii="Times New Roman"/>
          <w:b w:val="false"/>
          <w:i w:val="false"/>
          <w:color w:val="000000"/>
          <w:sz w:val="28"/>
        </w:rPr>
        <w:t xml:space="preserve">
      103. Кредиторлардың тарату балансы бекiтiлгенге дейiн ұсынылмаған шағым-талаптары өтелген болып саналады. </w:t>
      </w:r>
      <w:r>
        <w:br/>
      </w:r>
      <w:r>
        <w:rPr>
          <w:rFonts w:ascii="Times New Roman"/>
          <w:b w:val="false"/>
          <w:i w:val="false"/>
          <w:color w:val="000000"/>
          <w:sz w:val="28"/>
        </w:rPr>
        <w:t xml:space="preserve">
      Сондай-ақ, егер кредитор сотқа шағымданбаса тарату комиссиясы мойындамаған кредитордың талаптары және сот шешiмiмен кредиторға қанағаттандырудан бас тартылған талаптар да өтелген болып саналады. </w:t>
      </w:r>
    </w:p>
    <w:bookmarkEnd w:id="100"/>
    <w:bookmarkStart w:name="z106" w:id="101"/>
    <w:p>
      <w:pPr>
        <w:spacing w:after="0"/>
        <w:ind w:left="0"/>
        <w:jc w:val="both"/>
      </w:pPr>
      <w:r>
        <w:rPr>
          <w:rFonts w:ascii="Times New Roman"/>
          <w:b w:val="false"/>
          <w:i w:val="false"/>
          <w:color w:val="000000"/>
          <w:sz w:val="28"/>
        </w:rPr>
        <w:t xml:space="preserve">
      104. Таратылатын қор кредиторлардың талаптарын қанағаттандырғаннан кейiн қалған мүлкiн тарату комиссиясы "Акционерлiк қоғамдар туралы" Қазақстан Республикасының </w:t>
      </w:r>
      <w:r>
        <w:rPr>
          <w:rFonts w:ascii="Times New Roman"/>
          <w:b w:val="false"/>
          <w:i w:val="false"/>
          <w:color w:val="000000"/>
          <w:sz w:val="28"/>
          <w:u w:val="single"/>
        </w:rPr>
        <w:t xml:space="preserve">Заңында </w:t>
      </w:r>
      <w:r>
        <w:rPr>
          <w:rFonts w:ascii="Times New Roman"/>
          <w:b w:val="false"/>
          <w:i w:val="false"/>
          <w:color w:val="000000"/>
          <w:sz w:val="28"/>
        </w:rPr>
        <w:t xml:space="preserve">белгiленген тәртiппен акционерлер арасында бөледi. </w:t>
      </w:r>
    </w:p>
    <w:bookmarkEnd w:id="101"/>
    <w:bookmarkStart w:name="z107" w:id="102"/>
    <w:p>
      <w:pPr>
        <w:spacing w:after="0"/>
        <w:ind w:left="0"/>
        <w:jc w:val="left"/>
      </w:pPr>
      <w:r>
        <w:rPr>
          <w:rFonts w:ascii="Times New Roman"/>
          <w:b/>
          <w:i w:val="false"/>
          <w:color w:val="000000"/>
        </w:rPr>
        <w:t xml:space="preserve"> 
9-тарау. Өз еркiмен таратылатын қордың кредиторлар </w:t>
      </w:r>
      <w:r>
        <w:br/>
      </w:r>
      <w:r>
        <w:rPr>
          <w:rFonts w:ascii="Times New Roman"/>
          <w:b/>
          <w:i w:val="false"/>
          <w:color w:val="000000"/>
        </w:rPr>
        <w:t xml:space="preserve">
комитетiн қалыптастыру ерекшелiгi және қызметi </w:t>
      </w:r>
    </w:p>
    <w:bookmarkEnd w:id="102"/>
    <w:p>
      <w:pPr>
        <w:spacing w:after="0"/>
        <w:ind w:left="0"/>
        <w:jc w:val="both"/>
      </w:pPr>
      <w:r>
        <w:rPr>
          <w:rFonts w:ascii="Times New Roman"/>
          <w:b w:val="false"/>
          <w:i w:val="false"/>
          <w:color w:val="000000"/>
          <w:sz w:val="28"/>
        </w:rPr>
        <w:t xml:space="preserve">      105. Қордың ерiктi таратылуы кезiнде кредиторлардың мүдделерiн қамтамасыз ету және олардың қатысуымен шешiмдер қабылдау мақсатында кредиторлар комитетi құрылады. </w:t>
      </w:r>
    </w:p>
    <w:bookmarkStart w:name="z108" w:id="103"/>
    <w:p>
      <w:pPr>
        <w:spacing w:after="0"/>
        <w:ind w:left="0"/>
        <w:jc w:val="both"/>
      </w:pPr>
      <w:r>
        <w:rPr>
          <w:rFonts w:ascii="Times New Roman"/>
          <w:b w:val="false"/>
          <w:i w:val="false"/>
          <w:color w:val="000000"/>
          <w:sz w:val="28"/>
        </w:rPr>
        <w:t xml:space="preserve">
      106. Ерiктi таратылатын қордың кредиторлар комитетi құрамының тiзiмiн тарату комиссиясы кредиторлар талаптарының тiзiлiмi бекiтiлген күннен бастан он күндiк мерзiмде жасайды және оған тарату комиссиясының төрағасы қол қойып, бекiту үшiн уәкiлеттi органға жiберiледi. </w:t>
      </w:r>
    </w:p>
    <w:bookmarkEnd w:id="103"/>
    <w:bookmarkStart w:name="z109" w:id="104"/>
    <w:p>
      <w:pPr>
        <w:spacing w:after="0"/>
        <w:ind w:left="0"/>
        <w:jc w:val="both"/>
      </w:pPr>
      <w:r>
        <w:rPr>
          <w:rFonts w:ascii="Times New Roman"/>
          <w:b w:val="false"/>
          <w:i w:val="false"/>
          <w:color w:val="000000"/>
          <w:sz w:val="28"/>
        </w:rPr>
        <w:t>
      107. Кредиторлар комитетiнiң құрамына Қазақстан Республикасының Азаматтық кодексiнiң </w:t>
      </w:r>
      <w:r>
        <w:rPr>
          <w:rFonts w:ascii="Times New Roman"/>
          <w:b w:val="false"/>
          <w:i w:val="false"/>
          <w:color w:val="000000"/>
          <w:sz w:val="28"/>
        </w:rPr>
        <w:t xml:space="preserve">51-бабымен </w:t>
      </w:r>
      <w:r>
        <w:rPr>
          <w:rFonts w:ascii="Times New Roman"/>
          <w:b w:val="false"/>
          <w:i w:val="false"/>
          <w:color w:val="000000"/>
          <w:sz w:val="28"/>
        </w:rPr>
        <w:t xml:space="preserve">көзделгендей кредиторлардың әрбiр кезегiнен бiр өкiл бойынша кредиторлар талаптарының тiзiмiне енгiзiлген талаптарының ең жоғары сомасы бар кредиторлар енгiзiледi. </w:t>
      </w:r>
      <w:r>
        <w:br/>
      </w:r>
      <w:r>
        <w:rPr>
          <w:rFonts w:ascii="Times New Roman"/>
          <w:b w:val="false"/>
          <w:i w:val="false"/>
          <w:color w:val="000000"/>
          <w:sz w:val="28"/>
        </w:rPr>
        <w:t xml:space="preserve">
      Кредиторлар комитетiнiң құрамына таратылатын қордың басшы қызметкерлерi енгiзiлмейдi. </w:t>
      </w:r>
    </w:p>
    <w:bookmarkEnd w:id="104"/>
    <w:bookmarkStart w:name="z110" w:id="105"/>
    <w:p>
      <w:pPr>
        <w:spacing w:after="0"/>
        <w:ind w:left="0"/>
        <w:jc w:val="both"/>
      </w:pPr>
      <w:r>
        <w:rPr>
          <w:rFonts w:ascii="Times New Roman"/>
          <w:b w:val="false"/>
          <w:i w:val="false"/>
          <w:color w:val="000000"/>
          <w:sz w:val="28"/>
        </w:rPr>
        <w:t xml:space="preserve">
      108. Кредиторлар комитетi мүшелерi үш адамнан аспайтын тақ саннан тұрады. </w:t>
      </w:r>
      <w:r>
        <w:br/>
      </w:r>
      <w:r>
        <w:rPr>
          <w:rFonts w:ascii="Times New Roman"/>
          <w:b w:val="false"/>
          <w:i w:val="false"/>
          <w:color w:val="000000"/>
          <w:sz w:val="28"/>
        </w:rPr>
        <w:t xml:space="preserve">
      Кредитордың талабы толық қанағаттандырылған жағдайда, ол кредиторлар комитетiнiң құрамынан алынып тасталады. Мұндай жағдайда тарату комиссиясы уәкiлеттi органға бекiтуге кредиторлар комитетiнiң тiзiмiн кейiннен ұсыну арқылы кредиторлар комитетiнiң құрамына өзгерту енгiзедi. </w:t>
      </w:r>
    </w:p>
    <w:bookmarkEnd w:id="105"/>
    <w:bookmarkStart w:name="z111" w:id="106"/>
    <w:p>
      <w:pPr>
        <w:spacing w:after="0"/>
        <w:ind w:left="0"/>
        <w:jc w:val="both"/>
      </w:pPr>
      <w:r>
        <w:rPr>
          <w:rFonts w:ascii="Times New Roman"/>
          <w:b w:val="false"/>
          <w:i w:val="false"/>
          <w:color w:val="000000"/>
          <w:sz w:val="28"/>
        </w:rPr>
        <w:t xml:space="preserve">
      109. Тарату комиссиясы комитеттiң бiрiншi мәжiлiсiн өткiзу орны мен күнi жөнiнде кредиторлар комитетiнiң барлық мүшелерiне хабардар етедi. </w:t>
      </w:r>
      <w:r>
        <w:br/>
      </w:r>
      <w:r>
        <w:rPr>
          <w:rFonts w:ascii="Times New Roman"/>
          <w:b w:val="false"/>
          <w:i w:val="false"/>
          <w:color w:val="000000"/>
          <w:sz w:val="28"/>
        </w:rPr>
        <w:t xml:space="preserve">
      Кредиторлар комитетiнiң бiрiншi мәжiлiсi кредиторлар комитетiнiң құрамы бекiтiлген күннен бастап он күннен кешiктiрмей өткiзiлуi тиiс. Кредиторлар комитетi бiрiншi мәжiлiсте комитеттiң төрағасын сайлайды. Кредиторлар комитетiнiң төрағасы комитеттiң жұмыс жоспарын жасайды және бекiтедi. </w:t>
      </w:r>
    </w:p>
    <w:bookmarkEnd w:id="106"/>
    <w:bookmarkStart w:name="z112" w:id="107"/>
    <w:p>
      <w:pPr>
        <w:spacing w:after="0"/>
        <w:ind w:left="0"/>
        <w:jc w:val="both"/>
      </w:pPr>
      <w:r>
        <w:rPr>
          <w:rFonts w:ascii="Times New Roman"/>
          <w:b w:val="false"/>
          <w:i w:val="false"/>
          <w:color w:val="000000"/>
          <w:sz w:val="28"/>
        </w:rPr>
        <w:t xml:space="preserve">
      110. Кредиторлар комитетi: </w:t>
      </w:r>
      <w:r>
        <w:br/>
      </w:r>
      <w:r>
        <w:rPr>
          <w:rFonts w:ascii="Times New Roman"/>
          <w:b w:val="false"/>
          <w:i w:val="false"/>
          <w:color w:val="000000"/>
          <w:sz w:val="28"/>
        </w:rPr>
        <w:t xml:space="preserve">
      1) таратылу өндiрiсiнде жасалатын барлық құжаттармен танысуға; </w:t>
      </w:r>
      <w:r>
        <w:br/>
      </w:r>
      <w:r>
        <w:rPr>
          <w:rFonts w:ascii="Times New Roman"/>
          <w:b w:val="false"/>
          <w:i w:val="false"/>
          <w:color w:val="000000"/>
          <w:sz w:val="28"/>
        </w:rPr>
        <w:t xml:space="preserve">
      2) кредиторлар құқықтары мен мүдделерiнiң бұзылуы жөнiнде шағымдарын қарастыруға қатысуға; </w:t>
      </w:r>
      <w:r>
        <w:br/>
      </w:r>
      <w:r>
        <w:rPr>
          <w:rFonts w:ascii="Times New Roman"/>
          <w:b w:val="false"/>
          <w:i w:val="false"/>
          <w:color w:val="000000"/>
          <w:sz w:val="28"/>
        </w:rPr>
        <w:t xml:space="preserve">
      3) қор өндiрiсiнiң таратылуы барысында кредиторлардың құқықтарының, мүдделерiнiң және заңнамаларының бұзылуы жөнiнде, оның iшiнде тарату комиссиясы төрағасының және (немесе) мyшелерiнiң өз мiндеттемелерiн орындамағандығы және (немесе) тиiстi түрде орындамағаны жөнiнде уәкiлеттi органды хабардар етуге; </w:t>
      </w:r>
      <w:r>
        <w:br/>
      </w:r>
      <w:r>
        <w:rPr>
          <w:rFonts w:ascii="Times New Roman"/>
          <w:b w:val="false"/>
          <w:i w:val="false"/>
          <w:color w:val="000000"/>
          <w:sz w:val="28"/>
        </w:rPr>
        <w:t xml:space="preserve">
      4) тарату комиссиясының iс-әрекетiне сотқа және уәкiлеттi органдарға шағым беруге; </w:t>
      </w:r>
      <w:r>
        <w:br/>
      </w:r>
      <w:r>
        <w:rPr>
          <w:rFonts w:ascii="Times New Roman"/>
          <w:b w:val="false"/>
          <w:i w:val="false"/>
          <w:color w:val="000000"/>
          <w:sz w:val="28"/>
        </w:rPr>
        <w:t xml:space="preserve">
      5) тарату комиссиясының мәжiлiсiне және мүлiктердi өткiзу бойынша сауда-саттықпен қоса, кез келген тарату рәсiмдерiн жүргiзген кезде оған қатысуға құқығы бар кредиторлар комитетiнiң мүшелерi арасынан кредиторлардың өкiлдерiн сайлауға; </w:t>
      </w:r>
      <w:r>
        <w:br/>
      </w:r>
      <w:r>
        <w:rPr>
          <w:rFonts w:ascii="Times New Roman"/>
          <w:b w:val="false"/>
          <w:i w:val="false"/>
          <w:color w:val="000000"/>
          <w:sz w:val="28"/>
        </w:rPr>
        <w:t xml:space="preserve">
      6) тарату комиссиясынан қаржы жағдайы жөнiнде ақпаратты талап етуге; </w:t>
      </w:r>
      <w:r>
        <w:br/>
      </w:r>
      <w:r>
        <w:rPr>
          <w:rFonts w:ascii="Times New Roman"/>
          <w:b w:val="false"/>
          <w:i w:val="false"/>
          <w:color w:val="000000"/>
          <w:sz w:val="28"/>
        </w:rPr>
        <w:t xml:space="preserve">
      7) таратылатын қордың дебиторлық берешегiнен өндiрiп алу мүмкiн емес көлемiн бекiтуге; </w:t>
      </w:r>
      <w:r>
        <w:br/>
      </w:r>
      <w:r>
        <w:rPr>
          <w:rFonts w:ascii="Times New Roman"/>
          <w:b w:val="false"/>
          <w:i w:val="false"/>
          <w:color w:val="000000"/>
          <w:sz w:val="28"/>
        </w:rPr>
        <w:t xml:space="preserve">
      8) тарату комиссиясы ұсынған қор мүлiктерiн сату жоспарын бекiтуге; </w:t>
      </w:r>
      <w:r>
        <w:br/>
      </w:r>
      <w:r>
        <w:rPr>
          <w:rFonts w:ascii="Times New Roman"/>
          <w:b w:val="false"/>
          <w:i w:val="false"/>
          <w:color w:val="000000"/>
          <w:sz w:val="28"/>
        </w:rPr>
        <w:t xml:space="preserve">
      9) қордың қаржылық жағдайын ескере отырып, тарату шығыстарының сметасын бекiтуге; </w:t>
      </w:r>
      <w:r>
        <w:br/>
      </w:r>
      <w:r>
        <w:rPr>
          <w:rFonts w:ascii="Times New Roman"/>
          <w:b w:val="false"/>
          <w:i w:val="false"/>
          <w:color w:val="000000"/>
          <w:sz w:val="28"/>
        </w:rPr>
        <w:t xml:space="preserve">
      10) жекелеген кредиторларды хабардар ету мүмкiн еместiгi жөнiнде тарату комиссиясының актiсiн бекiтуге; </w:t>
      </w:r>
      <w:r>
        <w:br/>
      </w:r>
      <w:r>
        <w:rPr>
          <w:rFonts w:ascii="Times New Roman"/>
          <w:b w:val="false"/>
          <w:i w:val="false"/>
          <w:color w:val="000000"/>
          <w:sz w:val="28"/>
        </w:rPr>
        <w:t xml:space="preserve">
      11) қордың балансынан мүлiктердi есептен шығару туралы тарату комиссиясының актiсiн бекiтуге құқылы. </w:t>
      </w:r>
      <w:r>
        <w:br/>
      </w:r>
      <w:r>
        <w:rPr>
          <w:rFonts w:ascii="Times New Roman"/>
          <w:b w:val="false"/>
          <w:i w:val="false"/>
          <w:color w:val="000000"/>
          <w:sz w:val="28"/>
        </w:rPr>
        <w:t xml:space="preserve">
      12) Осы ережелерге сәйкес өзге өкiлеттiлiгi бар. </w:t>
      </w:r>
    </w:p>
    <w:bookmarkEnd w:id="107"/>
    <w:bookmarkStart w:name="z113" w:id="108"/>
    <w:p>
      <w:pPr>
        <w:spacing w:after="0"/>
        <w:ind w:left="0"/>
        <w:jc w:val="left"/>
      </w:pPr>
      <w:r>
        <w:rPr>
          <w:rFonts w:ascii="Times New Roman"/>
          <w:b/>
          <w:i w:val="false"/>
          <w:color w:val="000000"/>
        </w:rPr>
        <w:t xml:space="preserve"> 
10-тарау. Таратылатын қордың құжаттарын сақтауға және </w:t>
      </w:r>
      <w:r>
        <w:br/>
      </w:r>
      <w:r>
        <w:rPr>
          <w:rFonts w:ascii="Times New Roman"/>
          <w:b/>
          <w:i w:val="false"/>
          <w:color w:val="000000"/>
        </w:rPr>
        <w:t xml:space="preserve">
мұрағатқа беруiн ұйымдастыруға қойылатын талаптар </w:t>
      </w:r>
    </w:p>
    <w:bookmarkEnd w:id="108"/>
    <w:p>
      <w:pPr>
        <w:spacing w:after="0"/>
        <w:ind w:left="0"/>
        <w:jc w:val="both"/>
      </w:pPr>
      <w:r>
        <w:rPr>
          <w:rFonts w:ascii="Times New Roman"/>
          <w:b w:val="false"/>
          <w:i w:val="false"/>
          <w:color w:val="000000"/>
          <w:sz w:val="28"/>
        </w:rPr>
        <w:t>      111. Қордың тарату комиссиясы жинақтаушы зейнетақы қорларына есеп берудi, сақталуы тиiс құжаттарды ресiмдеу және сақтауды қамтамасыз ету, оның iшiнде мұрағаттарды және құжаттарды басқару жөнiндегi уәкiлеттi мемлекеттiк органның </w:t>
      </w:r>
      <w:r>
        <w:rPr>
          <w:rFonts w:ascii="Times New Roman"/>
          <w:b w:val="false"/>
          <w:i w:val="false"/>
          <w:color w:val="000000"/>
          <w:sz w:val="28"/>
        </w:rPr>
        <w:t>нормативтiк құқықтық актiлерiнiң</w:t>
      </w:r>
      <w:r>
        <w:rPr>
          <w:rFonts w:ascii="Times New Roman"/>
          <w:b w:val="false"/>
          <w:i w:val="false"/>
          <w:color w:val="000000"/>
          <w:sz w:val="28"/>
        </w:rPr>
        <w:t xml:space="preserve"> талаптарына сәйкес тарату комиссиясының қызметiне байланысты мәселелер бойынша қойылатын барлық талаптарды орындауды қамтамасыз етедi.</w:t>
      </w:r>
    </w:p>
    <w:bookmarkStart w:name="z114" w:id="109"/>
    <w:p>
      <w:pPr>
        <w:spacing w:after="0"/>
        <w:ind w:left="0"/>
        <w:jc w:val="both"/>
      </w:pPr>
      <w:r>
        <w:rPr>
          <w:rFonts w:ascii="Times New Roman"/>
          <w:b w:val="false"/>
          <w:i w:val="false"/>
          <w:color w:val="000000"/>
          <w:sz w:val="28"/>
        </w:rPr>
        <w:t xml:space="preserve">
      112. Қордың тарату комиссиясының құрамы өзгерген жағдайда сақталуы тиiс iстердi және құжаттарды қабылдау-өткiзу тарату комиссиясының жаңа құрамына (оның жеке мүшелерiне) таратылатын қордың iстерiн және құжаттарын қабылдау-өткiзу актiсi негiзiнде жүргiзiледi. </w:t>
      </w:r>
    </w:p>
    <w:bookmarkEnd w:id="109"/>
    <w:bookmarkStart w:name="z115" w:id="110"/>
    <w:p>
      <w:pPr>
        <w:spacing w:after="0"/>
        <w:ind w:left="0"/>
        <w:jc w:val="both"/>
      </w:pPr>
      <w:r>
        <w:rPr>
          <w:rFonts w:ascii="Times New Roman"/>
          <w:b w:val="false"/>
          <w:i w:val="false"/>
          <w:color w:val="000000"/>
          <w:sz w:val="28"/>
        </w:rPr>
        <w:t xml:space="preserve">
      113. Қордың қызметi нәтижесiнде пайда болатын құжаттардың тiзбесiн сақтандыру мерзiмiн көрсете отырып, уәкiлеттi орган бекiтедi. </w:t>
      </w:r>
    </w:p>
    <w:bookmarkEnd w:id="110"/>
    <w:bookmarkStart w:name="z116" w:id="111"/>
    <w:p>
      <w:pPr>
        <w:spacing w:after="0"/>
        <w:ind w:left="0"/>
        <w:jc w:val="both"/>
      </w:pPr>
      <w:r>
        <w:rPr>
          <w:rFonts w:ascii="Times New Roman"/>
          <w:b w:val="false"/>
          <w:i w:val="false"/>
          <w:color w:val="000000"/>
          <w:sz w:val="28"/>
        </w:rPr>
        <w:t xml:space="preserve">
      114. Iстер мен құжаттардың сақтау мерзiмiн есептеу iс жүргiзу аяқталған жылдан кейiнгi жылдың бiрiншi қаңтарынан басталады. </w:t>
      </w:r>
    </w:p>
    <w:bookmarkEnd w:id="111"/>
    <w:bookmarkStart w:name="z117" w:id="112"/>
    <w:p>
      <w:pPr>
        <w:spacing w:after="0"/>
        <w:ind w:left="0"/>
        <w:jc w:val="both"/>
      </w:pPr>
      <w:r>
        <w:rPr>
          <w:rFonts w:ascii="Times New Roman"/>
          <w:b w:val="false"/>
          <w:i w:val="false"/>
          <w:color w:val="000000"/>
          <w:sz w:val="28"/>
        </w:rPr>
        <w:t xml:space="preserve">
      115. Сақтауға жатқызылмайтын құжаттарды жою мұрағаттарды және құжаттаманы басқару жөнiндегi тиiстi органның сараптамалық-тексеру комиссиясының келiсiмi бойынша тарату комиссиясының төрағасы бекiтетiн актiмен ресiмделедi. </w:t>
      </w:r>
    </w:p>
    <w:bookmarkEnd w:id="112"/>
    <w:bookmarkStart w:name="z118" w:id="113"/>
    <w:p>
      <w:pPr>
        <w:spacing w:after="0"/>
        <w:ind w:left="0"/>
        <w:jc w:val="both"/>
      </w:pPr>
      <w:r>
        <w:rPr>
          <w:rFonts w:ascii="Times New Roman"/>
          <w:b w:val="false"/>
          <w:i w:val="false"/>
          <w:color w:val="000000"/>
          <w:sz w:val="28"/>
        </w:rPr>
        <w:t xml:space="preserve">
      116. Құжаттарды тиiсiнше ресiмдемей және келiспей жоюға, сондай-ақ уәкiлеттi органның нормативтiк құқықтық актiлерiнде белгiленген құжаттарды сақтау мерзiмiн бұзуға жол берiлмейдi. </w:t>
      </w:r>
    </w:p>
    <w:bookmarkEnd w:id="113"/>
    <w:bookmarkStart w:name="z119" w:id="114"/>
    <w:p>
      <w:pPr>
        <w:spacing w:after="0"/>
        <w:ind w:left="0"/>
        <w:jc w:val="both"/>
      </w:pPr>
      <w:r>
        <w:rPr>
          <w:rFonts w:ascii="Times New Roman"/>
          <w:b w:val="false"/>
          <w:i w:val="false"/>
          <w:color w:val="000000"/>
          <w:sz w:val="28"/>
        </w:rPr>
        <w:t xml:space="preserve">
      117. Таратылған қордың таратылуы толық аяқталу сәтiнде сақтау мерзiмi өтпеген уақытша сақталуы тиiс құжаттары уәкiлеттi органның аймақтық өкiлдiктерiне қабылдау-өткiзу актiсi бойынша берiледi. </w:t>
      </w:r>
    </w:p>
    <w:bookmarkEnd w:id="114"/>
    <w:bookmarkStart w:name="z120" w:id="115"/>
    <w:p>
      <w:pPr>
        <w:spacing w:after="0"/>
        <w:ind w:left="0"/>
        <w:jc w:val="both"/>
      </w:pPr>
      <w:r>
        <w:rPr>
          <w:rFonts w:ascii="Times New Roman"/>
          <w:b w:val="false"/>
          <w:i w:val="false"/>
          <w:color w:val="000000"/>
          <w:sz w:val="28"/>
        </w:rPr>
        <w:t xml:space="preserve">
      118. Таратылатын қордың тұрақты сақталуы тиiс құжаттары тиiсiнше ресiмделедi және мұрағаттарды және құжаттаманы басқару уәкiлеттi мемлекеттiк органына сақтауға берiледi. </w:t>
      </w:r>
    </w:p>
    <w:bookmarkEnd w:id="115"/>
    <w:bookmarkStart w:name="z121" w:id="116"/>
    <w:p>
      <w:pPr>
        <w:spacing w:after="0"/>
        <w:ind w:left="0"/>
        <w:jc w:val="both"/>
      </w:pPr>
      <w:r>
        <w:rPr>
          <w:rFonts w:ascii="Times New Roman"/>
          <w:b w:val="false"/>
          <w:i w:val="false"/>
          <w:color w:val="000000"/>
          <w:sz w:val="28"/>
        </w:rPr>
        <w:t xml:space="preserve">
      119. Iстердi мұрағаттық сақтауға беруге дайындау кезiнде құжаттардың есебi мен сақталуын ұйымдастыруға жауапты тұлға олардың ресiмделуiнiң, жасалуының дұрыстығын және таратылатын қордың iс номенклатурасына сәйкес расталған iстер санына, тiзiмдемеге енгiзiлген iстер санының сәйкестiгiн тексередi. Құжаттарды беру тiзiмдемелер бойынша жүзеге асырылады және актiмен ресiмделедi. </w:t>
      </w:r>
      <w:r>
        <w:br/>
      </w:r>
      <w:r>
        <w:rPr>
          <w:rFonts w:ascii="Times New Roman"/>
          <w:b w:val="false"/>
          <w:i w:val="false"/>
          <w:color w:val="000000"/>
          <w:sz w:val="28"/>
        </w:rPr>
        <w:t xml:space="preserve">
      Егер таратылатын қордың құжаттарын өңдеудiң жай-күйi және сапасы тиiсiнше жағдайға сай болмаса, онда тарату комиссиясы оны тәртiпке келтiрудi ұйымдастырады. </w:t>
      </w:r>
      <w:r>
        <w:br/>
      </w:r>
      <w:r>
        <w:rPr>
          <w:rFonts w:ascii="Times New Roman"/>
          <w:b w:val="false"/>
          <w:i w:val="false"/>
          <w:color w:val="000000"/>
          <w:sz w:val="28"/>
        </w:rPr>
        <w:t xml:space="preserve">
      Таратылатын қордың құжаттарын сақтауды ұйымдастыру жөнiндегi шығыстар таратылатын қордың қаражаты есебiнен жүргiзiледi. </w:t>
      </w:r>
    </w:p>
    <w:bookmarkEnd w:id="116"/>
    <w:bookmarkStart w:name="z122" w:id="117"/>
    <w:p>
      <w:pPr>
        <w:spacing w:after="0"/>
        <w:ind w:left="0"/>
        <w:jc w:val="left"/>
      </w:pPr>
      <w:r>
        <w:rPr>
          <w:rFonts w:ascii="Times New Roman"/>
          <w:b/>
          <w:i w:val="false"/>
          <w:color w:val="000000"/>
        </w:rPr>
        <w:t xml:space="preserve"> 
11-тарау. Таратуды аяқтау </w:t>
      </w:r>
    </w:p>
    <w:bookmarkEnd w:id="117"/>
    <w:p>
      <w:pPr>
        <w:spacing w:after="0"/>
        <w:ind w:left="0"/>
        <w:jc w:val="both"/>
      </w:pPr>
      <w:r>
        <w:rPr>
          <w:rFonts w:ascii="Times New Roman"/>
          <w:b w:val="false"/>
          <w:i w:val="false"/>
          <w:color w:val="000000"/>
          <w:sz w:val="28"/>
        </w:rPr>
        <w:t>      120. Таратылатын қордың тарату комиссиясы кредиторларымен және акционерлерiмен есеп айырысқаннан кейiн тарату комиссиясы қор акционерлерiнiң жалпы жиналысымен бекiтiлетiн уәкiлеттi органның нормативтiк құқықтық актiлерiмен белгiлеген </w:t>
      </w:r>
      <w:r>
        <w:rPr>
          <w:rFonts w:ascii="Times New Roman"/>
          <w:b w:val="false"/>
          <w:i w:val="false"/>
          <w:color w:val="000000"/>
          <w:sz w:val="28"/>
        </w:rPr>
        <w:t xml:space="preserve">нысандар </w:t>
      </w:r>
      <w:r>
        <w:rPr>
          <w:rFonts w:ascii="Times New Roman"/>
          <w:b w:val="false"/>
          <w:i w:val="false"/>
          <w:color w:val="000000"/>
          <w:sz w:val="28"/>
        </w:rPr>
        <w:t>бойынша тарату балансы мен есептi жасайды. </w:t>
      </w:r>
      <w:r>
        <w:rPr>
          <w:rFonts w:ascii="Times New Roman"/>
          <w:b w:val="false"/>
          <w:i w:val="false"/>
          <w:color w:val="000000"/>
          <w:sz w:val="28"/>
        </w:rPr>
        <w:t xml:space="preserve">V011698 </w:t>
      </w:r>
    </w:p>
    <w:bookmarkStart w:name="z123" w:id="118"/>
    <w:p>
      <w:pPr>
        <w:spacing w:after="0"/>
        <w:ind w:left="0"/>
        <w:jc w:val="both"/>
      </w:pPr>
      <w:r>
        <w:rPr>
          <w:rFonts w:ascii="Times New Roman"/>
          <w:b w:val="false"/>
          <w:i w:val="false"/>
          <w:color w:val="000000"/>
          <w:sz w:val="28"/>
        </w:rPr>
        <w:t>
      121. Тарату комиссиясы тарату балансы мен қорды тарату туралы есеп бекiтiлгеннен кейiн оларды жетi күндiк мерзiм iшiнде </w:t>
      </w:r>
      <w:r>
        <w:rPr>
          <w:rFonts w:ascii="Times New Roman"/>
          <w:b w:val="false"/>
          <w:i w:val="false"/>
          <w:color w:val="000000"/>
          <w:sz w:val="28"/>
        </w:rPr>
        <w:t xml:space="preserve">заңды тұлғаларды мемлекеттiк тiркеудi </w:t>
      </w:r>
      <w:r>
        <w:rPr>
          <w:rFonts w:ascii="Times New Roman"/>
          <w:b w:val="false"/>
          <w:i w:val="false"/>
          <w:color w:val="000000"/>
          <w:sz w:val="28"/>
        </w:rPr>
        <w:t xml:space="preserve">жүзеге асыратын уәкiлеттi органға және әдiлет органына ұсынуға мiндеттi. </w:t>
      </w:r>
    </w:p>
    <w:bookmarkEnd w:id="118"/>
    <w:bookmarkStart w:name="z124" w:id="119"/>
    <w:p>
      <w:pPr>
        <w:spacing w:after="0"/>
        <w:ind w:left="0"/>
        <w:jc w:val="both"/>
      </w:pPr>
      <w:r>
        <w:rPr>
          <w:rFonts w:ascii="Times New Roman"/>
          <w:b w:val="false"/>
          <w:i w:val="false"/>
          <w:color w:val="000000"/>
          <w:sz w:val="28"/>
        </w:rPr>
        <w:t xml:space="preserve">
      122. Тарату комиссиясының өкiлеттiгi әдiлет органының қорды таратуды тiркеу туралы, қор құжаттарын мұрағатқа сақтауға өткiзу туралы бұйрықты алғаннан кейiн және осы туралы уәкiлеттi органға хабарлама жасағаннан соң тоқтатылады. </w:t>
      </w:r>
    </w:p>
    <w:bookmarkEnd w:id="119"/>
    <w:bookmarkStart w:name="z125" w:id="120"/>
    <w:p>
      <w:pPr>
        <w:spacing w:after="0"/>
        <w:ind w:left="0"/>
        <w:jc w:val="left"/>
      </w:pPr>
      <w:r>
        <w:rPr>
          <w:rFonts w:ascii="Times New Roman"/>
          <w:b/>
          <w:i w:val="false"/>
          <w:color w:val="000000"/>
        </w:rPr>
        <w:t xml:space="preserve"> 
12-тарау. Қорытынды ережелер </w:t>
      </w:r>
    </w:p>
    <w:bookmarkEnd w:id="120"/>
    <w:p>
      <w:pPr>
        <w:spacing w:after="0"/>
        <w:ind w:left="0"/>
        <w:jc w:val="both"/>
      </w:pPr>
      <w:r>
        <w:rPr>
          <w:rFonts w:ascii="Times New Roman"/>
          <w:b w:val="false"/>
          <w:i w:val="false"/>
          <w:color w:val="000000"/>
          <w:sz w:val="28"/>
        </w:rPr>
        <w:t xml:space="preserve">      123. Осы Ережелермен реттелмеген мәселелер Қазақстан Республикасы заңнамаларының нормаларына сәйкес шешiледi. </w:t>
      </w:r>
    </w:p>
    <w:bookmarkStart w:name="z126" w:id="121"/>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 ерiктi тарату </w:t>
      </w:r>
      <w:r>
        <w:br/>
      </w:r>
      <w:r>
        <w:rPr>
          <w:rFonts w:ascii="Times New Roman"/>
          <w:b w:val="false"/>
          <w:i w:val="false"/>
          <w:color w:val="000000"/>
          <w:sz w:val="28"/>
        </w:rPr>
        <w:t xml:space="preserve">
                                                ережесiне қосымша </w:t>
      </w:r>
    </w:p>
    <w:bookmarkEnd w:id="121"/>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Таратылатын жинақтаушы зейнетақы қорының </w:t>
      </w:r>
      <w:r>
        <w:br/>
      </w:r>
      <w:r>
        <w:rPr>
          <w:rFonts w:ascii="Times New Roman"/>
          <w:b w:val="false"/>
          <w:i w:val="false"/>
          <w:color w:val="000000"/>
          <w:sz w:val="28"/>
        </w:rPr>
        <w:t xml:space="preserve">
      атауы </w:t>
      </w:r>
    </w:p>
    <w:p>
      <w:pPr>
        <w:spacing w:after="0"/>
        <w:ind w:left="0"/>
        <w:jc w:val="both"/>
      </w:pPr>
      <w:r>
        <w:rPr>
          <w:rFonts w:ascii="Times New Roman"/>
          <w:b/>
          <w:i w:val="false"/>
          <w:color w:val="000000"/>
          <w:sz w:val="28"/>
        </w:rPr>
        <w:t xml:space="preserve">           Кассирдiң қабылдаған және берген ақшаларын </w:t>
      </w:r>
      <w:r>
        <w:br/>
      </w:r>
      <w:r>
        <w:rPr>
          <w:rFonts w:ascii="Times New Roman"/>
          <w:b w:val="false"/>
          <w:i w:val="false"/>
          <w:color w:val="000000"/>
          <w:sz w:val="28"/>
        </w:rPr>
        <w:t>
</w:t>
      </w:r>
      <w:r>
        <w:rPr>
          <w:rFonts w:ascii="Times New Roman"/>
          <w:b/>
          <w:i w:val="false"/>
          <w:color w:val="000000"/>
          <w:sz w:val="28"/>
        </w:rPr>
        <w:t xml:space="preserve">                  (құндылықтарды) есеп алу </w:t>
      </w:r>
      <w:r>
        <w:br/>
      </w:r>
      <w:r>
        <w:rPr>
          <w:rFonts w:ascii="Times New Roman"/>
          <w:b w:val="false"/>
          <w:i w:val="false"/>
          <w:color w:val="000000"/>
          <w:sz w:val="28"/>
        </w:rPr>
        <w:t>
</w:t>
      </w:r>
      <w:r>
        <w:rPr>
          <w:rFonts w:ascii="Times New Roman"/>
          <w:b/>
          <w:i w:val="false"/>
          <w:color w:val="000000"/>
          <w:sz w:val="28"/>
        </w:rPr>
        <w:t xml:space="preserve">                           Кiтабы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Басталды:__________ </w:t>
      </w:r>
      <w:r>
        <w:br/>
      </w:r>
      <w:r>
        <w:rPr>
          <w:rFonts w:ascii="Times New Roman"/>
          <w:b w:val="false"/>
          <w:i w:val="false"/>
          <w:color w:val="000000"/>
          <w:sz w:val="28"/>
        </w:rPr>
        <w:t xml:space="preserve">
                                            Аяқталды:__________ </w:t>
      </w:r>
    </w:p>
    <w:p>
      <w:pPr>
        <w:spacing w:after="0"/>
        <w:ind w:left="0"/>
        <w:jc w:val="both"/>
      </w:pPr>
      <w:r>
        <w:rPr>
          <w:rFonts w:ascii="Times New Roman"/>
          <w:b w:val="false"/>
          <w:i w:val="false"/>
          <w:color w:val="000000"/>
          <w:sz w:val="28"/>
        </w:rPr>
        <w:t xml:space="preserve">   Кiтаптағы жазба оны толық пайдаланғанға дейiн жүргiзiледi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473"/>
        <w:gridCol w:w="1333"/>
        <w:gridCol w:w="1333"/>
        <w:gridCol w:w="1313"/>
        <w:gridCol w:w="1253"/>
        <w:gridCol w:w="1353"/>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күнi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Кiмнен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данып </w:t>
            </w:r>
            <w:r>
              <w:br/>
            </w:r>
            <w:r>
              <w:rPr>
                <w:rFonts w:ascii="Times New Roman"/>
                <w:b w:val="false"/>
                <w:i w:val="false"/>
                <w:color w:val="000000"/>
                <w:sz w:val="20"/>
              </w:rPr>
              <w:t xml:space="preserve">
алды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жөнi) </w:t>
            </w:r>
            <w:r>
              <w:br/>
            </w: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Санмен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түрiн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бiрлiк-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 </w:t>
            </w:r>
            <w:r>
              <w:br/>
            </w:r>
            <w:r>
              <w:rPr>
                <w:rFonts w:ascii="Times New Roman"/>
                <w:b w:val="false"/>
                <w:i w:val="false"/>
                <w:color w:val="000000"/>
                <w:sz w:val="20"/>
              </w:rPr>
              <w:t xml:space="preserve">
мен </w:t>
            </w:r>
            <w:r>
              <w:br/>
            </w:r>
            <w:r>
              <w:rPr>
                <w:rFonts w:ascii="Times New Roman"/>
                <w:b w:val="false"/>
                <w:i w:val="false"/>
                <w:color w:val="000000"/>
                <w:sz w:val="20"/>
              </w:rPr>
              <w:t xml:space="preserve">
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 </w:t>
            </w:r>
            <w:r>
              <w:br/>
            </w:r>
            <w:r>
              <w:rPr>
                <w:rFonts w:ascii="Times New Roman"/>
                <w:b w:val="false"/>
                <w:i w:val="false"/>
                <w:color w:val="000000"/>
                <w:sz w:val="20"/>
              </w:rPr>
              <w:t xml:space="preserve">
сатты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сирдiң </w:t>
            </w:r>
            <w:r>
              <w:br/>
            </w:r>
            <w:r>
              <w:rPr>
                <w:rFonts w:ascii="Times New Roman"/>
                <w:b w:val="false"/>
                <w:i w:val="false"/>
                <w:color w:val="000000"/>
                <w:sz w:val="20"/>
              </w:rPr>
              <w:t xml:space="preserve">
қолы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қолы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қолы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дегi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473"/>
        <w:gridCol w:w="1333"/>
        <w:gridCol w:w="1333"/>
        <w:gridCol w:w="1313"/>
        <w:gridCol w:w="1253"/>
        <w:gridCol w:w="1353"/>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күнi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ді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жөнi) </w:t>
            </w:r>
            <w:r>
              <w:br/>
            </w: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Санмен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бiрлiк-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 </w:t>
            </w:r>
            <w:r>
              <w:br/>
            </w:r>
            <w:r>
              <w:rPr>
                <w:rFonts w:ascii="Times New Roman"/>
                <w:b w:val="false"/>
                <w:i w:val="false"/>
                <w:color w:val="000000"/>
                <w:sz w:val="20"/>
              </w:rPr>
              <w:t xml:space="preserve">
мен </w:t>
            </w:r>
            <w:r>
              <w:br/>
            </w:r>
            <w:r>
              <w:rPr>
                <w:rFonts w:ascii="Times New Roman"/>
                <w:b w:val="false"/>
                <w:i w:val="false"/>
                <w:color w:val="000000"/>
                <w:sz w:val="20"/>
              </w:rPr>
              <w:t xml:space="preserve">
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 </w:t>
            </w:r>
            <w:r>
              <w:br/>
            </w:r>
            <w:r>
              <w:rPr>
                <w:rFonts w:ascii="Times New Roman"/>
                <w:b w:val="false"/>
                <w:i w:val="false"/>
                <w:color w:val="000000"/>
                <w:sz w:val="20"/>
              </w:rPr>
              <w:t xml:space="preserve">
сатты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сирдiң </w:t>
            </w:r>
            <w:r>
              <w:br/>
            </w:r>
            <w:r>
              <w:rPr>
                <w:rFonts w:ascii="Times New Roman"/>
                <w:b w:val="false"/>
                <w:i w:val="false"/>
                <w:color w:val="000000"/>
                <w:sz w:val="20"/>
              </w:rPr>
              <w:t xml:space="preserve">
қолы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қолы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Төра-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қолы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w:t>
            </w:r>
            <w:r>
              <w:br/>
            </w:r>
            <w:r>
              <w:rPr>
                <w:rFonts w:ascii="Times New Roman"/>
                <w:b w:val="false"/>
                <w:i w:val="false"/>
                <w:color w:val="000000"/>
                <w:sz w:val="20"/>
              </w:rPr>
              <w:t xml:space="preserve">
гi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дегi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Растау жазбасы </w:t>
      </w:r>
    </w:p>
    <w:p>
      <w:pPr>
        <w:spacing w:after="0"/>
        <w:ind w:left="0"/>
        <w:jc w:val="both"/>
      </w:pPr>
      <w:r>
        <w:rPr>
          <w:rFonts w:ascii="Times New Roman"/>
          <w:b w:val="false"/>
          <w:i w:val="false"/>
          <w:color w:val="000000"/>
          <w:sz w:val="28"/>
        </w:rPr>
        <w:t xml:space="preserve">20____жылғы "______"___________ жазбаға арналған </w:t>
      </w:r>
      <w:r>
        <w:br/>
      </w:r>
      <w:r>
        <w:rPr>
          <w:rFonts w:ascii="Times New Roman"/>
          <w:b w:val="false"/>
          <w:i w:val="false"/>
          <w:color w:val="000000"/>
          <w:sz w:val="28"/>
        </w:rPr>
        <w:t xml:space="preserve">
             (күнi)    (айы) </w:t>
      </w:r>
      <w:r>
        <w:br/>
      </w:r>
      <w:r>
        <w:rPr>
          <w:rFonts w:ascii="Times New Roman"/>
          <w:b w:val="false"/>
          <w:i w:val="false"/>
          <w:color w:val="000000"/>
          <w:sz w:val="28"/>
        </w:rPr>
        <w:t xml:space="preserve">
осы кiтаптың жиынтығы_______________________________________________ </w:t>
      </w:r>
      <w:r>
        <w:br/>
      </w:r>
      <w:r>
        <w:rPr>
          <w:rFonts w:ascii="Times New Roman"/>
          <w:b w:val="false"/>
          <w:i w:val="false"/>
          <w:color w:val="000000"/>
          <w:sz w:val="28"/>
        </w:rPr>
        <w:t xml:space="preserve">
                    (таратылатын жинақтаушы зейнетақы қорының атауы) </w:t>
      </w:r>
      <w:r>
        <w:br/>
      </w:r>
      <w:r>
        <w:rPr>
          <w:rFonts w:ascii="Times New Roman"/>
          <w:b w:val="false"/>
          <w:i w:val="false"/>
          <w:color w:val="000000"/>
          <w:sz w:val="28"/>
        </w:rPr>
        <w:t xml:space="preserve">
______нөмiрден бастап_______нөмiрдi қосқандағы нөмiрленген, </w:t>
      </w:r>
      <w:r>
        <w:br/>
      </w:r>
      <w:r>
        <w:rPr>
          <w:rFonts w:ascii="Times New Roman"/>
          <w:b w:val="false"/>
          <w:i w:val="false"/>
          <w:color w:val="000000"/>
          <w:sz w:val="28"/>
        </w:rPr>
        <w:t xml:space="preserve">
тiгiлген және мөрмен жабылған__________________________парақтар бар. </w:t>
      </w:r>
    </w:p>
    <w:p>
      <w:pPr>
        <w:spacing w:after="0"/>
        <w:ind w:left="0"/>
        <w:jc w:val="both"/>
      </w:pPr>
      <w:r>
        <w:rPr>
          <w:rFonts w:ascii="Times New Roman"/>
          <w:b w:val="false"/>
          <w:i w:val="false"/>
          <w:color w:val="000000"/>
          <w:sz w:val="28"/>
        </w:rPr>
        <w:t xml:space="preserve">20____жылғы "_____"________________ </w:t>
      </w:r>
    </w:p>
    <w:p>
      <w:pPr>
        <w:spacing w:after="0"/>
        <w:ind w:left="0"/>
        <w:jc w:val="both"/>
      </w:pPr>
      <w:r>
        <w:rPr>
          <w:rFonts w:ascii="Times New Roman"/>
          <w:b w:val="false"/>
          <w:i w:val="false"/>
          <w:color w:val="000000"/>
          <w:sz w:val="28"/>
        </w:rPr>
        <w:t xml:space="preserve">Төраға_____________________________(фамилиясы, аты-жөнi)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Бас бухгалтер______________________(фамилиясы, аты-жөнi)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Кассир_____________________________(фамилиясы, аты-жөнi)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