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fdb2" w14:textId="d78f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"Акционерлік қоғамның аффилиирленген тұлғалары жөніндегі мәліметтерді ұсыну туралы" 2005 жылғы 30 шілдедегі N 272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2006 жылғы 25 наурыздағы N 74 Қаулысы. Қазақстан Республикасының Әділет министрлігінде 2006 жылғы 25 сәуірде тіркелді. Тіркеу N 4206. Күші жойылды - Қазақстан Республикасы Ұлттық Банкі Басқармасының 2012 жылғы 28 сәуірдегі № 171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 Қаулының күші жойылды - ҚР Ұлттық Банкі Басқармасының 2012.04.28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актілерді Қазақстан Республикасының заңнамасына сәйкес келтіру мақсатында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нарығын және қаржы ұйымдарын реттеу мен қадағалау агенттігі Басқармасының "Акционерлік қоғамның аффилиирленген тұлғалары жөніндегі мәліметтерді ұсыну туралы" 2005 жылғы 30 шілдедегі N 272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3819 тіркелген)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кіріспеде "Қазақстан Республикасы Заңының 67-бабының 4-тармағына" деген сөздерден кейін ", Банктер және банк қызметі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2-1-бабына"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екінші жолында "жарияланған акциялар шығарылымының мемлекеттік тіркеу" деген сөздерден кейін "және/немесе жарияланған акциялар шығарылымын мемлекеттік тіркеу туралы куәлікті ауыстыру" деген сөздермен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"**" ескерту ", Банктер және банк қызметі туралы" Қазақстан Республикасы Заңының 2-1-бабына (екінші деңгейдегі банктер үшін)" деген сөздермен толықтырылсын.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он төрт күн өткен соң қолданысқа енгізіледі.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нарығының субъектілерін және жинақтаушы зейнетақы қорларын қадағалау департаменті (Тоқобаев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"Қазақстан қаржыгерлерінің қауымдастығы" заңды тұлғалар бірлестігіне, сауда-саттықты ұйымдастырушыға жіберсін.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Агенттіктің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Е.Л. Бахмутоваға жүктелсін.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