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35a4" w14:textId="1f83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ортаны ластағаны үшін 2006 жылға арналған төлемдердің базалық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 қорғау министрінің 2006 жылғы 11 сәуірдегі N 109-ө Бұйрығы. Қазақстан Республикасының Әділет министрлігінде 2006 жылғы 12 сәуірде тіркелді. Тіркеу N 4187. Күші жойылды - Қазақстан Республикасы Қоршаған ортаны қорғау министрінің 2010 жылғы 02 сәуірдегі № 81-ө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Қоршаған ортаны қорғау министрінің 2010.04.02 </w:t>
      </w:r>
      <w:r>
        <w:rPr>
          <w:rFonts w:ascii="Times New Roman"/>
          <w:b w:val="false"/>
          <w:i w:val="false"/>
          <w:color w:val="ff0000"/>
          <w:sz w:val="28"/>
        </w:rPr>
        <w:t>№ 81-ө</w:t>
      </w:r>
      <w:r>
        <w:rPr>
          <w:rFonts w:ascii="Times New Roman"/>
          <w:b w:val="false"/>
          <w:i w:val="false"/>
          <w:color w:val="ff0000"/>
          <w:sz w:val="28"/>
        </w:rPr>
        <w:t> 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>462 бабына, "Қоршаған ортаны қорғау туралы"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8 бабындағы 18) тармақшасына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Қоршаған ортаны ластағаны үшін 2006 жылға арналған төлемдердің базалық ставкалары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Стратегиялық жоспарлау және талдау департаменті осы бұйрықтың Қазақстан Республикасы Әділет министрлігінде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2006 жылғы 1 қаңтардан бастап қолданысқа енгізіледі және ресми жариялануға жатады.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2006 жылғы 11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109-ө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бекітілген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Қоршаған ортаны ластағаны үшін 2006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төлемдердің базалық ставкалары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Өзгертулер енгізілді - ҚР Қоршаған ортаны қорғау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министрінің 2006 жылғы 11 сәуірдегі N 109-ө </w:t>
      </w:r>
      <w:r>
        <w:rPr>
          <w:rFonts w:ascii="Times New Roman"/>
          <w:b w:val="false"/>
          <w:i w:val="false"/>
          <w:color w:val="ff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  (қолданысқа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  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қараңыз).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073"/>
        <w:gridCol w:w="1993"/>
        <w:gridCol w:w="2013"/>
        <w:gridCol w:w="2873"/>
      </w:tblGrid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Уыттылық сыныбы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ставкалар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облысы 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атмосфераға ластаушы заттардың шығарындылары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241,8 </w:t>
            </w:r>
          </w:p>
        </w:tc>
      </w:tr>
      <w:tr>
        <w:trPr>
          <w:trHeight w:val="66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атмосфераға ластаушы заттардың шығарындылары: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сұйытылған газ үшін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заттардың төгінділері: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тазартқыш имараттарынан кейін су көздеріне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17015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тазартқыш имараттарынан кейін жинауыштарға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15828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тазартылмай жинауыштарға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34571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қалдықтарын полигондарда, жинақтауыштарда, рұқсат етілген үйінділерде және арнаулы орындарда орналастыру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2032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4064 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өңдеу технологиясы жоқ радиоактивті қалдықтарды қоршаған ортаға орналастыру: трансуранды қалдықтар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338,7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альфа-радиоактивті қалдықтар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169,3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бета-радиоактивті қалдықтар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16,9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ампулды (жабық) радиоактивті көздер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169,3 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және жанас жыныстары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Шлактар, шламдар, байыту қалдықтары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өндірісінің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(қи, құс саңғырығы) (1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үшін)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9,8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облысы  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атмосфераға ластаушы заттардың шығарындылары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</w:tr>
      <w:tr>
        <w:trPr>
          <w:trHeight w:val="6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атмосфераға ластаушы заттардың шығарындылары: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сұйытылған газ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авиакеросин үшін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заттардың төгінділері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6673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қалдықтарын полигондарда,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жинақтауыштарда, рұқсат етілген үйінділерде және арнаулы орындарда орналастыру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4928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шлактары, шлактар, шламдар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Байыту қалдықтары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тұрмыстық қалдықтар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қ т ө бе облысы 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атмосфераға ластаушы заттардың шығарындылары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 </w:t>
            </w:r>
          </w:p>
        </w:tc>
      </w:tr>
      <w:tr>
        <w:trPr>
          <w:trHeight w:val="6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атмосфераға ластаушы заттардың шығарындылары: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сұйытылған газ үшін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заттардың төгінділері: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объектілеріне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57091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сүзілу алаңдарына, жинауыш әуіттерге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20739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гидрооқшаулауы бар салқындатқыш әуіттергі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қалдықтарын полигондарда,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жинақтауыштарда, рұқсат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етілген үйінділерде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орындарда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1176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4704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9408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өңдеу технологиясы жоқ радиоактивті қалдықтарды қоршаған ортаға орналастыру: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трансуранды қалдықтар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альфа-радиоактивті қалдықтар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бета-радиоактивті қалдықтар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39,2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ампулды (жабық) радиоактивті көздер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0,53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Шлактар, байыту қалдықтары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109,5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өндірісінің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(қи, құс саңғырығы) (1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үшін)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52,86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 өндірістің шламы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және күл-қож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ІҮ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 облысы 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атмосфераға ластаушы заттардың шығарындылары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2568 </w:t>
            </w:r>
          </w:p>
        </w:tc>
      </w:tr>
      <w:tr>
        <w:trPr>
          <w:trHeight w:val="6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атмосфераға ластаушы заттардың шығарындылары: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сұйытылған газ үшін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газ үшін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заттардың төгінділері: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объектілеріне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19162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сүзілу алаңдарына, жинауыш әуіттерге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17916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қалдықтарын полигондарда,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жинақтауыштарда, рұқсат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етілген үйінділерде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орындарда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2396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4792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19168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38336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  Қ аза қ стан облысы 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атмосфераға ластаушы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шығарындылары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</w:tr>
      <w:tr>
        <w:trPr>
          <w:trHeight w:val="6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атмосфераға ластаушы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шығарындылары: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керосин үшін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сығындалған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сұйытылған газ үшін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</w:tr>
      <w:tr>
        <w:trPr>
          <w:trHeight w:val="6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төгінділері: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8196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 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кәсіпорындары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суқоймаларына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6420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жинауыштарға, сүзілу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алаңдарына, суармалы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егіс танабтарына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13,9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қалдықтарын полигондарда,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жинақтауыштарда, рұқсат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етілген үйінділерде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орындарда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1872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3744 </w:t>
            </w:r>
          </w:p>
        </w:tc>
      </w:tr>
      <w:tr>
        <w:trPr>
          <w:trHeight w:val="6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өңдеу технологиясы жоқ радиоактивті қалдықтарды қоршаған ортаға орналастыру: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трансуранды қалдықтар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альфа-радиоактивті қалдықтар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бета-радиоактивті қалдықтар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15,6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ампулды (жабық) радиоактивті көздер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10,7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Байыту қалдықтары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тұрмыстық қалдықтар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Жабдықталған алаңдарда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өндірісінің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(қи, құс саңғырығы) (1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үшін)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облысы 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атмосфераға ластаушы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шығарындылары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</w:tr>
      <w:tr>
        <w:trPr>
          <w:trHeight w:val="6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атмосфераға ластаушы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шығарындылары: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сұйытылған газ үшін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сығындалған газ үшін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төгінділері: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объектілеріне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7857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экрандалған жинауыштарға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3928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экрандалмаған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жинауыштарға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5612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сүзілу алаңдарына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суармалы егіс танабы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5612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қалдықтарын полигондарда,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жинақтауыштарда, рұқсат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етілген үйінділерде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орындарда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өндірісінің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(қи, құс саңғырығы) (1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үшін)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Ампулды (жабық) радиоактивті көздер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  Қ аза қ стан облысы 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атмосфераға ластаушы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шығарындылары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</w:t>
            </w:r>
          </w:p>
        </w:tc>
      </w:tr>
      <w:tr>
        <w:trPr>
          <w:trHeight w:val="6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атмосфераға ластаушы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шығарындылары: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сұйытылған газ үшін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сығындалған газ үшін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</w:tr>
      <w:tr>
        <w:trPr>
          <w:trHeight w:val="6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төгінділері: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жинауыштарға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3264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сүзілу алаңдарына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4569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қалдықтарын полигондарда,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жинақтауыштарда, рұқсат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етілген үйінділерде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орындарда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3328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 арағанды облысы  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атмосфераға ластаушы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шығарындылары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</w:tr>
      <w:tr>
        <w:trPr>
          <w:trHeight w:val="6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атмосфераға ластаушы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шығарындылары: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этилденген бензин;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үшін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</w:tr>
      <w:tr>
        <w:trPr>
          <w:trHeight w:val="6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заттардың төгінділері: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жинауыш әуіттеріне,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сүзілу алаңдарына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 тазартылған ағынды сулардың төгіндісі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5,05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тазартылмаған және жеткіліксіз тазартылған ағынды сулардың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төгіндісі;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10,1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қалдықтарын полигондарда,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жинақтауыштарда, рұқсат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етілген үйінділерде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орындарда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1792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3584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8,45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шлактары, шлактар,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шламдар, байыту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тұрмыстық қалдықтар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Жабдықталған алаңдарда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өндірісінің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(қи, құс саңғырығы) (1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үшін)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 останай облысы  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атмосфераға ластаушы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шығарындылары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6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атмосфераға ластаушы заттардың шығарындылары: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сығындалған табиғи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заттардың төгінділері: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объектілеріне, жинауыштарға, сүзілу алаңдарына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11478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қалдықтарын полигондарда,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жинақтауыштарда, рұқсат етілген үйінділерде және арнаулы орындарда орналастыру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1,44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және күл шлактарының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1536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Байыту қалдықтары, оның ішінде талшықтасы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5,78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11,56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23,12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92,48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184,96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 ызылорда облысы 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атмосфераға ластаушы заттардың шығарындылары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</w:tr>
      <w:tr>
        <w:trPr>
          <w:trHeight w:val="6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атмосфераға ластаушы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шығарындылары: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196,8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323,6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сұйытылған газ үшін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заттардың төгінділері: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су объектілеріне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8812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коллекторлық-кәріздеу сулармен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0,011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қалдықтарын полигондарда,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жинақтауыштарда, рұқсат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етілген үйінділерде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орындарда орналастыру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2352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4704 </w:t>
            </w:r>
          </w:p>
        </w:tc>
      </w:tr>
      <w:tr>
        <w:trPr>
          <w:trHeight w:val="6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өңдеу технологиясы жоқ радиоактивті қалдықтарды қоршаған ортаға орналастыру: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трансуранды қалдықтар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392 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альфа-радиоактивті қалдықтар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бета-радиоактивті қалдықтар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19,6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ампулды (жабық) радиоактивті көздер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облысы 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атмосфераға ластаушы заттардың шығарындылары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1381 </w:t>
            </w:r>
          </w:p>
        </w:tc>
      </w:tr>
      <w:tr>
        <w:trPr>
          <w:trHeight w:val="6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атмосфераға ластаушы заттардың шығарындылары: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сұйытылған газ үшін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заттардың төгінділері: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объектілеріне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20388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булану, сүзілу алаңдарына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8746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құрамдас бөліктері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беймәлім болған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жағдайдағы ағынды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сулардың төгінділері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қалдықтарын полигондарда,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жинақтауыштарда, рұқсат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етілген үйінділерде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орындарда орналастыру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5664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11328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өңдеу технологиясы жоқ радиоактивті қалдықтарды қоршаған ортаға орналастыру: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трансуранды қалдықтар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альфа-радиоактивті қалдықтар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бета-радиоактивті қалдықтар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47,2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ампулды (жабық) радиоактивті көздер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 облысы 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атмосфераға ластаушы заттардың шығарындылары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 өндіруші компаниялары бар тұрғындарға жылу және электр энергиясын өндіретін жылу электр стансалары және қазандықтарының стационарлық көздерінен атмосфераға ластаушы заттардың шығарындылары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</w:tr>
      <w:tr>
        <w:trPr>
          <w:trHeight w:val="6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маңызы бар жылу электр стансаларының көздерінен атмосфераға ластаушы заттардың шығарындысы: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ортаның сапасы мен басқару менеджмент жүйесінің халықаралық ИСО стандартының 14001 сериясына сәйкес сертификатталған;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ортаның сапасы мен басқару менеджмент жүйесінің халықаралық ИСО стандартының 14001 сериясына сәйкес сертификатталмаған;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  <w:tr>
        <w:trPr>
          <w:trHeight w:val="6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атмосфераға ластаушы заттардың шығарындылары: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сұйытылған мұнай газы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сығындалған табиғи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төгінділері: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тазартқыш имараттарынан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 су көздеріне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16780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тұрғындардан ағынды суды қабылдайтын қалалық су арналарына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5543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буландырғыш әуіттерге,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жинауыштарға 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су объектілеріне;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18632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шаруашылық-тұрмыстық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(аралас) ағындыларды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сүзілу алаңдарына төгу;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қалдықтарын полигондарда,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жинақтауыштарда, рұқсат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етілген үйінділерде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орындарда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2048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4096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және қатты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және күл шлактары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ортаның сапасы мен басқару менеджмент жүйесінің,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ИСО стандартының 14001 сериясына сәйкес сертификатталған ұлттық маңызы бар жылу электр стансаларынан күл және күл-қож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 балшық шламдары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Ферроқорытпалардың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шлактары және шламдары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Байыту қалдықтары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Жинауыштарда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(үйінділерде) және рұқсат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етілген үйінділерде орналасқан ауылшаруашылық өндірісінің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(қи, құс саңғырығы) (1 тонна үшін)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2048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 ү стік  Қ аза қ стан облысы 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атмосфераға ластаушы заттардың шығарындылары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</w:tr>
      <w:tr>
        <w:trPr>
          <w:trHeight w:val="6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атмосфераға ластаушы заттардың шығарындылары: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сұйытылған газ үшін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заттардың төгінділері: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суқоймалары мен жинауыштарға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11231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қалдықтарын полигондарда,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жинақтауыштарда, рұқсат етілген үйінділерде және арнаулы орындарда орналастыру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3104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 ү стік  Қ аза қ стан облысы  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атмосфераға ластаушы заттардың шығарындылары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</w:tr>
      <w:tr>
        <w:trPr>
          <w:trHeight w:val="6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атмосфераға ластаушы заттардың шығарындылары: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сұйытылған газ үшін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төгінділері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8036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қалдықтарын полигондарда,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жинақтауыштарда, рұқсат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етілген үйінділерде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орындарда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4320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өңдеу технологиясы жоқ радиоактивті қалдықтарды қоршаған ортаға орналастыру: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трансуранды қалдықтар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альфа-радиоактивті қалдықтар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бета-радиоактивті қалдықтар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ампулды (жабық) радиоактивті көздер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Шлактар, шламдар, байыту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  қ аласы 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атмосфераға ластаушы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шығарындылары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6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атмосфераға ластаушы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шығарындылары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сұйытылған мұнай газы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сығындалған табиғи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төгінділері: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5350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қалдықтарын полигондарда,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жинақтауыштарда, рұқсат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етілген үйінділерде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орындарда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24640 </w:t>
            </w:r>
          </w:p>
        </w:tc>
      </w:tr>
      <w:tr>
        <w:trPr>
          <w:trHeight w:val="94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өңдеу технологиясы жоқ радиоактивті қалдықтарды қоршаған ортаға орналастыру: трансуранды қалдықтар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2053,3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альфа-радиоактивті қалдықтар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1026,7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бета-радиоактивті қалдықтар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102,7 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ампулды (жабық) радиоактивті көздер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  қ аласы 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атмосфераға ластаушы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шығарындылары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</w:tr>
      <w:tr>
        <w:trPr>
          <w:trHeight w:val="6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атмосфераға ластаушы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шығарындылары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үшін;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сұйытылған газ үшін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төгінділері: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тазартқыш имараттарынан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 су көздеріне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31839 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қалдықтарын полигондарда,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жинақтауыштарда, рұқсат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етілген үйінділерде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орындарда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және күл үйінділерін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қызмет 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көздерінен (жылу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орталығы,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қазандықтар) шығатын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күл мен күл шлактарын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