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9d3b" w14:textId="c9b9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Көлік және коммуникациялар министрінің 2004 жылғы 18 наурыздағы N 122-І бұйрығымен бекітілген, 2810 нөмірмен тіркелген" Қазақстан Республикасында темір жол көлігімен жолаушыларды, багажды және жүк-багажды тасымалдау ережесін тасымалдаушылардың сақтауын бақылауды жүзеге асыру ережесін бекіту туралы" Қазақстан Республикасы Көлік және коммуникациялар министрінің 2004 жылғы 31 тамыздағы N 324-І бұйрығына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2006 жылғы 9 наурыздағы N 70 Бұйрығы. Қазақстан Республикасының Әділет министрлігінде 2006 жылғы 3 сәуірде тіркелді. Тіркеу N 4169. Күші жойылды - Қазақстан Республикасы Инвестициялар және даму министрінің м.а. 2015 жылғы 5 ақпандағы № 110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м.а.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жол көлігі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66-бабына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Көлік және коммуникациялар министрінің 2004 жылғы 18 наурыздағы N 122-І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бекітілген, 2810 нөмірмен тіркелген "Қазақстан Республикасында темір жол көлігімен жолаушыларды, багажды және жүк-багажды тасымалдау ережесін тасымалдаушылардың сақтауын бақылауды жүзеге асыру ережесін бекіту туралы" Қазақстан Республикасы Көлік және коммуникациялар министрінің 2004 жылғы 31 тамыздағы N 324-І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 Көлік және коммуникация министрінің Нормативтік құқықтық актілерді мемлекеттік тіркеу тізілімінде 3286 нөмірмен тіркелген 2004 жылғы 14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470-І </w:t>
      </w:r>
      <w:r>
        <w:rPr>
          <w:rFonts w:ascii="Times New Roman"/>
          <w:b w:val="false"/>
          <w:i w:val="false"/>
          <w:color w:val="000000"/>
          <w:sz w:val="28"/>
        </w:rPr>
        <w:t>, Заң газетінің 2005 жылғы 22 желтоқсандағы 239 нөмірінде жарияланған, Нормативтік құқықтық актілерді мемлекеттік тіркеу тізілімінде 3964 нөмірмен тіркелген 2005 жылғы 22 қарашадағы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363-1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енгізілген өзгерістерімен және толықтыруларымен Нормативтік құқықтық актілерді мемлекеттік тіркеу тізілімінде 3069 нөмірмен тіркелген) мынадай толықтыру мен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темір жол көлігімен жолаушыларды, багажды және жүк-багажды тасымалдау ережесін тасымалдаушылардың сақтауын бақылауды жүзеге асыру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Лауазымды тұлғалар тексеруді жүзеге асыру кезінде Қазақстан Республикасы Президентінің "Қазақстан Республикасының мемлекеттік қызметшілерінің ар-намыс кодексі туралы" 2005 жылғы 3 мамырдағы N 1567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мемлекеттік қызметшілерінің ар-намыс кодексін (Мемлекеттік қызметшілердің қызмет этикасы ережелері) қатаң сақтауы тиіс";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19-1-тармақта "қатаң есеп беру" деген сөздер "белгіленген үлгі" деген сөздермен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Көліктік бақылау комитеті (Қ.С.Мұстафин) бұйрықты мемлекеттік тіркеу үшін Қазақстан Республикасы Әділет министрлігіне ұсынуды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бастап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