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d20f" w14:textId="453d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 кешені саласындағы ұлттық басқарушы холдингтің еншілес ұйымдарына, Ипотекалық ұйымдарға арналған пруденциалдық нормативтердi есептеу әдiстемесi мен олардың нормативтiк мәнi және олардың орындалуы туралы есеп беру нысандары мен мерзiмдерi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48 Қаулысы. Қазақстан Республикасының Әділет министрлігінде 2006 жылғы 31 наурызда тіркелді. Тіркеу N 4158. Күші жойылды - Қазақстан Республикасы Ұлттық Банкі Басқармасының 2016 жылғы 26 желтоқсандағы № 308 қаулысымен.</w:t>
      </w:r>
    </w:p>
    <w:p>
      <w:pPr>
        <w:spacing w:after="0"/>
        <w:ind w:left="0"/>
        <w:jc w:val="both"/>
      </w:pPr>
      <w:bookmarkStart w:name="z2" w:id="0"/>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308</w:t>
      </w:r>
      <w:r>
        <w:rPr>
          <w:rFonts w:ascii="Times New Roman"/>
          <w:b w:val="false"/>
          <w:i w:val="false"/>
          <w:color w:val="ff0000"/>
          <w:sz w:val="28"/>
        </w:rPr>
        <w:t xml:space="preserve"> (01.03.2017 бастап қолданысқа енгізіледі) қаулысымен.</w:t>
      </w:r>
      <w:r>
        <w:br/>
      </w:r>
      <w:r>
        <w:rPr>
          <w:rFonts w:ascii="Times New Roman"/>
          <w:b w:val="false"/>
          <w:i w:val="false"/>
          <w:color w:val="ff0000"/>
          <w:sz w:val="28"/>
        </w:rPr>
        <w:t>
      </w:t>
      </w:r>
      <w:r>
        <w:rPr>
          <w:rFonts w:ascii="Times New Roman"/>
          <w:b w:val="false"/>
          <w:i w:val="false"/>
          <w:color w:val="ff0000"/>
          <w:sz w:val="28"/>
        </w:rPr>
        <w:t xml:space="preserve">Ескерту. Тақырыбына өзгерту енгізілді - Қазақстан Республикасы Қаржы нарығын және қаржы ұйымдарын реттеу мен қадағалау агенттігі Басқармасының 2007.12.24. </w:t>
      </w:r>
      <w:r>
        <w:rPr>
          <w:rFonts w:ascii="Times New Roman"/>
          <w:b w:val="false"/>
          <w:i w:val="false"/>
          <w:color w:val="ff0000"/>
          <w:sz w:val="28"/>
        </w:rPr>
        <w:t xml:space="preserve">N 280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2009.04.29. </w:t>
      </w:r>
      <w:r>
        <w:rPr>
          <w:rFonts w:ascii="Times New Roman"/>
          <w:b w:val="false"/>
          <w:i w:val="false"/>
          <w:color w:val="ff0000"/>
          <w:sz w:val="28"/>
        </w:rPr>
        <w:t xml:space="preserve">N 92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bookmarkEnd w:id="0"/>
    <w:p>
      <w:pPr>
        <w:spacing w:after="0"/>
        <w:ind w:left="0"/>
        <w:jc w:val="both"/>
      </w:pPr>
      <w:r>
        <w:rPr>
          <w:rFonts w:ascii="Times New Roman"/>
          <w:b w:val="false"/>
          <w:i w:val="false"/>
          <w:color w:val="000000"/>
          <w:sz w:val="28"/>
        </w:rPr>
        <w:t xml:space="preserve">
       "Қаржы рыногын және қаржы ұйымдарын мемлекеттiк реттеу мен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9-бабы 1-тармағының 5) тармақшасына, "Жылжымайтын мүлiк ипотекасы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5-3-бабы 1-тармағының 3) және 5) тармақшаларына сәйкес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xml:space="preserve">ҚАУЛЫ ЕТЕДI: </w:t>
      </w:r>
    </w:p>
    <w:p>
      <w:pPr>
        <w:spacing w:after="0"/>
        <w:ind w:left="0"/>
        <w:jc w:val="both"/>
      </w:pPr>
      <w:r>
        <w:rPr>
          <w:rFonts w:ascii="Times New Roman"/>
          <w:b w:val="false"/>
          <w:i w:val="false"/>
          <w:color w:val="000000"/>
          <w:sz w:val="28"/>
        </w:rPr>
        <w:t xml:space="preserve">
      1. Қоса берiлiп отырған Агроөнеркәсіп кешені саласындағы ұлттық басқарушы холдингтің еншілес ұйымдарына , Ипотекалық ұйымдарға арналған пруденциалдық нормативтердi есептеу әдiстемесi мен олардың нормативтiк мәнi және олардың орындалуы туралы есеп беру нысандары мен мерзiмдерi туралы нұсқаулық бекiтiлсiн.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Қаржы нарығын және қаржы ұйымдарын реттеу мен қадағалау агенттігі Басқармасының 2007.12.24. </w:t>
      </w:r>
      <w:r>
        <w:rPr>
          <w:rFonts w:ascii="Times New Roman"/>
          <w:b w:val="false"/>
          <w:i w:val="false"/>
          <w:color w:val="ff0000"/>
          <w:sz w:val="28"/>
        </w:rPr>
        <w:t xml:space="preserve">N 280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2009.04.29. </w:t>
      </w:r>
      <w:r>
        <w:rPr>
          <w:rFonts w:ascii="Times New Roman"/>
          <w:b w:val="false"/>
          <w:i w:val="false"/>
          <w:color w:val="ff0000"/>
          <w:sz w:val="28"/>
        </w:rPr>
        <w:t xml:space="preserve">N 92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 Қазақстан Республикасының әдiлет органдарында мемлекеттiк тiркеуден өткен күннен бастап он төрт күн өткен соң қолданысқа енгiзiледi. </w:t>
      </w:r>
    </w:p>
    <w:p>
      <w:pPr>
        <w:spacing w:after="0"/>
        <w:ind w:left="0"/>
        <w:jc w:val="both"/>
      </w:pPr>
      <w:r>
        <w:rPr>
          <w:rFonts w:ascii="Times New Roman"/>
          <w:b w:val="false"/>
          <w:i w:val="false"/>
          <w:color w:val="000000"/>
          <w:sz w:val="28"/>
        </w:rPr>
        <w:t xml:space="preserve">
      3. Осы Нұсқаулықтың 7-тармағы 3) тармақшасының талаптары осы қаулы қолданысқа енгiзiлгенге дейiн берiлген заемдарға қолданылмайды. </w:t>
      </w:r>
    </w:p>
    <w:p>
      <w:pPr>
        <w:spacing w:after="0"/>
        <w:ind w:left="0"/>
        <w:jc w:val="both"/>
      </w:pPr>
      <w:r>
        <w:rPr>
          <w:rFonts w:ascii="Times New Roman"/>
          <w:b w:val="false"/>
          <w:i w:val="false"/>
          <w:color w:val="000000"/>
          <w:sz w:val="28"/>
        </w:rPr>
        <w:t xml:space="preserve">
      4. Сақтандыру нарығының субъектiлерiн және басқа қаржы ұйымдарын қадағалау департаментi (Каримуллин А.А.): </w:t>
      </w:r>
    </w:p>
    <w:p>
      <w:pPr>
        <w:spacing w:after="0"/>
        <w:ind w:left="0"/>
        <w:jc w:val="both"/>
      </w:pP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p>
    <w:p>
      <w:pPr>
        <w:spacing w:after="0"/>
        <w:ind w:left="0"/>
        <w:jc w:val="both"/>
      </w:pP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Агенттiктiң мүдделi бөлiмшелерiне, ипотекалық ұйымдарға, "Қазақстан қаржыгерлерiнiң қауымдастығы" заңды тұлғалар бiрлестiгiне жiберсiн. </w:t>
      </w:r>
    </w:p>
    <w:p>
      <w:pPr>
        <w:spacing w:after="0"/>
        <w:ind w:left="0"/>
        <w:jc w:val="both"/>
      </w:pPr>
      <w:r>
        <w:rPr>
          <w:rFonts w:ascii="Times New Roman"/>
          <w:b w:val="false"/>
          <w:i w:val="false"/>
          <w:color w:val="000000"/>
          <w:sz w:val="28"/>
        </w:rPr>
        <w:t xml:space="preserve">
      5. Халықаралық қатынастар және жұртшылықпен байланыс бөлiмi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xml:space="preserve">
      6. Осы қаулының орындалуын бақылау Агенттiк Төрағасының орынбасары Қ.М. Досмұқаметовке жүктелсiн.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2006 жылғы 25 ақпандағы</w:t>
            </w:r>
            <w:r>
              <w:br/>
            </w:r>
            <w:r>
              <w:rPr>
                <w:rFonts w:ascii="Times New Roman"/>
                <w:b w:val="false"/>
                <w:i w:val="false"/>
                <w:color w:val="000000"/>
                <w:sz w:val="20"/>
              </w:rPr>
              <w:t>N 48 қаулысымен бекітілген</w:t>
            </w:r>
          </w:p>
        </w:tc>
      </w:tr>
    </w:tbl>
    <w:p>
      <w:pPr>
        <w:spacing w:after="0"/>
        <w:ind w:left="0"/>
        <w:jc w:val="left"/>
      </w:pPr>
      <w:r>
        <w:rPr>
          <w:rFonts w:ascii="Times New Roman"/>
          <w:b/>
          <w:i w:val="false"/>
          <w:color w:val="000000"/>
        </w:rPr>
        <w:t xml:space="preserve"> Агроөнеркәсіп кешені саласындағы ұлттық басқарушы холдингтің еншілес ұйымдарына,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w:t>
      </w:r>
    </w:p>
    <w:p>
      <w:pPr>
        <w:spacing w:after="0"/>
        <w:ind w:left="0"/>
        <w:jc w:val="both"/>
      </w:pPr>
      <w:r>
        <w:rPr>
          <w:rFonts w:ascii="Times New Roman"/>
          <w:b w:val="false"/>
          <w:i w:val="false"/>
          <w:color w:val="ff0000"/>
          <w:sz w:val="28"/>
        </w:rPr>
        <w:t xml:space="preserve">
      Ескерту. Нұсқаулықтың тақырыбына өзгерту енгізілді - Қазақстан Республикасы Қаржы нарығын және қаржы ұйымдарын реттеу мен қадағалау агенттігі Басқармасының 2007.12.24. </w:t>
      </w:r>
      <w:r>
        <w:rPr>
          <w:rFonts w:ascii="Times New Roman"/>
          <w:b w:val="false"/>
          <w:i w:val="false"/>
          <w:color w:val="ff0000"/>
          <w:sz w:val="28"/>
        </w:rPr>
        <w:t xml:space="preserve">N 280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2009.04.29. </w:t>
      </w:r>
      <w:r>
        <w:rPr>
          <w:rFonts w:ascii="Times New Roman"/>
          <w:b w:val="false"/>
          <w:i w:val="false"/>
          <w:color w:val="ff0000"/>
          <w:sz w:val="28"/>
        </w:rPr>
        <w:t xml:space="preserve">N 92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val="false"/>
          <w:i w:val="false"/>
          <w:color w:val="000000"/>
          <w:sz w:val="28"/>
        </w:rPr>
        <w:t>
       Осы Нұсқаулық ипотекалық ұйымдар, агроөнеркәсіп кешені саласындағы ұлттық басқарушы холдингтің еншілес ұйымдары (бұдан әрі – ұйымдар) сақтауға міндетті пруденциалдық нормативтердің нормативтік мәндерін, оларды есептеу әдістемесін, сондай-ақ олардың орындалуы туралы есептіліктің нысандарын және Қазақстан Республикасы Ұлттық Банкінің Қаржы нарығын және қаржы ұйымдарын бақылау мен қадағалау комитетіне (бұдан әрі – уәкілетті орган) ұсыну мерзімдерін белгілейді. Нормативтік мәндер үтірден кейін үш таңбалы санмен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26.07.2013 </w:t>
      </w:r>
      <w:r>
        <w:rPr>
          <w:rFonts w:ascii="Times New Roman"/>
          <w:b w:val="false"/>
          <w:i w:val="false"/>
          <w:color w:val="ff0000"/>
          <w:sz w:val="28"/>
        </w:rPr>
        <w:t>№ 204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left"/>
      </w:pPr>
      <w:r>
        <w:rPr>
          <w:rFonts w:ascii="Times New Roman"/>
          <w:b/>
          <w:i w:val="false"/>
          <w:color w:val="000000"/>
        </w:rPr>
        <w:t xml:space="preserve">  1-тарау. Ұйымның жарғылық капиталының барынша төмен мөлшері</w:t>
      </w:r>
    </w:p>
    <w:bookmarkEnd w:id="1"/>
    <w:p>
      <w:pPr>
        <w:spacing w:after="0"/>
        <w:ind w:left="0"/>
        <w:jc w:val="both"/>
      </w:pPr>
      <w:r>
        <w:rPr>
          <w:rFonts w:ascii="Times New Roman"/>
          <w:b w:val="false"/>
          <w:i w:val="false"/>
          <w:color w:val="ff0000"/>
          <w:sz w:val="28"/>
        </w:rPr>
        <w:t xml:space="preserve">
      Ескерту. 1-тараудың атауы жаңа редакцияда - ҚР Ұлттық Банкі Басқармасының 25.02.2013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Бұдан әрі мәтін бойынша "ипотекалық ұйымның", "ипотекалық ұйым", "ипотекалық ұйымнан", "ипотекалық ұйымдар", "ипотекалық ұйымдарға", "ипотекалық ұйымда", "ипотекалық ұйымдардың", "ипотекалық ұйымға" деген сөздер "ұйымның", "ұйым", "ұйымнан", "ұйымдар", "ұйымдарға", "ұйымда", "ұйымдардың", "ұйымға" деген сөздермен ауыстырылды - Қазақстан Республикасы Қаржы нарығын және қаржы ұйымдарын реттеу мен қадағалау агенттігі Басқармасының 2007.12.24. </w:t>
      </w:r>
      <w:r>
        <w:rPr>
          <w:rFonts w:ascii="Times New Roman"/>
          <w:b w:val="false"/>
          <w:i w:val="false"/>
          <w:color w:val="ff0000"/>
          <w:sz w:val="28"/>
        </w:rPr>
        <w:t xml:space="preserve">N 280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1. Ұйымның жарғылық капиталының ең төмен мөлшерін Қазақстан Республикасының Ұлттық Банкі белгілейді.</w:t>
      </w:r>
    </w:p>
    <w:p>
      <w:pPr>
        <w:spacing w:after="0"/>
        <w:ind w:left="0"/>
        <w:jc w:val="both"/>
      </w:pPr>
      <w:r>
        <w:rPr>
          <w:rFonts w:ascii="Times New Roman"/>
          <w:b w:val="false"/>
          <w:i w:val="false"/>
          <w:color w:val="000000"/>
          <w:sz w:val="28"/>
        </w:rPr>
        <w:t>
      Ұйым акционерлерден меншікті акцияларды, егер мұндай сатып алу Қазақстан Республикасының Ұлттық Банкі белгілеген кез-келген пруденциалдық нормативтерді және басқа да сақталуы міндетті нормалар мен лимиттерді, сондай-ақ Қазақстан Республикасы заңнамасының өзге де талаптарын бұзуға алып келмейтін жағдайда ғана сатып ала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2011.10.28 </w:t>
      </w:r>
      <w:r>
        <w:rPr>
          <w:rFonts w:ascii="Times New Roman"/>
          <w:b w:val="false"/>
          <w:i w:val="false"/>
          <w:color w:val="ff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Ұйымның меншікті капиталының ең аз мөлшері мынаны құрайды: </w:t>
      </w:r>
    </w:p>
    <w:bookmarkEnd w:id="2"/>
    <w:p>
      <w:pPr>
        <w:spacing w:after="0"/>
        <w:ind w:left="0"/>
        <w:jc w:val="both"/>
      </w:pPr>
      <w:r>
        <w:rPr>
          <w:rFonts w:ascii="Times New Roman"/>
          <w:b w:val="false"/>
          <w:i w:val="false"/>
          <w:color w:val="000000"/>
          <w:sz w:val="28"/>
        </w:rPr>
        <w:t xml:space="preserve">
      2008 жылғы 1 сәуірден бастап - 300 (үш жүз миллион теңге); </w:t>
      </w:r>
    </w:p>
    <w:p>
      <w:pPr>
        <w:spacing w:after="0"/>
        <w:ind w:left="0"/>
        <w:jc w:val="both"/>
      </w:pPr>
      <w:r>
        <w:rPr>
          <w:rFonts w:ascii="Times New Roman"/>
          <w:b w:val="false"/>
          <w:i w:val="false"/>
          <w:color w:val="000000"/>
          <w:sz w:val="28"/>
        </w:rPr>
        <w:t xml:space="preserve">
      2008 жылғы 31 желтоқсаннан бастап - 800 (сегіз жүз миллион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Қазақстан Республикасы Қаржы нарығын және қаржы ұйымдарын реттеу мен қадағалау агенттігі Басқармасының 2007.12.24. </w:t>
      </w:r>
      <w:r>
        <w:rPr>
          <w:rFonts w:ascii="Times New Roman"/>
          <w:b w:val="false"/>
          <w:i w:val="false"/>
          <w:color w:val="ff0000"/>
          <w:sz w:val="28"/>
        </w:rPr>
        <w:t xml:space="preserve">N 280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6" w:id="3"/>
    <w:p>
      <w:pPr>
        <w:spacing w:after="0"/>
        <w:ind w:left="0"/>
        <w:jc w:val="left"/>
      </w:pPr>
      <w:r>
        <w:rPr>
          <w:rFonts w:ascii="Times New Roman"/>
          <w:b/>
          <w:i w:val="false"/>
          <w:color w:val="000000"/>
        </w:rPr>
        <w:t xml:space="preserve">  2-тарау. Меншікті капиталдың жеткіліктілік</w:t>
      </w:r>
      <w:r>
        <w:br/>
      </w:r>
      <w:r>
        <w:rPr>
          <w:rFonts w:ascii="Times New Roman"/>
          <w:b/>
          <w:i w:val="false"/>
          <w:color w:val="000000"/>
        </w:rPr>
        <w:t>коэффициенті</w:t>
      </w:r>
    </w:p>
    <w:bookmarkEnd w:id="3"/>
    <w:p>
      <w:pPr>
        <w:spacing w:after="0"/>
        <w:ind w:left="0"/>
        <w:jc w:val="both"/>
      </w:pPr>
      <w:r>
        <w:rPr>
          <w:rFonts w:ascii="Times New Roman"/>
          <w:b w:val="false"/>
          <w:i w:val="false"/>
          <w:color w:val="ff0000"/>
          <w:sz w:val="28"/>
        </w:rPr>
        <w:t xml:space="preserve">
      Ескерту. 2-тараудың атауы жаңа редакцияда - ҚР Ұлттық Банкі Басқармасының 25.02.2013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3. Ұйымның меншікті капиталы ұйымның инвестицияларын шегергенде, бірінші деңгейдегі капиталдың және екінші деңгейдегі капиталдың (екінші деңгейдегі капитал бірінші деңгейдегі капиталдан аспайтын мөлшерде енгізіледі) қосындысы ретінде есептеледі.</w:t>
      </w:r>
    </w:p>
    <w:bookmarkStart w:name="z70" w:id="4"/>
    <w:p>
      <w:pPr>
        <w:spacing w:after="0"/>
        <w:ind w:left="0"/>
        <w:jc w:val="both"/>
      </w:pPr>
      <w:r>
        <w:rPr>
          <w:rFonts w:ascii="Times New Roman"/>
          <w:b w:val="false"/>
          <w:i w:val="false"/>
          <w:color w:val="000000"/>
          <w:sz w:val="28"/>
        </w:rPr>
        <w:t>
      Ұйымның инвестициялары саудаға арналған және сату үшін қолда бар акцияларды қосқанда, эмитенттің акцияларына салымды және заңды тұлғаның жарғылық капиталына қатысу үлесін, сондай-ақ заңды тұлғаның реттелген борышын білдіреді.</w:t>
      </w:r>
    </w:p>
    <w:bookmarkEnd w:id="4"/>
    <w:bookmarkStart w:name="z71" w:id="5"/>
    <w:p>
      <w:pPr>
        <w:spacing w:after="0"/>
        <w:ind w:left="0"/>
        <w:jc w:val="both"/>
      </w:pPr>
      <w:r>
        <w:rPr>
          <w:rFonts w:ascii="Times New Roman"/>
          <w:b w:val="false"/>
          <w:i w:val="false"/>
          <w:color w:val="000000"/>
          <w:sz w:val="28"/>
        </w:rPr>
        <w:t>
      Бірінші деңгейдегі капитал мыналарды:</w:t>
      </w:r>
    </w:p>
    <w:bookmarkEnd w:id="5"/>
    <w:bookmarkStart w:name="z72" w:id="6"/>
    <w:p>
      <w:pPr>
        <w:spacing w:after="0"/>
        <w:ind w:left="0"/>
        <w:jc w:val="both"/>
      </w:pPr>
      <w:r>
        <w:rPr>
          <w:rFonts w:ascii="Times New Roman"/>
          <w:b w:val="false"/>
          <w:i w:val="false"/>
          <w:color w:val="000000"/>
          <w:sz w:val="28"/>
        </w:rPr>
        <w:t>
      ұйымның негiзгi қызметінің мақсаттары үшiн сатып алынған және 1999 жылғы 1 шiлдеден бастап немесе одан кейiн басталатын кезеңдердi қамтитын қаржылық есептілік үшiн күшiне енген, Қаржылық есептіліктің халықаралық стандарттары жөнiндегi комитеттiң Басқармасы 1998 жылы шiлдеде бекiткен "Материалдық емес активтер" 38 Халықаралық қаржылық есептілік стандартына (бұдан әрi – 38 Халықаралық қаржылық есептілік стандарты) сәйкес келетін лицензиялық бағдарламалық қамтамасыз етуді қоспағанда, материалдық емес активтерді;</w:t>
      </w:r>
    </w:p>
    <w:bookmarkEnd w:id="6"/>
    <w:bookmarkStart w:name="z73" w:id="7"/>
    <w:p>
      <w:pPr>
        <w:spacing w:after="0"/>
        <w:ind w:left="0"/>
        <w:jc w:val="both"/>
      </w:pPr>
      <w:r>
        <w:rPr>
          <w:rFonts w:ascii="Times New Roman"/>
          <w:b w:val="false"/>
          <w:i w:val="false"/>
          <w:color w:val="000000"/>
          <w:sz w:val="28"/>
        </w:rPr>
        <w:t>
      өткен жылдардың шығындарын;</w:t>
      </w:r>
    </w:p>
    <w:bookmarkEnd w:id="7"/>
    <w:bookmarkStart w:name="z74" w:id="8"/>
    <w:p>
      <w:pPr>
        <w:spacing w:after="0"/>
        <w:ind w:left="0"/>
        <w:jc w:val="both"/>
      </w:pPr>
      <w:r>
        <w:rPr>
          <w:rFonts w:ascii="Times New Roman"/>
          <w:b w:val="false"/>
          <w:i w:val="false"/>
          <w:color w:val="000000"/>
          <w:sz w:val="28"/>
        </w:rPr>
        <w:t>
      ағымдағы жылдың шығынын шегергенде, сатып алынған меншікті жай акцияларды шегергенде, жай акциялар бөлігінде төленген жарғылық капиталдың;</w:t>
      </w:r>
    </w:p>
    <w:bookmarkEnd w:id="8"/>
    <w:bookmarkStart w:name="z75" w:id="9"/>
    <w:p>
      <w:pPr>
        <w:spacing w:after="0"/>
        <w:ind w:left="0"/>
        <w:jc w:val="both"/>
      </w:pPr>
      <w:r>
        <w:rPr>
          <w:rFonts w:ascii="Times New Roman"/>
          <w:b w:val="false"/>
          <w:i w:val="false"/>
          <w:color w:val="000000"/>
          <w:sz w:val="28"/>
        </w:rPr>
        <w:t>
      сатып алынған меншікті артықшылық берілген акцияларды шегергенде, артықшылық берілген акциялар бөлігінде төленген жарғылық капиталдың;</w:t>
      </w:r>
    </w:p>
    <w:bookmarkEnd w:id="9"/>
    <w:bookmarkStart w:name="z76" w:id="10"/>
    <w:p>
      <w:pPr>
        <w:spacing w:after="0"/>
        <w:ind w:left="0"/>
        <w:jc w:val="both"/>
      </w:pPr>
      <w:r>
        <w:rPr>
          <w:rFonts w:ascii="Times New Roman"/>
          <w:b w:val="false"/>
          <w:i w:val="false"/>
          <w:color w:val="000000"/>
          <w:sz w:val="28"/>
        </w:rPr>
        <w:t>
      қосымша капиталдың;</w:t>
      </w:r>
    </w:p>
    <w:bookmarkEnd w:id="10"/>
    <w:bookmarkStart w:name="z77" w:id="11"/>
    <w:p>
      <w:pPr>
        <w:spacing w:after="0"/>
        <w:ind w:left="0"/>
        <w:jc w:val="both"/>
      </w:pPr>
      <w:r>
        <w:rPr>
          <w:rFonts w:ascii="Times New Roman"/>
          <w:b w:val="false"/>
          <w:i w:val="false"/>
          <w:color w:val="000000"/>
          <w:sz w:val="28"/>
        </w:rPr>
        <w:t>
      өткен жылдардың бөлінбеген таза кірісінің;</w:t>
      </w:r>
    </w:p>
    <w:bookmarkEnd w:id="11"/>
    <w:bookmarkStart w:name="z78" w:id="12"/>
    <w:p>
      <w:pPr>
        <w:spacing w:after="0"/>
        <w:ind w:left="0"/>
        <w:jc w:val="both"/>
      </w:pPr>
      <w:r>
        <w:rPr>
          <w:rFonts w:ascii="Times New Roman"/>
          <w:b w:val="false"/>
          <w:i w:val="false"/>
          <w:color w:val="000000"/>
          <w:sz w:val="28"/>
        </w:rPr>
        <w:t>
      өткен жылдардың таза кірісі есебінен қалыптастырылған қорлардың, резервтердің қосындысы ретінде есептеледі.</w:t>
      </w:r>
    </w:p>
    <w:bookmarkEnd w:id="12"/>
    <w:bookmarkStart w:name="z79" w:id="13"/>
    <w:p>
      <w:pPr>
        <w:spacing w:after="0"/>
        <w:ind w:left="0"/>
        <w:jc w:val="both"/>
      </w:pPr>
      <w:r>
        <w:rPr>
          <w:rFonts w:ascii="Times New Roman"/>
          <w:b w:val="false"/>
          <w:i w:val="false"/>
          <w:color w:val="000000"/>
          <w:sz w:val="28"/>
        </w:rPr>
        <w:t>
      Екінші деңгейдегі капитал:</w:t>
      </w:r>
    </w:p>
    <w:bookmarkEnd w:id="13"/>
    <w:bookmarkStart w:name="z80" w:id="14"/>
    <w:p>
      <w:pPr>
        <w:spacing w:after="0"/>
        <w:ind w:left="0"/>
        <w:jc w:val="both"/>
      </w:pPr>
      <w:r>
        <w:rPr>
          <w:rFonts w:ascii="Times New Roman"/>
          <w:b w:val="false"/>
          <w:i w:val="false"/>
          <w:color w:val="000000"/>
          <w:sz w:val="28"/>
        </w:rPr>
        <w:t>
      ағымдағы жылдың бөлінбеген таза пайдасының;</w:t>
      </w:r>
    </w:p>
    <w:bookmarkEnd w:id="14"/>
    <w:bookmarkStart w:name="z81" w:id="15"/>
    <w:p>
      <w:pPr>
        <w:spacing w:after="0"/>
        <w:ind w:left="0"/>
        <w:jc w:val="both"/>
      </w:pPr>
      <w:r>
        <w:rPr>
          <w:rFonts w:ascii="Times New Roman"/>
          <w:b w:val="false"/>
          <w:i w:val="false"/>
          <w:color w:val="000000"/>
          <w:sz w:val="28"/>
        </w:rPr>
        <w:t>
      негізгі құрал-жабдықтар мен бағалы қағаздарды қайта бағалау мөлшерінің;</w:t>
      </w:r>
    </w:p>
    <w:bookmarkEnd w:id="15"/>
    <w:bookmarkStart w:name="z82" w:id="16"/>
    <w:p>
      <w:pPr>
        <w:spacing w:after="0"/>
        <w:ind w:left="0"/>
        <w:jc w:val="both"/>
      </w:pPr>
      <w:r>
        <w:rPr>
          <w:rFonts w:ascii="Times New Roman"/>
          <w:b w:val="false"/>
          <w:i w:val="false"/>
          <w:color w:val="000000"/>
          <w:sz w:val="28"/>
        </w:rPr>
        <w:t>
      тәуекелді ескеріп мөлшерленген, активтер сомасының 1,25 пайызынан аспайтын сомадағы жалпы резервтер (провизиялар) мөлшерінің;</w:t>
      </w:r>
    </w:p>
    <w:bookmarkEnd w:id="16"/>
    <w:bookmarkStart w:name="z83" w:id="17"/>
    <w:p>
      <w:pPr>
        <w:spacing w:after="0"/>
        <w:ind w:left="0"/>
        <w:jc w:val="both"/>
      </w:pPr>
      <w:r>
        <w:rPr>
          <w:rFonts w:ascii="Times New Roman"/>
          <w:b w:val="false"/>
          <w:i w:val="false"/>
          <w:color w:val="000000"/>
          <w:sz w:val="28"/>
        </w:rPr>
        <w:t>
      бірінші деңгейдегі капиталдың есебіне қосылмаған артықшылық берілген акциялардың;</w:t>
      </w:r>
    </w:p>
    <w:bookmarkEnd w:id="17"/>
    <w:bookmarkStart w:name="z84" w:id="18"/>
    <w:p>
      <w:pPr>
        <w:spacing w:after="0"/>
        <w:ind w:left="0"/>
        <w:jc w:val="both"/>
      </w:pPr>
      <w:r>
        <w:rPr>
          <w:rFonts w:ascii="Times New Roman"/>
          <w:b w:val="false"/>
          <w:i w:val="false"/>
          <w:color w:val="000000"/>
          <w:sz w:val="28"/>
        </w:rPr>
        <w:t>
      ұйымның меншікті сатып алынған акцияларды, қосымша капиталды, өткен жылдардың бөлінбеген таза кірісін, ұйымның меншікті сатып алынған реттелген борышын шегергенде өткен жылдардың таза кірісі есебінен қалыптастырылған қорларды, резервтерді шегергенде төленген меншікті капитал сомасының елу пайызынан аспайтын сомадағы реттелген борышының қосындысы ретінде есептеледі.</w:t>
      </w:r>
    </w:p>
    <w:bookmarkEnd w:id="18"/>
    <w:bookmarkStart w:name="z85" w:id="19"/>
    <w:p>
      <w:pPr>
        <w:spacing w:after="0"/>
        <w:ind w:left="0"/>
        <w:jc w:val="both"/>
      </w:pPr>
      <w:r>
        <w:rPr>
          <w:rFonts w:ascii="Times New Roman"/>
          <w:b w:val="false"/>
          <w:i w:val="false"/>
          <w:color w:val="000000"/>
          <w:sz w:val="28"/>
        </w:rPr>
        <w:t>
      Бірінші деңгейдегі капиталға қосылатын артықшылық берілген акциялардың үлесі бірінші деңгейдегі капиталдың он бес пайызынан аспайды. Бірінші деңгейдегі капиталдың есебіне қосылмаған артықшылық берілген акциялардың сомасы екінші деңгейдегі капиталдың есебіне қосылуы мүмкін.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26.07.2013 </w:t>
      </w:r>
      <w:r>
        <w:rPr>
          <w:rFonts w:ascii="Times New Roman"/>
          <w:b w:val="false"/>
          <w:i w:val="false"/>
          <w:color w:val="ff0000"/>
          <w:sz w:val="28"/>
        </w:rPr>
        <w:t>№ 204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0"/>
    <w:p>
      <w:pPr>
        <w:spacing w:after="0"/>
        <w:ind w:left="0"/>
        <w:jc w:val="both"/>
      </w:pPr>
      <w:r>
        <w:rPr>
          <w:rFonts w:ascii="Times New Roman"/>
          <w:b w:val="false"/>
          <w:i w:val="false"/>
          <w:color w:val="000000"/>
          <w:sz w:val="28"/>
        </w:rPr>
        <w:t xml:space="preserve">
       4. Ұйымның реттелген борышы - бұл ұйымның мынадай талаптарға сәйкес келетін қамтамасыз етілмеген міндеттемесі: </w:t>
      </w:r>
    </w:p>
    <w:bookmarkEnd w:id="20"/>
    <w:p>
      <w:pPr>
        <w:spacing w:after="0"/>
        <w:ind w:left="0"/>
        <w:jc w:val="both"/>
      </w:pPr>
      <w:r>
        <w:rPr>
          <w:rFonts w:ascii="Times New Roman"/>
          <w:b w:val="false"/>
          <w:i w:val="false"/>
          <w:color w:val="000000"/>
          <w:sz w:val="28"/>
        </w:rPr>
        <w:t xml:space="preserve">
      1) ұсыныс берушінің салымы не міндеттемесі болып табылмаса; </w:t>
      </w:r>
    </w:p>
    <w:p>
      <w:pPr>
        <w:spacing w:after="0"/>
        <w:ind w:left="0"/>
        <w:jc w:val="both"/>
      </w:pPr>
      <w:r>
        <w:rPr>
          <w:rFonts w:ascii="Times New Roman"/>
          <w:b w:val="false"/>
          <w:i w:val="false"/>
          <w:color w:val="000000"/>
          <w:sz w:val="28"/>
        </w:rPr>
        <w:t xml:space="preserve">
      2) ұйымның немесе оның аффилиирленген тұлғаларының талаптары бойынша кепілдік қамтамасыз ету болып табылмаса; </w:t>
      </w:r>
    </w:p>
    <w:p>
      <w:pPr>
        <w:spacing w:after="0"/>
        <w:ind w:left="0"/>
        <w:jc w:val="both"/>
      </w:pPr>
      <w:r>
        <w:rPr>
          <w:rFonts w:ascii="Times New Roman"/>
          <w:b w:val="false"/>
          <w:i w:val="false"/>
          <w:color w:val="000000"/>
          <w:sz w:val="28"/>
        </w:rPr>
        <w:t xml:space="preserve">
      3) ұйым таратылған жағдайда соңғы кезекте (акционерлердің арасында қалған мүлікті бөлу алдында) қанағаттандырылады; </w:t>
      </w:r>
    </w:p>
    <w:p>
      <w:pPr>
        <w:spacing w:after="0"/>
        <w:ind w:left="0"/>
        <w:jc w:val="both"/>
      </w:pPr>
      <w:r>
        <w:rPr>
          <w:rFonts w:ascii="Times New Roman"/>
          <w:b w:val="false"/>
          <w:i w:val="false"/>
          <w:color w:val="000000"/>
          <w:sz w:val="28"/>
        </w:rPr>
        <w:t xml:space="preserve">
      4) ұйым өтеуі (толық немесе ішінара) мүмкін, оның ішінде мерзімінен бұрын өтеуі тек ұйымның бастамасымен болуы мүмкін, егер осы өтеу тек қана уәкілетті органның қорытындысына сәйкес бұдан кейін банктің осы Нұсқаулықта белгіленген пруденциалдық нормативтерінің мәнін сақтамайтын салдарларға алып келмеген жағдайында. </w:t>
      </w:r>
    </w:p>
    <w:p>
      <w:pPr>
        <w:spacing w:after="0"/>
        <w:ind w:left="0"/>
        <w:jc w:val="both"/>
      </w:pPr>
      <w:r>
        <w:rPr>
          <w:rFonts w:ascii="Times New Roman"/>
          <w:b w:val="false"/>
          <w:i w:val="false"/>
          <w:color w:val="000000"/>
          <w:sz w:val="28"/>
        </w:rPr>
        <w:t xml:space="preserve">
      Меншікті капиталға енгізілген ұйымның реттелген борышы - бұл өтелгенге дейін бес жыл тарту мерзімі бар реттелген борыш. </w:t>
      </w:r>
    </w:p>
    <w:p>
      <w:pPr>
        <w:spacing w:after="0"/>
        <w:ind w:left="0"/>
        <w:jc w:val="both"/>
      </w:pPr>
      <w:r>
        <w:rPr>
          <w:rFonts w:ascii="Times New Roman"/>
          <w:b w:val="false"/>
          <w:i w:val="false"/>
          <w:color w:val="000000"/>
          <w:sz w:val="28"/>
        </w:rPr>
        <w:t xml:space="preserve">
      Облигациялар ипотекалық банктің реттелген борышы болып табылады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уәкілетті орган бекіткен облигациялар шығарылымын орналастыру қорытындысы туралы есеп негізінде ұйымның меншікті капиталына енгізіледі. </w:t>
      </w:r>
    </w:p>
    <w:p>
      <w:pPr>
        <w:spacing w:after="0"/>
        <w:ind w:left="0"/>
        <w:jc w:val="both"/>
      </w:pPr>
      <w:r>
        <w:rPr>
          <w:rFonts w:ascii="Times New Roman"/>
          <w:b w:val="false"/>
          <w:i w:val="false"/>
          <w:color w:val="000000"/>
          <w:sz w:val="28"/>
        </w:rPr>
        <w:t xml:space="preserve">
      Ұйымның реттелген борышы ұйымның меншікті капиталының есебіне былайша енгізіледі: </w:t>
      </w:r>
    </w:p>
    <w:p>
      <w:pPr>
        <w:spacing w:after="0"/>
        <w:ind w:left="0"/>
        <w:jc w:val="both"/>
      </w:pPr>
      <w:r>
        <w:rPr>
          <w:rFonts w:ascii="Times New Roman"/>
          <w:b w:val="false"/>
          <w:i w:val="false"/>
          <w:color w:val="000000"/>
          <w:sz w:val="28"/>
        </w:rPr>
        <w:t xml:space="preserve">
      борышты өтеу басталғанға дейін бес жылдан астам мерзім ішінде - борыштың толық сомасы, </w:t>
      </w:r>
    </w:p>
    <w:p>
      <w:pPr>
        <w:spacing w:after="0"/>
        <w:ind w:left="0"/>
        <w:jc w:val="both"/>
      </w:pPr>
      <w:r>
        <w:rPr>
          <w:rFonts w:ascii="Times New Roman"/>
          <w:b w:val="false"/>
          <w:i w:val="false"/>
          <w:color w:val="000000"/>
          <w:sz w:val="28"/>
        </w:rPr>
        <w:t xml:space="preserve">
      борышты өтеу басталғанға дейін қалған бес жыл ішінде: </w:t>
      </w:r>
    </w:p>
    <w:p>
      <w:pPr>
        <w:spacing w:after="0"/>
        <w:ind w:left="0"/>
        <w:jc w:val="both"/>
      </w:pPr>
      <w:r>
        <w:rPr>
          <w:rFonts w:ascii="Times New Roman"/>
          <w:b w:val="false"/>
          <w:i w:val="false"/>
          <w:color w:val="000000"/>
          <w:sz w:val="28"/>
        </w:rPr>
        <w:t xml:space="preserve">
      1-ші жыл - реттелген борыш сомасының 100 проценті; </w:t>
      </w:r>
    </w:p>
    <w:p>
      <w:pPr>
        <w:spacing w:after="0"/>
        <w:ind w:left="0"/>
        <w:jc w:val="both"/>
      </w:pPr>
      <w:r>
        <w:rPr>
          <w:rFonts w:ascii="Times New Roman"/>
          <w:b w:val="false"/>
          <w:i w:val="false"/>
          <w:color w:val="000000"/>
          <w:sz w:val="28"/>
        </w:rPr>
        <w:t xml:space="preserve">
      2-ші жыл - реттелген борыш сомасының 80 проценті; </w:t>
      </w:r>
    </w:p>
    <w:p>
      <w:pPr>
        <w:spacing w:after="0"/>
        <w:ind w:left="0"/>
        <w:jc w:val="both"/>
      </w:pPr>
      <w:r>
        <w:rPr>
          <w:rFonts w:ascii="Times New Roman"/>
          <w:b w:val="false"/>
          <w:i w:val="false"/>
          <w:color w:val="000000"/>
          <w:sz w:val="28"/>
        </w:rPr>
        <w:t xml:space="preserve">
      3-ші жыл - реттелген борыш сомасының 60 проценті; </w:t>
      </w:r>
    </w:p>
    <w:p>
      <w:pPr>
        <w:spacing w:after="0"/>
        <w:ind w:left="0"/>
        <w:jc w:val="both"/>
      </w:pPr>
      <w:r>
        <w:rPr>
          <w:rFonts w:ascii="Times New Roman"/>
          <w:b w:val="false"/>
          <w:i w:val="false"/>
          <w:color w:val="000000"/>
          <w:sz w:val="28"/>
        </w:rPr>
        <w:t xml:space="preserve">
      4-ші жыл - реттелген борыш сомасының 40 проценті; </w:t>
      </w:r>
    </w:p>
    <w:p>
      <w:pPr>
        <w:spacing w:after="0"/>
        <w:ind w:left="0"/>
        <w:jc w:val="both"/>
      </w:pPr>
      <w:r>
        <w:rPr>
          <w:rFonts w:ascii="Times New Roman"/>
          <w:b w:val="false"/>
          <w:i w:val="false"/>
          <w:color w:val="000000"/>
          <w:sz w:val="28"/>
        </w:rPr>
        <w:t xml:space="preserve">
      5-ші жыл - реттелген борыш сомасының 20 проценті. </w:t>
      </w:r>
    </w:p>
    <w:p>
      <w:pPr>
        <w:spacing w:after="0"/>
        <w:ind w:left="0"/>
        <w:jc w:val="both"/>
      </w:pPr>
      <w:r>
        <w:rPr>
          <w:rFonts w:ascii="Times New Roman"/>
          <w:b w:val="false"/>
          <w:i w:val="false"/>
          <w:color w:val="000000"/>
          <w:sz w:val="28"/>
        </w:rPr>
        <w:t xml:space="preserve">
      Сондай-ақ осы тармақтың талаптарына сәйкес келетін, егер шартта қарыз алушының бастамасы бойынша қарызды мерзімінен бұрын өтеу (толық немесе ішінара) мүмкіндігі көзделіп, егер бұл өтеу уәкілетті органның қорытындысына сәйкес ұйымның қаржылық жағдайының нашарлау салдарына және Қазақстан Республикасының қолданылып жүрген заңнамасының талаптарының бұзылуына алып келмейтіндігі көзделген 3) тармақшаны қоспағанда Еуропалық Қайта құру және Даму банкінен немесе Азия Даму банкінен не Халықаралық Қаржы қауымдастығынан тартылған банктің қарызы ұйымның реттелген борышы болып табылады. </w:t>
      </w:r>
    </w:p>
    <w:bookmarkStart w:name="z8" w:id="21"/>
    <w:p>
      <w:pPr>
        <w:spacing w:after="0"/>
        <w:ind w:left="0"/>
        <w:jc w:val="both"/>
      </w:pPr>
      <w:r>
        <w:rPr>
          <w:rFonts w:ascii="Times New Roman"/>
          <w:b w:val="false"/>
          <w:i w:val="false"/>
          <w:color w:val="000000"/>
          <w:sz w:val="28"/>
        </w:rPr>
        <w:t xml:space="preserve">
      5. Ұйымның меншiктi капиталының жеткiлiктiлiгi мынадай коэффициенттермен сипатталады: </w:t>
      </w:r>
    </w:p>
    <w:bookmarkEnd w:id="21"/>
    <w:p>
      <w:pPr>
        <w:spacing w:after="0"/>
        <w:ind w:left="0"/>
        <w:jc w:val="both"/>
      </w:pPr>
      <w:r>
        <w:rPr>
          <w:rFonts w:ascii="Times New Roman"/>
          <w:b w:val="false"/>
          <w:i w:val="false"/>
          <w:color w:val="000000"/>
          <w:sz w:val="28"/>
        </w:rPr>
        <w:t xml:space="preserve">
      1) ұйым активтерінің мөлшеріне бiрiншi деңгейдегi капиталдың ара қатынасымен (k1); </w:t>
      </w:r>
    </w:p>
    <w:p>
      <w:pPr>
        <w:spacing w:after="0"/>
        <w:ind w:left="0"/>
        <w:jc w:val="both"/>
      </w:pPr>
      <w:r>
        <w:rPr>
          <w:rFonts w:ascii="Times New Roman"/>
          <w:b w:val="false"/>
          <w:i w:val="false"/>
          <w:color w:val="000000"/>
          <w:sz w:val="28"/>
        </w:rPr>
        <w:t xml:space="preserve">
      2) меншікті капиталды есептеуге қосылмаған жалпы резервтердің (провизиялардың) сомасына кемiтiлген активтердің, кредиттік тәуекел деңгейі бойынша мөлшерленген шартты және ықтимал міндеттемелердің сомасына бiрiншi деңгейдегi капиталдың ара қатынасымен (k1-2); </w:t>
      </w:r>
    </w:p>
    <w:p>
      <w:pPr>
        <w:spacing w:after="0"/>
        <w:ind w:left="0"/>
        <w:jc w:val="both"/>
      </w:pPr>
      <w:r>
        <w:rPr>
          <w:rFonts w:ascii="Times New Roman"/>
          <w:b w:val="false"/>
          <w:i w:val="false"/>
          <w:color w:val="000000"/>
          <w:sz w:val="28"/>
        </w:rPr>
        <w:t xml:space="preserve">
      3) меншiктi капиталдың мыналардың қосындысына ара қатынасымен: </w:t>
      </w:r>
    </w:p>
    <w:p>
      <w:pPr>
        <w:spacing w:after="0"/>
        <w:ind w:left="0"/>
        <w:jc w:val="both"/>
      </w:pPr>
      <w:r>
        <w:rPr>
          <w:rFonts w:ascii="Times New Roman"/>
          <w:b w:val="false"/>
          <w:i w:val="false"/>
          <w:color w:val="000000"/>
          <w:sz w:val="28"/>
        </w:rPr>
        <w:t xml:space="preserve">
      меншікті капиталдың есебiне енгiзiлмеген, жалпы резервтер (провизиялар) сомасына кемiтiлген кредиттiк тәуекел дәрежесi бойынша мөлшерленген активтердің, шартты және ықтимал мiндеттемелердің; </w:t>
      </w:r>
    </w:p>
    <w:p>
      <w:pPr>
        <w:spacing w:after="0"/>
        <w:ind w:left="0"/>
        <w:jc w:val="both"/>
      </w:pPr>
      <w:r>
        <w:rPr>
          <w:rFonts w:ascii="Times New Roman"/>
          <w:b w:val="false"/>
          <w:i w:val="false"/>
          <w:color w:val="000000"/>
          <w:sz w:val="28"/>
        </w:rPr>
        <w:t xml:space="preserve">
      операциялық тәуекелдің (k1-3). </w:t>
      </w:r>
    </w:p>
    <w:bookmarkStart w:name="z24" w:id="22"/>
    <w:p>
      <w:pPr>
        <w:spacing w:after="0"/>
        <w:ind w:left="0"/>
        <w:jc w:val="both"/>
      </w:pPr>
      <w:r>
        <w:rPr>
          <w:rFonts w:ascii="Times New Roman"/>
          <w:b w:val="false"/>
          <w:i w:val="false"/>
          <w:color w:val="000000"/>
          <w:sz w:val="28"/>
        </w:rPr>
        <w:t xml:space="preserve">
      Операциялық тәуекел соңғы өткен үш жылдағы жылдық жалпы кірістің орташа мөлшерлемесінің 0,12 тең операциялық тәуекелдің коэффициентіне туындысына 8,3 тең келтіру коэффициентінің туындысы ретінде есептеледі. </w:t>
      </w:r>
    </w:p>
    <w:bookmarkEnd w:id="22"/>
    <w:bookmarkStart w:name="z30" w:id="23"/>
    <w:p>
      <w:pPr>
        <w:spacing w:after="0"/>
        <w:ind w:left="0"/>
        <w:jc w:val="both"/>
      </w:pPr>
      <w:r>
        <w:rPr>
          <w:rFonts w:ascii="Times New Roman"/>
          <w:b w:val="false"/>
          <w:i w:val="false"/>
          <w:color w:val="000000"/>
          <w:sz w:val="28"/>
        </w:rPr>
        <w:t xml:space="preserve">
      Соңғы өткен үш жылдағы жылдық жалпы кірістің орташа мөлшерлемесі ұйым әр біреуінде таза кіріс алған соңғы өткен үш жылдағы жылдық жалпы кіріс сомасының ұйым таза кіріс алған жылдардың санына ара қатынасы ретінде есептеледі. </w:t>
      </w:r>
    </w:p>
    <w:bookmarkEnd w:id="23"/>
    <w:bookmarkStart w:name="z31" w:id="24"/>
    <w:p>
      <w:pPr>
        <w:spacing w:after="0"/>
        <w:ind w:left="0"/>
        <w:jc w:val="both"/>
      </w:pPr>
      <w:r>
        <w:rPr>
          <w:rFonts w:ascii="Times New Roman"/>
          <w:b w:val="false"/>
          <w:i w:val="false"/>
          <w:color w:val="000000"/>
          <w:sz w:val="28"/>
        </w:rPr>
        <w:t xml:space="preserve">
      Жаңадан құрылған ұйымдар үшін операциялық тәуекел қаржылық жыл аяқталуы бойынша есептеледі және жылдық жалпы кірістің орташа мөлшерлемесі өткен жылдардың санына қарап есептеледі. </w:t>
      </w:r>
    </w:p>
    <w:bookmarkEnd w:id="24"/>
    <w:bookmarkStart w:name="z32" w:id="25"/>
    <w:p>
      <w:pPr>
        <w:spacing w:after="0"/>
        <w:ind w:left="0"/>
        <w:jc w:val="both"/>
      </w:pPr>
      <w:r>
        <w:rPr>
          <w:rFonts w:ascii="Times New Roman"/>
          <w:b w:val="false"/>
          <w:i w:val="false"/>
          <w:color w:val="000000"/>
          <w:sz w:val="28"/>
        </w:rPr>
        <w:t xml:space="preserve">
      Ұйымның жылдық жалпы кірісі: </w:t>
      </w:r>
    </w:p>
    <w:bookmarkEnd w:id="25"/>
    <w:p>
      <w:pPr>
        <w:spacing w:after="0"/>
        <w:ind w:left="0"/>
        <w:jc w:val="both"/>
      </w:pPr>
      <w:r>
        <w:rPr>
          <w:rFonts w:ascii="Times New Roman"/>
          <w:b w:val="false"/>
          <w:i w:val="false"/>
          <w:color w:val="000000"/>
          <w:sz w:val="28"/>
        </w:rPr>
        <w:t xml:space="preserve">
      ұйымның төтенше кірістерін шегергенде; </w:t>
      </w:r>
    </w:p>
    <w:p>
      <w:pPr>
        <w:spacing w:after="0"/>
        <w:ind w:left="0"/>
        <w:jc w:val="both"/>
      </w:pPr>
      <w:r>
        <w:rPr>
          <w:rFonts w:ascii="Times New Roman"/>
          <w:b w:val="false"/>
          <w:i w:val="false"/>
          <w:color w:val="000000"/>
          <w:sz w:val="28"/>
        </w:rPr>
        <w:t xml:space="preserve">
      салық салынғанға дейінгі жылдық таза кірістің, провизияларды (резервтерді) қалыптастыруға қаржының жылдық мөлшерінің және шыққан төтенше шығыстар мөлшерінің сомасы ретінде анықталады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және қаржы ұйымдарын реттеу мен қадағалау агенттігі Басқармасының 2009.04.29. </w:t>
      </w:r>
      <w:r>
        <w:rPr>
          <w:rFonts w:ascii="Times New Roman"/>
          <w:b w:val="false"/>
          <w:i w:val="false"/>
          <w:color w:val="ff0000"/>
          <w:sz w:val="28"/>
        </w:rPr>
        <w:t xml:space="preserve">N 92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9" w:id="26"/>
    <w:p>
      <w:pPr>
        <w:spacing w:after="0"/>
        <w:ind w:left="0"/>
        <w:jc w:val="both"/>
      </w:pPr>
      <w:r>
        <w:rPr>
          <w:rFonts w:ascii="Times New Roman"/>
          <w:b w:val="false"/>
          <w:i w:val="false"/>
          <w:color w:val="000000"/>
          <w:sz w:val="28"/>
        </w:rPr>
        <w:t xml:space="preserve">
       6. Ұйымның меншікті капиталының жеткіліктілік коэффициенттерінің мәні: </w:t>
      </w:r>
    </w:p>
    <w:bookmarkEnd w:id="26"/>
    <w:bookmarkStart w:name="z64" w:id="27"/>
    <w:p>
      <w:pPr>
        <w:spacing w:after="0"/>
        <w:ind w:left="0"/>
        <w:jc w:val="both"/>
      </w:pPr>
      <w:r>
        <w:rPr>
          <w:rFonts w:ascii="Times New Roman"/>
          <w:b w:val="false"/>
          <w:i w:val="false"/>
          <w:color w:val="000000"/>
          <w:sz w:val="28"/>
        </w:rPr>
        <w:t>
      k1 - 0,06 кем емес;</w:t>
      </w:r>
    </w:p>
    <w:bookmarkEnd w:id="27"/>
    <w:bookmarkStart w:name="z65" w:id="28"/>
    <w:p>
      <w:pPr>
        <w:spacing w:after="0"/>
        <w:ind w:left="0"/>
        <w:jc w:val="both"/>
      </w:pPr>
      <w:r>
        <w:rPr>
          <w:rFonts w:ascii="Times New Roman"/>
          <w:b w:val="false"/>
          <w:i w:val="false"/>
          <w:color w:val="000000"/>
          <w:sz w:val="28"/>
        </w:rPr>
        <w:t>
      k1-2 - 0,06 кем емес;</w:t>
      </w:r>
    </w:p>
    <w:bookmarkEnd w:id="28"/>
    <w:bookmarkStart w:name="z66" w:id="29"/>
    <w:p>
      <w:pPr>
        <w:spacing w:after="0"/>
        <w:ind w:left="0"/>
        <w:jc w:val="both"/>
      </w:pPr>
      <w:r>
        <w:rPr>
          <w:rFonts w:ascii="Times New Roman"/>
          <w:b w:val="false"/>
          <w:i w:val="false"/>
          <w:color w:val="000000"/>
          <w:sz w:val="28"/>
        </w:rPr>
        <w:t xml:space="preserve">
      k1-3 - 0,12 кем емес болуы тиіс. </w:t>
      </w:r>
    </w:p>
    <w:bookmarkEnd w:id="29"/>
    <w:bookmarkStart w:name="z67" w:id="30"/>
    <w:p>
      <w:pPr>
        <w:spacing w:after="0"/>
        <w:ind w:left="0"/>
        <w:jc w:val="both"/>
      </w:pPr>
      <w:r>
        <w:rPr>
          <w:rFonts w:ascii="Times New Roman"/>
          <w:b w:val="false"/>
          <w:i w:val="false"/>
          <w:color w:val="000000"/>
          <w:sz w:val="28"/>
        </w:rPr>
        <w:t xml:space="preserve">
      Кредиттік тәуекел дәрежесі бойынша сараланған активтердің, шартты және мүмкін міндеттемелердің есебі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жасалады.</w:t>
      </w:r>
    </w:p>
    <w:bookmarkEnd w:id="30"/>
    <w:bookmarkStart w:name="z68" w:id="31"/>
    <w:p>
      <w:pPr>
        <w:spacing w:after="0"/>
        <w:ind w:left="0"/>
        <w:jc w:val="both"/>
      </w:pPr>
      <w:r>
        <w:rPr>
          <w:rFonts w:ascii="Times New Roman"/>
          <w:b w:val="false"/>
          <w:i w:val="false"/>
          <w:color w:val="000000"/>
          <w:sz w:val="28"/>
        </w:rPr>
        <w:t xml:space="preserve">
      Кредиттік тәуекел дәрежесі бойынша сараланған шартты және мүмкін міндеттемелер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қарыз алушының тиісті санатына сәйкес келетін тәуекел дәрежесіне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сай есептелген шартты және мүмкін міндеттемелердің сомасын тудырушы ретінде анықталады.</w:t>
      </w:r>
    </w:p>
    <w:bookmarkEnd w:id="31"/>
    <w:bookmarkStart w:name="z69" w:id="32"/>
    <w:p>
      <w:pPr>
        <w:spacing w:after="0"/>
        <w:ind w:left="0"/>
        <w:jc w:val="both"/>
      </w:pPr>
      <w:r>
        <w:rPr>
          <w:rFonts w:ascii="Times New Roman"/>
          <w:b w:val="false"/>
          <w:i w:val="false"/>
          <w:color w:val="000000"/>
          <w:sz w:val="28"/>
        </w:rPr>
        <w:t>
      k1 коэффициентін есептеу мақсаттарына арналған активтер және кредиттік тәуекел дәрежесі бойынша мөлшерленген, k1-2 және k1-3 коэффициенттерінің есебіне қабылданатын активтер, шартты және ықтимал міндеттемелер халықаралық қаржылық есептілік стандарттарына сәйкес қалыптастырылған арнайы резервтерді шегере отырып, енгізілуі тиіс.</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25.02.2013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3"/>
    <w:p>
      <w:pPr>
        <w:spacing w:after="0"/>
        <w:ind w:left="0"/>
        <w:jc w:val="left"/>
      </w:pPr>
      <w:r>
        <w:rPr>
          <w:rFonts w:ascii="Times New Roman"/>
          <w:b/>
          <w:i w:val="false"/>
          <w:color w:val="000000"/>
        </w:rPr>
        <w:t xml:space="preserve">  2-1-тарау. Секьюритилендіру барысында меншікті капитал</w:t>
      </w:r>
      <w:r>
        <w:br/>
      </w:r>
      <w:r>
        <w:rPr>
          <w:rFonts w:ascii="Times New Roman"/>
          <w:b/>
          <w:i w:val="false"/>
          <w:color w:val="000000"/>
        </w:rPr>
        <w:t>жеткіліктілігі коэффициентін есептеудің ерекшелігі</w:t>
      </w:r>
    </w:p>
    <w:bookmarkEnd w:id="33"/>
    <w:p>
      <w:pPr>
        <w:spacing w:after="0"/>
        <w:ind w:left="0"/>
        <w:jc w:val="both"/>
      </w:pPr>
      <w:r>
        <w:rPr>
          <w:rFonts w:ascii="Times New Roman"/>
          <w:b w:val="false"/>
          <w:i w:val="false"/>
          <w:color w:val="ff0000"/>
          <w:sz w:val="28"/>
        </w:rPr>
        <w:t xml:space="preserve">
      Ескерту. 2-1-тараудың атауы жаңа редакцияда - ҚР Ұлттық Банкі Басқармасының 25.02.2013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2-1-тараумен толықтырылды - ҚР Қаржы нарығын және қаржы ұйымдарын реттеу мен қадағалау агенттігі Басқармасының 2009.04.29. </w:t>
      </w:r>
      <w:r>
        <w:rPr>
          <w:rFonts w:ascii="Times New Roman"/>
          <w:b w:val="false"/>
          <w:i w:val="false"/>
          <w:color w:val="ff0000"/>
          <w:sz w:val="28"/>
        </w:rPr>
        <w:t xml:space="preserve">N 92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bookmarkStart w:name="z34" w:id="34"/>
    <w:p>
      <w:pPr>
        <w:spacing w:after="0"/>
        <w:ind w:left="0"/>
        <w:jc w:val="both"/>
      </w:pPr>
      <w:r>
        <w:rPr>
          <w:rFonts w:ascii="Times New Roman"/>
          <w:b w:val="false"/>
          <w:i w:val="false"/>
          <w:color w:val="000000"/>
          <w:sz w:val="28"/>
        </w:rPr>
        <w:t xml:space="preserve">
       6-1. Оригинатор ұйымы (бұдан әрі – оригинатор) Базель II Шектеулі тәсіліне сәйкес меншікті капиталды есептеуге секьюритилендірудің шектеулі тәсілін пайдаланады: Капиталды және капитал стандарттарын өлшеудің халықаралық конвергенциясы: жаңа тәсілдер (2006 жылғы маусым), егер секьюритилендіру мәмілесін жүзеге асыру нәтижесінде елеулі кредиттік тәуекел үшінші тарапқа берілсе, бұл ретте секьюритилендірілген активтер кредиттік тәуекел дәрежесі бойынша мөлшерленген (бұдан әрі - секьюритилендірудің шектеулі тәсілі) оригинатор активтерінің есебінен алынып тасталуы мүмкін. </w:t>
      </w:r>
    </w:p>
    <w:bookmarkEnd w:id="34"/>
    <w:p>
      <w:pPr>
        <w:spacing w:after="0"/>
        <w:ind w:left="0"/>
        <w:jc w:val="both"/>
      </w:pPr>
      <w:r>
        <w:rPr>
          <w:rFonts w:ascii="Times New Roman"/>
          <w:b w:val="false"/>
          <w:i w:val="false"/>
          <w:color w:val="000000"/>
          <w:sz w:val="28"/>
        </w:rPr>
        <w:t xml:space="preserve">
      Секьюритилендіру мәмілелерінде қатысатын және оригинатор болып табылмайтын ұйымдар осы мәміледе олардың ұстанатын секьюритилендіру позицияларын кредиттік тәуекелдер дәрежесі бойынша мөлшерленгенді есептеу барысында осы Нұсқаулыққа сәйкес секьюритилендірудің шектеулі тәсілін қолданады. </w:t>
      </w:r>
    </w:p>
    <w:bookmarkStart w:name="z35" w:id="35"/>
    <w:p>
      <w:pPr>
        <w:spacing w:after="0"/>
        <w:ind w:left="0"/>
        <w:jc w:val="both"/>
      </w:pPr>
      <w:r>
        <w:rPr>
          <w:rFonts w:ascii="Times New Roman"/>
          <w:b w:val="false"/>
          <w:i w:val="false"/>
          <w:color w:val="000000"/>
          <w:sz w:val="28"/>
        </w:rPr>
        <w:t xml:space="preserve">
      6-2. Ұйымдар меншікті капиталды есептеу барысында секьюритилендірудің шектеулі тәсілін қолдану үшін оригинатор уәкілетті органға мынадай құжаттарды ұсынады: </w:t>
      </w:r>
    </w:p>
    <w:bookmarkEnd w:id="35"/>
    <w:p>
      <w:pPr>
        <w:spacing w:after="0"/>
        <w:ind w:left="0"/>
        <w:jc w:val="both"/>
      </w:pPr>
      <w:r>
        <w:rPr>
          <w:rFonts w:ascii="Times New Roman"/>
          <w:b w:val="false"/>
          <w:i w:val="false"/>
          <w:color w:val="000000"/>
          <w:sz w:val="28"/>
        </w:rPr>
        <w:t xml:space="preserve">
      1) осы Нұсқаулықтың 2-1-қосымшасына сәйкес сауалнаманы; </w:t>
      </w:r>
    </w:p>
    <w:p>
      <w:pPr>
        <w:spacing w:after="0"/>
        <w:ind w:left="0"/>
        <w:jc w:val="both"/>
      </w:pPr>
      <w:r>
        <w:rPr>
          <w:rFonts w:ascii="Times New Roman"/>
          <w:b w:val="false"/>
          <w:i w:val="false"/>
          <w:color w:val="000000"/>
          <w:sz w:val="28"/>
        </w:rPr>
        <w:t xml:space="preserve">
      2) секьюритилендірудің шектеулі тәсілін қолданудың мақсатқа лайықтылығын айқындауға жауапты ұйымның Басқармасы құрамынан тұлғаларды айқындайтын құжатты; </w:t>
      </w:r>
    </w:p>
    <w:p>
      <w:pPr>
        <w:spacing w:after="0"/>
        <w:ind w:left="0"/>
        <w:jc w:val="both"/>
      </w:pPr>
      <w:r>
        <w:rPr>
          <w:rFonts w:ascii="Times New Roman"/>
          <w:b w:val="false"/>
          <w:i w:val="false"/>
          <w:color w:val="000000"/>
          <w:sz w:val="28"/>
        </w:rPr>
        <w:t xml:space="preserve">
      3) шет мемлекеттің заңнамасына сәйкес жүзеге асырылатын шетелдік арнайы қаржы компанияларымен секьюритилендірудің трансшекаралық мәмілелері үшін бағалы қағаздар шығарылымы (не облигациялық бағдарлама) проспектісінің көшірмесі не "Секьюритилендіру туралы" 2006 жылғы 20 ақпандағы Қазақстан Республикасының Заңына сәйкес жүзеге асырылатын секьюритилендіру мәмілелері үшін облигациялық бағдарламаны (не облигациялық бағдарлама шегіндегі облигациялар шығарылымы) мемлекеттік тіркеу туралы куәліктің көшірмесі; </w:t>
      </w:r>
    </w:p>
    <w:p>
      <w:pPr>
        <w:spacing w:after="0"/>
        <w:ind w:left="0"/>
        <w:jc w:val="both"/>
      </w:pPr>
      <w:r>
        <w:rPr>
          <w:rFonts w:ascii="Times New Roman"/>
          <w:b w:val="false"/>
          <w:i w:val="false"/>
          <w:color w:val="000000"/>
          <w:sz w:val="28"/>
        </w:rPr>
        <w:t xml:space="preserve">
      4) осы Нұсқаулықтың 2-2-қосымшасына сәйкес секьюритилендіруді ескере отырып және секьюритилендіруді ескерместен меншікті капиталдың жеткiлiктiлiк коэффициенті туралы мәліметтер. </w:t>
      </w:r>
    </w:p>
    <w:bookmarkStart w:name="z36" w:id="36"/>
    <w:p>
      <w:pPr>
        <w:spacing w:after="0"/>
        <w:ind w:left="0"/>
        <w:jc w:val="both"/>
      </w:pPr>
      <w:r>
        <w:rPr>
          <w:rFonts w:ascii="Times New Roman"/>
          <w:b w:val="false"/>
          <w:i w:val="false"/>
          <w:color w:val="000000"/>
          <w:sz w:val="28"/>
        </w:rPr>
        <w:t xml:space="preserve">
      6-3. Егер қандай да бір ұсынылатын құжаттар шет тілінде әзірленсе, онда оның мемлекеттік немесе орыс тіліндегі аудармасы ұсынылады. </w:t>
      </w:r>
    </w:p>
    <w:bookmarkEnd w:id="36"/>
    <w:bookmarkStart w:name="z37" w:id="37"/>
    <w:p>
      <w:pPr>
        <w:spacing w:after="0"/>
        <w:ind w:left="0"/>
        <w:jc w:val="both"/>
      </w:pPr>
      <w:r>
        <w:rPr>
          <w:rFonts w:ascii="Times New Roman"/>
          <w:b w:val="false"/>
          <w:i w:val="false"/>
          <w:color w:val="000000"/>
          <w:sz w:val="28"/>
        </w:rPr>
        <w:t xml:space="preserve">
      6-4. Ұсынылған құжаттарды уәкілетті орган оларды алған күннен бастап он бес күнтізбелік күн ішінде қарайды. </w:t>
      </w:r>
    </w:p>
    <w:bookmarkEnd w:id="37"/>
    <w:bookmarkStart w:name="z38" w:id="38"/>
    <w:p>
      <w:pPr>
        <w:spacing w:after="0"/>
        <w:ind w:left="0"/>
        <w:jc w:val="both"/>
      </w:pPr>
      <w:r>
        <w:rPr>
          <w:rFonts w:ascii="Times New Roman"/>
          <w:b w:val="false"/>
          <w:i w:val="false"/>
          <w:color w:val="000000"/>
          <w:sz w:val="28"/>
        </w:rPr>
        <w:t xml:space="preserve">
      6-5. Осы Нұсқаулықтың 6-2-тармағында көзделген құжаттарды қарағаннан кейін уәкілетті орган меншікті капиталды есептеу барысында секьюритилендірудің шектеулі тәсілін ұйымдардың қолдануына растау беру не бас тарту туралы шешімді қабылдайды және жазбаша нысанда бұл туралы оригинаторға хабарлайды. </w:t>
      </w:r>
    </w:p>
    <w:bookmarkEnd w:id="38"/>
    <w:p>
      <w:pPr>
        <w:spacing w:after="0"/>
        <w:ind w:left="0"/>
        <w:jc w:val="both"/>
      </w:pPr>
      <w:r>
        <w:rPr>
          <w:rFonts w:ascii="Times New Roman"/>
          <w:b w:val="false"/>
          <w:i w:val="false"/>
          <w:color w:val="000000"/>
          <w:sz w:val="28"/>
        </w:rPr>
        <w:t xml:space="preserve">
      Ұйымдардың меншікті капиталды есептеу барысында секьюритилендірудің шектеулі тәсілін қолдануға растау мынадай жағдайда берілмейді: </w:t>
      </w:r>
    </w:p>
    <w:p>
      <w:pPr>
        <w:spacing w:after="0"/>
        <w:ind w:left="0"/>
        <w:jc w:val="both"/>
      </w:pPr>
      <w:r>
        <w:rPr>
          <w:rFonts w:ascii="Times New Roman"/>
          <w:b w:val="false"/>
          <w:i w:val="false"/>
          <w:color w:val="000000"/>
          <w:sz w:val="28"/>
        </w:rPr>
        <w:t xml:space="preserve">
      1) осы Нұсқаулықтың 6-2-тармағына сәйкес құжаттардың толық пакетін ұсынбаса; </w:t>
      </w:r>
    </w:p>
    <w:p>
      <w:pPr>
        <w:spacing w:after="0"/>
        <w:ind w:left="0"/>
        <w:jc w:val="both"/>
      </w:pPr>
      <w:r>
        <w:rPr>
          <w:rFonts w:ascii="Times New Roman"/>
          <w:b w:val="false"/>
          <w:i w:val="false"/>
          <w:color w:val="000000"/>
          <w:sz w:val="28"/>
        </w:rPr>
        <w:t xml:space="preserve">
      2) осы Нұсқаулықтың 6-7, 6-9-тармақтарының талаптарына сәйкес келмесе. </w:t>
      </w:r>
    </w:p>
    <w:bookmarkStart w:name="z39" w:id="39"/>
    <w:p>
      <w:pPr>
        <w:spacing w:after="0"/>
        <w:ind w:left="0"/>
        <w:jc w:val="both"/>
      </w:pPr>
      <w:r>
        <w:rPr>
          <w:rFonts w:ascii="Times New Roman"/>
          <w:b w:val="false"/>
          <w:i w:val="false"/>
          <w:color w:val="000000"/>
          <w:sz w:val="28"/>
        </w:rPr>
        <w:t xml:space="preserve">
      6-6. Оригинатор тәуекелді берудің қажеттілігін айқындау мақсатында мыналарды жүзеге асырады: </w:t>
      </w:r>
    </w:p>
    <w:bookmarkEnd w:id="39"/>
    <w:p>
      <w:pPr>
        <w:spacing w:after="0"/>
        <w:ind w:left="0"/>
        <w:jc w:val="both"/>
      </w:pPr>
      <w:r>
        <w:rPr>
          <w:rFonts w:ascii="Times New Roman"/>
          <w:b w:val="false"/>
          <w:i w:val="false"/>
          <w:color w:val="000000"/>
          <w:sz w:val="28"/>
        </w:rPr>
        <w:t xml:space="preserve">
      1) секьюритилендіруді ескерместен меншікті капитал k1-3 жеткiлiктiлiк коэффицентін есептеуді; </w:t>
      </w:r>
    </w:p>
    <w:p>
      <w:pPr>
        <w:spacing w:after="0"/>
        <w:ind w:left="0"/>
        <w:jc w:val="both"/>
      </w:pPr>
      <w:r>
        <w:rPr>
          <w:rFonts w:ascii="Times New Roman"/>
          <w:b w:val="false"/>
          <w:i w:val="false"/>
          <w:color w:val="000000"/>
          <w:sz w:val="28"/>
        </w:rPr>
        <w:t xml:space="preserve">
      2) секьюритилендіруді ескере отырып, меншікті капитал k1-3 жеткiлiктiлiк коэффицентін есептеуді. </w:t>
      </w:r>
    </w:p>
    <w:bookmarkStart w:name="z40" w:id="40"/>
    <w:p>
      <w:pPr>
        <w:spacing w:after="0"/>
        <w:ind w:left="0"/>
        <w:jc w:val="both"/>
      </w:pPr>
      <w:r>
        <w:rPr>
          <w:rFonts w:ascii="Times New Roman"/>
          <w:b w:val="false"/>
          <w:i w:val="false"/>
          <w:color w:val="000000"/>
          <w:sz w:val="28"/>
        </w:rPr>
        <w:t>
      6-7. Егер:</w:t>
      </w:r>
    </w:p>
    <w:bookmarkEnd w:id="40"/>
    <w:bookmarkStart w:name="z1" w:id="41"/>
    <w:p>
      <w:pPr>
        <w:spacing w:after="0"/>
        <w:ind w:left="0"/>
        <w:jc w:val="both"/>
      </w:pPr>
      <w:r>
        <w:rPr>
          <w:rFonts w:ascii="Times New Roman"/>
          <w:b w:val="false"/>
          <w:i w:val="false"/>
          <w:color w:val="000000"/>
          <w:sz w:val="28"/>
        </w:rPr>
        <w:t>
      1) меншікті капиталдың секьюритилендіруді есептегендегі k1-3 жеткiлiктiлiк коэффициентінің мәні меншікті капиталдың секьюритилендіруді есептемегендегі k1-3 жеткiлiктiлiк коэффициентінің мәнінен артық болса;</w:t>
      </w:r>
    </w:p>
    <w:bookmarkEnd w:id="41"/>
    <w:bookmarkStart w:name="z21" w:id="42"/>
    <w:p>
      <w:pPr>
        <w:spacing w:after="0"/>
        <w:ind w:left="0"/>
        <w:jc w:val="both"/>
      </w:pPr>
      <w:r>
        <w:rPr>
          <w:rFonts w:ascii="Times New Roman"/>
          <w:b w:val="false"/>
          <w:i w:val="false"/>
          <w:color w:val="000000"/>
          <w:sz w:val="28"/>
        </w:rPr>
        <w:t>
      2) оригинатор тиесілі болып табылатын банк конгломератының мүшелері болып табылмайтын үшінші тараптар секьюритилендірілген активтермен қамтамасыз етілген транштардың кемінде 10 (он) пайызын ұстап қалса, тәуекелді беру маңызды болып табылады.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Ұлттық Банкі Басқармасының 26.07.2013 </w:t>
      </w:r>
      <w:r>
        <w:rPr>
          <w:rFonts w:ascii="Times New Roman"/>
          <w:b w:val="false"/>
          <w:i w:val="false"/>
          <w:color w:val="ff0000"/>
          <w:sz w:val="28"/>
        </w:rPr>
        <w:t>№ 204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43"/>
    <w:p>
      <w:pPr>
        <w:spacing w:after="0"/>
        <w:ind w:left="0"/>
        <w:jc w:val="both"/>
      </w:pPr>
      <w:r>
        <w:rPr>
          <w:rFonts w:ascii="Times New Roman"/>
          <w:b w:val="false"/>
          <w:i w:val="false"/>
          <w:color w:val="000000"/>
          <w:sz w:val="28"/>
        </w:rPr>
        <w:t xml:space="preserve">
       6-8. Егер секьюритилендіруді ескере отырып, меншікті капитал k1-3 жеткiлiктiлiк коэффициентінің мәні секьюритилендіру ескерілмеген меншікті капитал k1-3 жеткiлiктiлiк коэффициентінің мәнінен аз болса, тәуекел берілмейді. Бұл жағдайда, оригинатор меншікті капиталды есептеу барысында секьюритилендірудің шектеулі тәсілін пайдаланбайды және секьюритилендіруді ескерместен тиісінше тәуекелдердің мөлшерленген шамасын есептейді. Бұл ретте оригинатор меншікті капиталдан олардың ұстанатын секьюритилендіру позицияларын шегермейді және/немесе меншікті капиталдың жеткіліктілігі коэффициентін есептеу барысында активтердің кредиттік тәуекелі дәрежесі бойынша осындай позицияларды мөлшерлемейді. </w:t>
      </w:r>
    </w:p>
    <w:bookmarkEnd w:id="43"/>
    <w:bookmarkStart w:name="z42" w:id="44"/>
    <w:p>
      <w:pPr>
        <w:spacing w:after="0"/>
        <w:ind w:left="0"/>
        <w:jc w:val="both"/>
      </w:pPr>
      <w:r>
        <w:rPr>
          <w:rFonts w:ascii="Times New Roman"/>
          <w:b w:val="false"/>
          <w:i w:val="false"/>
          <w:color w:val="000000"/>
          <w:sz w:val="28"/>
        </w:rPr>
        <w:t xml:space="preserve">
      6-9. Оригинатор мынадай талаптарды орындау барысындағы активтердің кредиттік тәуекелдерінің дәрежесі бойынша мөлшерленген есептеулерден секьюритилендірілген активтерді алып тастайды: </w:t>
      </w:r>
    </w:p>
    <w:bookmarkEnd w:id="44"/>
    <w:p>
      <w:pPr>
        <w:spacing w:after="0"/>
        <w:ind w:left="0"/>
        <w:jc w:val="both"/>
      </w:pPr>
      <w:r>
        <w:rPr>
          <w:rFonts w:ascii="Times New Roman"/>
          <w:b w:val="false"/>
          <w:i w:val="false"/>
          <w:color w:val="000000"/>
          <w:sz w:val="28"/>
        </w:rPr>
        <w:t xml:space="preserve">
      1) секьюритилендірілген активтермен байланысты елеулі кредиттік тәуекел үшінші тараптарға берілді; </w:t>
      </w:r>
    </w:p>
    <w:p>
      <w:pPr>
        <w:spacing w:after="0"/>
        <w:ind w:left="0"/>
        <w:jc w:val="both"/>
      </w:pPr>
      <w:r>
        <w:rPr>
          <w:rFonts w:ascii="Times New Roman"/>
          <w:b w:val="false"/>
          <w:i w:val="false"/>
          <w:color w:val="000000"/>
          <w:sz w:val="28"/>
        </w:rPr>
        <w:t xml:space="preserve">
      2) секьюритилендіру мәмілесі бойынша құжаттар мәміленің экономикалық мәнін көрсетеді; </w:t>
      </w:r>
    </w:p>
    <w:p>
      <w:pPr>
        <w:spacing w:after="0"/>
        <w:ind w:left="0"/>
        <w:jc w:val="both"/>
      </w:pPr>
      <w:r>
        <w:rPr>
          <w:rFonts w:ascii="Times New Roman"/>
          <w:b w:val="false"/>
          <w:i w:val="false"/>
          <w:color w:val="000000"/>
          <w:sz w:val="28"/>
        </w:rPr>
        <w:t xml:space="preserve">
      3) арнайы қаржы компаниясы секьюритирлендірілген активтер бойынша төлемдерді борышқорлардың төлемеуімен байланысты барлық тәуекелдерді көтереді, оның ішінде және оригинатордың (төлем қабілеттсіздігі) банкроттығы жағдайында; </w:t>
      </w:r>
    </w:p>
    <w:p>
      <w:pPr>
        <w:spacing w:after="0"/>
        <w:ind w:left="0"/>
        <w:jc w:val="both"/>
      </w:pPr>
      <w:r>
        <w:rPr>
          <w:rFonts w:ascii="Times New Roman"/>
          <w:b w:val="false"/>
          <w:i w:val="false"/>
          <w:color w:val="000000"/>
          <w:sz w:val="28"/>
        </w:rPr>
        <w:t xml:space="preserve">
      4) осы Нұсқаулықпен көзделген жағдайларды қоспағанда, оригинатор мыналарды орындауға тиіс емес: </w:t>
      </w:r>
    </w:p>
    <w:p>
      <w:pPr>
        <w:spacing w:after="0"/>
        <w:ind w:left="0"/>
        <w:jc w:val="both"/>
      </w:pPr>
      <w:r>
        <w:rPr>
          <w:rFonts w:ascii="Times New Roman"/>
          <w:b w:val="false"/>
          <w:i w:val="false"/>
          <w:color w:val="000000"/>
          <w:sz w:val="28"/>
        </w:rPr>
        <w:t xml:space="preserve">
      жарғылық капиталға қатысудың үлесін не арнайы қаржы компаниясындағы дауыс беру құқығы бар акцияларды тура немесе жанама иеленуге; </w:t>
      </w:r>
    </w:p>
    <w:p>
      <w:pPr>
        <w:spacing w:after="0"/>
        <w:ind w:left="0"/>
        <w:jc w:val="both"/>
      </w:pPr>
      <w:r>
        <w:rPr>
          <w:rFonts w:ascii="Times New Roman"/>
          <w:b w:val="false"/>
          <w:i w:val="false"/>
          <w:color w:val="000000"/>
          <w:sz w:val="28"/>
        </w:rPr>
        <w:t xml:space="preserve">
      арнайы қаржы компаниясындағы директорлар кеңесі немесе басқарма мүшелерінің басым көпшілігін тағайындауға немесе сайлауға; </w:t>
      </w:r>
    </w:p>
    <w:p>
      <w:pPr>
        <w:spacing w:after="0"/>
        <w:ind w:left="0"/>
        <w:jc w:val="both"/>
      </w:pPr>
      <w:r>
        <w:rPr>
          <w:rFonts w:ascii="Times New Roman"/>
          <w:b w:val="false"/>
          <w:i w:val="false"/>
          <w:color w:val="000000"/>
          <w:sz w:val="28"/>
        </w:rPr>
        <w:t xml:space="preserve">
      шартпен немесе өзге тәсілмен арнайы қаржы компаниясының шешімдерін айқындауға; </w:t>
      </w:r>
    </w:p>
    <w:p>
      <w:pPr>
        <w:spacing w:after="0"/>
        <w:ind w:left="0"/>
        <w:jc w:val="both"/>
      </w:pPr>
      <w:r>
        <w:rPr>
          <w:rFonts w:ascii="Times New Roman"/>
          <w:b w:val="false"/>
          <w:i w:val="false"/>
          <w:color w:val="000000"/>
          <w:sz w:val="28"/>
        </w:rPr>
        <w:t xml:space="preserve">
      секьюритилендіру мәмілесіне қатысты тиісінше шарттар немесе құжаттарда көзделгендерден басқа, арнайы қаржы компаниясынан секьюритилендірілген активтерді сатып алу бойынша өзіне қандай да бір міндеттемелерді қабылдауға; </w:t>
      </w:r>
    </w:p>
    <w:p>
      <w:pPr>
        <w:spacing w:after="0"/>
        <w:ind w:left="0"/>
        <w:jc w:val="both"/>
      </w:pPr>
      <w:r>
        <w:rPr>
          <w:rFonts w:ascii="Times New Roman"/>
          <w:b w:val="false"/>
          <w:i w:val="false"/>
          <w:color w:val="000000"/>
          <w:sz w:val="28"/>
        </w:rPr>
        <w:t xml:space="preserve">
      секьюритилендіру мәмілесіне қатысты тиісінше шарттарда немесе құжаттарда көзделгендерден басқа, секьюритилендірілген активтерге қатысты қандай да бір тәуекелдерді ұстап қалу бойынша міндеттемелерді өзіне қабылдауға; </w:t>
      </w:r>
    </w:p>
    <w:p>
      <w:pPr>
        <w:spacing w:after="0"/>
        <w:ind w:left="0"/>
        <w:jc w:val="both"/>
      </w:pPr>
      <w:r>
        <w:rPr>
          <w:rFonts w:ascii="Times New Roman"/>
          <w:b w:val="false"/>
          <w:i w:val="false"/>
          <w:color w:val="000000"/>
          <w:sz w:val="28"/>
        </w:rPr>
        <w:t xml:space="preserve">
      арнайы қаржы компаниясының секьюритилендірілген активтерін бергеннен кейін секьюритирлендірумен және арнайы қаржы компаниясы қызметімен байланысты шығыстарды көтеруге; </w:t>
      </w:r>
    </w:p>
    <w:p>
      <w:pPr>
        <w:spacing w:after="0"/>
        <w:ind w:left="0"/>
        <w:jc w:val="both"/>
      </w:pPr>
      <w:r>
        <w:rPr>
          <w:rFonts w:ascii="Times New Roman"/>
          <w:b w:val="false"/>
          <w:i w:val="false"/>
          <w:color w:val="000000"/>
          <w:sz w:val="28"/>
        </w:rPr>
        <w:t xml:space="preserve">
      арнайы қаржы компаниясына қандай да бір нысанда жанама қолдау көрсетуге. Оригинатормен айрықша қатынастармен байланысты тұлғаларға жанама қолдау көрсетуге жол берілмейді. </w:t>
      </w:r>
    </w:p>
    <w:p>
      <w:pPr>
        <w:spacing w:after="0"/>
        <w:ind w:left="0"/>
        <w:jc w:val="both"/>
      </w:pPr>
      <w:r>
        <w:rPr>
          <w:rFonts w:ascii="Times New Roman"/>
          <w:b w:val="false"/>
          <w:i w:val="false"/>
          <w:color w:val="000000"/>
          <w:sz w:val="28"/>
        </w:rPr>
        <w:t xml:space="preserve">
      Оригинатор, сондай-ақ оригинатормен айрықша қатынастармен байланысты тұлғалар арнайы қаржы компаниясына ақшалай түрдегі талаптар (бұдан әрі - кредиттік қамтамасыз ету) бойынша көмекті не осындай қолдау ұсыну секьюритилендіру мәмілесіне қатысты сәйкесінше шарттармен немесе құжаттармен көзделмеген жағдайларда, өзге қолдауды көрсеткенде жанама қолдау туындайды. </w:t>
      </w:r>
    </w:p>
    <w:p>
      <w:pPr>
        <w:spacing w:after="0"/>
        <w:ind w:left="0"/>
        <w:jc w:val="both"/>
      </w:pPr>
      <w:r>
        <w:rPr>
          <w:rFonts w:ascii="Times New Roman"/>
          <w:b w:val="false"/>
          <w:i w:val="false"/>
          <w:color w:val="000000"/>
          <w:sz w:val="28"/>
        </w:rPr>
        <w:t xml:space="preserve">
      Оригинатор немесе оригинатормен айрықша қатынастармен байланысты тұлғалар секьюритилендірудің кейінгі мәмілелерін жасау барысында арнайы қаржы компаниясына жанама қолдау көрсету фактілері анықталған жағдайда, оригинатор секьюритилендірілген активтер бойынша капиталға қойылатын талаптарды төмендету мүмкіндігінен айырылады; </w:t>
      </w:r>
    </w:p>
    <w:p>
      <w:pPr>
        <w:spacing w:after="0"/>
        <w:ind w:left="0"/>
        <w:jc w:val="both"/>
      </w:pPr>
      <w:r>
        <w:rPr>
          <w:rFonts w:ascii="Times New Roman"/>
          <w:b w:val="false"/>
          <w:i w:val="false"/>
          <w:color w:val="000000"/>
          <w:sz w:val="28"/>
        </w:rPr>
        <w:t xml:space="preserve">
      5) арнайы қаржы компаниясымен шығарылған бағалы қағаздар оригинатордың төлем міндеттемелерін білдірмейді; </w:t>
      </w:r>
    </w:p>
    <w:p>
      <w:pPr>
        <w:spacing w:after="0"/>
        <w:ind w:left="0"/>
        <w:jc w:val="both"/>
      </w:pPr>
      <w:r>
        <w:rPr>
          <w:rFonts w:ascii="Times New Roman"/>
          <w:b w:val="false"/>
          <w:i w:val="false"/>
          <w:color w:val="000000"/>
          <w:sz w:val="28"/>
        </w:rPr>
        <w:t xml:space="preserve">
      6) тәуекелдер берілетін тарап секьюритилендірудің бір немесе бірнеше мәмілесін жүзеге асыру үшін құрылған арнайы қаржы компаниясы болып табылады; </w:t>
      </w:r>
    </w:p>
    <w:p>
      <w:pPr>
        <w:spacing w:after="0"/>
        <w:ind w:left="0"/>
        <w:jc w:val="both"/>
      </w:pPr>
      <w:r>
        <w:rPr>
          <w:rFonts w:ascii="Times New Roman"/>
          <w:b w:val="false"/>
          <w:i w:val="false"/>
          <w:color w:val="000000"/>
          <w:sz w:val="28"/>
        </w:rPr>
        <w:t xml:space="preserve">
      7) егер, секьюритирлендіру мәмілесінде кері сатып алу опционы көзделсе, онда мынадай барлық талаптар орындалады: </w:t>
      </w:r>
    </w:p>
    <w:p>
      <w:pPr>
        <w:spacing w:after="0"/>
        <w:ind w:left="0"/>
        <w:jc w:val="both"/>
      </w:pPr>
      <w:r>
        <w:rPr>
          <w:rFonts w:ascii="Times New Roman"/>
          <w:b w:val="false"/>
          <w:i w:val="false"/>
          <w:color w:val="000000"/>
          <w:sz w:val="28"/>
        </w:rPr>
        <w:t xml:space="preserve">
      кері сатып алу опционы оригинатордың қарауымен ғана іске асырылады; </w:t>
      </w:r>
    </w:p>
    <w:p>
      <w:pPr>
        <w:spacing w:after="0"/>
        <w:ind w:left="0"/>
        <w:jc w:val="both"/>
      </w:pPr>
      <w:r>
        <w:rPr>
          <w:rFonts w:ascii="Times New Roman"/>
          <w:b w:val="false"/>
          <w:i w:val="false"/>
          <w:color w:val="000000"/>
          <w:sz w:val="28"/>
        </w:rPr>
        <w:t xml:space="preserve">
      кері сатып алу опционы секьюритирлендірілген активтер бойынша өтелмеген негізгі міндеттемелердің жалпы мөлшері не шығарылған бағалы қағаздар бойынша негізгі міндеттемелердің жалпы мөлшері 10 процент мәніне жеткен және олардың бастапқы мөлшерінен төмен болған жағдайда ғана іске асырылуы мүмкін; </w:t>
      </w:r>
    </w:p>
    <w:p>
      <w:pPr>
        <w:spacing w:after="0"/>
        <w:ind w:left="0"/>
        <w:jc w:val="both"/>
      </w:pPr>
      <w:r>
        <w:rPr>
          <w:rFonts w:ascii="Times New Roman"/>
          <w:b w:val="false"/>
          <w:i w:val="false"/>
          <w:color w:val="000000"/>
          <w:sz w:val="28"/>
        </w:rPr>
        <w:t xml:space="preserve">
      кері сатып алу опционы секьюритирлендіру позициясының кредиттік сапасын жақсарту мақсатында құрылымдалмауы мүмкін; </w:t>
      </w:r>
    </w:p>
    <w:p>
      <w:pPr>
        <w:spacing w:after="0"/>
        <w:ind w:left="0"/>
        <w:jc w:val="both"/>
      </w:pPr>
      <w:r>
        <w:rPr>
          <w:rFonts w:ascii="Times New Roman"/>
          <w:b w:val="false"/>
          <w:i w:val="false"/>
          <w:color w:val="000000"/>
          <w:sz w:val="28"/>
        </w:rPr>
        <w:t xml:space="preserve">
      8) оригинатор секьюритилендірілген активтерді сатып алуы не оларды жиынтығымен мынадай талаптарды сақтағанда басқа активтерге ауыстыруы мүмкін: </w:t>
      </w:r>
    </w:p>
    <w:p>
      <w:pPr>
        <w:spacing w:after="0"/>
        <w:ind w:left="0"/>
        <w:jc w:val="both"/>
      </w:pPr>
      <w:r>
        <w:rPr>
          <w:rFonts w:ascii="Times New Roman"/>
          <w:b w:val="false"/>
          <w:i w:val="false"/>
          <w:color w:val="000000"/>
          <w:sz w:val="28"/>
        </w:rPr>
        <w:t xml:space="preserve">
      секьюритилендірілген активтерді олардың әділ нарықтық құнынан аспайтын құн бойынша сатып алынады; </w:t>
      </w:r>
    </w:p>
    <w:p>
      <w:pPr>
        <w:spacing w:after="0"/>
        <w:ind w:left="0"/>
        <w:jc w:val="both"/>
      </w:pPr>
      <w:r>
        <w:rPr>
          <w:rFonts w:ascii="Times New Roman"/>
          <w:b w:val="false"/>
          <w:i w:val="false"/>
          <w:color w:val="000000"/>
          <w:sz w:val="28"/>
        </w:rPr>
        <w:t xml:space="preserve">
      сатып алынатын секьюритилендірілген активтердің міндеттемелері жоқ, олар бойынша тиісінше міндетті тараптың дефолты орын алды, әділ нарықтық құн бойынша сатып алынатын активтерді қоспағанда; </w:t>
      </w:r>
    </w:p>
    <w:p>
      <w:pPr>
        <w:spacing w:after="0"/>
        <w:ind w:left="0"/>
        <w:jc w:val="both"/>
      </w:pPr>
      <w:r>
        <w:rPr>
          <w:rFonts w:ascii="Times New Roman"/>
          <w:b w:val="false"/>
          <w:i w:val="false"/>
          <w:color w:val="000000"/>
          <w:sz w:val="28"/>
        </w:rPr>
        <w:t xml:space="preserve">
      ауыстырылатын секьюритилендірілген активтерде тиісінше (ұқсас) классификациялық санат болуы тиіс. </w:t>
      </w:r>
    </w:p>
    <w:p>
      <w:pPr>
        <w:spacing w:after="0"/>
        <w:ind w:left="0"/>
        <w:jc w:val="both"/>
      </w:pPr>
      <w:r>
        <w:rPr>
          <w:rFonts w:ascii="Times New Roman"/>
          <w:b w:val="false"/>
          <w:i w:val="false"/>
          <w:color w:val="000000"/>
          <w:sz w:val="28"/>
        </w:rPr>
        <w:t xml:space="preserve">
      Оригинатор секьюритирлендірілген активтерге қызмет көрсету бойынша қызметтер көрсетуі, сондай-ақ секьюритирлендірілген активтерге қатысты өтімділік құралдарын ұсынуы мүмкін, бұл құралдар осы Нұсқаулықтың 6-15-тармағында белгіленген талаптарды қанағаттандырған жағдайда. </w:t>
      </w:r>
    </w:p>
    <w:bookmarkStart w:name="z43" w:id="45"/>
    <w:p>
      <w:pPr>
        <w:spacing w:after="0"/>
        <w:ind w:left="0"/>
        <w:jc w:val="both"/>
      </w:pPr>
      <w:r>
        <w:rPr>
          <w:rFonts w:ascii="Times New Roman"/>
          <w:b w:val="false"/>
          <w:i w:val="false"/>
          <w:color w:val="000000"/>
          <w:sz w:val="28"/>
        </w:rPr>
        <w:t xml:space="preserve">
      6-10. Оригинатор тәуекелді беру қажеттілігі жағдайында банк конгломератының меншікті капиталының жеткіліктілігі коэффиценттерін есептеу барысында активтердің кредиттік тәуекелдері деңгейі бойынша мөлшерленген есептеулерден секьюритирленген активтерді алып тастайды. </w:t>
      </w:r>
    </w:p>
    <w:bookmarkEnd w:id="45"/>
    <w:bookmarkStart w:name="z44" w:id="46"/>
    <w:p>
      <w:pPr>
        <w:spacing w:after="0"/>
        <w:ind w:left="0"/>
        <w:jc w:val="both"/>
      </w:pPr>
      <w:r>
        <w:rPr>
          <w:rFonts w:ascii="Times New Roman"/>
          <w:b w:val="false"/>
          <w:i w:val="false"/>
          <w:color w:val="000000"/>
          <w:sz w:val="28"/>
        </w:rPr>
        <w:t xml:space="preserve">
      6-11. Меншікті капиталдан банк ұстанатын және Standard &amp; Poor's агенттігінің "ВВ-" төмен борыштық рейтингі немесе басқа рейтингттік агенттіктерінің бірінің осындай деңгейдегі рейтингі не Standard &amp; Poor's ұлттық шәкілі бойынша "kzВВ-" төмен рейтингтік бағасы немесе басқа рейтинг агенттіктерінің бірінің ұлттық шәкілі бойынша осындай деңгейдегі рейтингі бар не тиісінше рейтингттік бағасы жоқ секьюритирлендіру позициялары шегерілуге жатады, осы Нұсқаулықтың 6-13-тармағында санамаланған талаптарға сәйкес келетін позицияларды қоспағанда. </w:t>
      </w:r>
    </w:p>
    <w:bookmarkEnd w:id="46"/>
    <w:p>
      <w:pPr>
        <w:spacing w:after="0"/>
        <w:ind w:left="0"/>
        <w:jc w:val="both"/>
      </w:pPr>
      <w:r>
        <w:rPr>
          <w:rFonts w:ascii="Times New Roman"/>
          <w:b w:val="false"/>
          <w:i w:val="false"/>
          <w:color w:val="000000"/>
          <w:sz w:val="28"/>
        </w:rPr>
        <w:t xml:space="preserve">
      Шегерілетін позициялар олар бойынша құрылған арнаулы резервтер (провизиялар) бойынша құрылған сомаға кемиді. </w:t>
      </w:r>
    </w:p>
    <w:bookmarkStart w:name="z45" w:id="47"/>
    <w:p>
      <w:pPr>
        <w:spacing w:after="0"/>
        <w:ind w:left="0"/>
        <w:jc w:val="both"/>
      </w:pPr>
      <w:r>
        <w:rPr>
          <w:rFonts w:ascii="Times New Roman"/>
          <w:b w:val="false"/>
          <w:i w:val="false"/>
          <w:color w:val="000000"/>
          <w:sz w:val="28"/>
        </w:rPr>
        <w:t xml:space="preserve">
      6-12. Секьюритилендіру позициялары – бұл секьюритилендіру мәмілесіндегі тәуекелдер және ол секьюритилендіру мәмілесімен байланысты банкте туындайтын баланстық және баланстан тыс активтерді, шартты және ықтимал міндеттемелерді білдіреді. Секьюритилендіру позицияларына позицияның кредиттік сапасы негізінде тәуекелдің (тәуекелдің салмақтық коэффициенті) тиісінше деңгейі беріледі, ол осы Нұсқаулыққа сәйкес кредиттік рейтинг негізінде анықталады. Мұндай позицияларға мыналар жатады: </w:t>
      </w:r>
    </w:p>
    <w:bookmarkEnd w:id="47"/>
    <w:p>
      <w:pPr>
        <w:spacing w:after="0"/>
        <w:ind w:left="0"/>
        <w:jc w:val="both"/>
      </w:pPr>
      <w:r>
        <w:rPr>
          <w:rFonts w:ascii="Times New Roman"/>
          <w:b w:val="false"/>
          <w:i w:val="false"/>
          <w:color w:val="000000"/>
          <w:sz w:val="28"/>
        </w:rPr>
        <w:t xml:space="preserve">
      оригинатордың арнайы қаржы компаниясына ұсынатын заемдар; </w:t>
      </w:r>
    </w:p>
    <w:p>
      <w:pPr>
        <w:spacing w:after="0"/>
        <w:ind w:left="0"/>
        <w:jc w:val="both"/>
      </w:pPr>
      <w:r>
        <w:rPr>
          <w:rFonts w:ascii="Times New Roman"/>
          <w:b w:val="false"/>
          <w:i w:val="false"/>
          <w:color w:val="000000"/>
          <w:sz w:val="28"/>
        </w:rPr>
        <w:t xml:space="preserve">
      арнайы қаржы компаниясына қатысты оригинатордың шартты және мүмкін талаптары мен міндеттемелері; </w:t>
      </w:r>
    </w:p>
    <w:p>
      <w:pPr>
        <w:spacing w:after="0"/>
        <w:ind w:left="0"/>
        <w:jc w:val="both"/>
      </w:pPr>
      <w:r>
        <w:rPr>
          <w:rFonts w:ascii="Times New Roman"/>
          <w:b w:val="false"/>
          <w:i w:val="false"/>
          <w:color w:val="000000"/>
          <w:sz w:val="28"/>
        </w:rPr>
        <w:t xml:space="preserve">
      ұйымның арнайы қаржы компаниясының бағалы қағаздарын сатып алуы; </w:t>
      </w:r>
    </w:p>
    <w:p>
      <w:pPr>
        <w:spacing w:after="0"/>
        <w:ind w:left="0"/>
        <w:jc w:val="both"/>
      </w:pPr>
      <w:r>
        <w:rPr>
          <w:rFonts w:ascii="Times New Roman"/>
          <w:b w:val="false"/>
          <w:i w:val="false"/>
          <w:color w:val="000000"/>
          <w:sz w:val="28"/>
        </w:rPr>
        <w:t xml:space="preserve">
      ұсынылатын кредиттік қамтамасыз ету (credit enhancements); </w:t>
      </w:r>
    </w:p>
    <w:p>
      <w:pPr>
        <w:spacing w:after="0"/>
        <w:ind w:left="0"/>
        <w:jc w:val="both"/>
      </w:pPr>
      <w:r>
        <w:rPr>
          <w:rFonts w:ascii="Times New Roman"/>
          <w:b w:val="false"/>
          <w:i w:val="false"/>
          <w:color w:val="000000"/>
          <w:sz w:val="28"/>
        </w:rPr>
        <w:t xml:space="preserve">
      өтімділік құралдары; </w:t>
      </w:r>
    </w:p>
    <w:p>
      <w:pPr>
        <w:spacing w:after="0"/>
        <w:ind w:left="0"/>
        <w:jc w:val="both"/>
      </w:pPr>
      <w:r>
        <w:rPr>
          <w:rFonts w:ascii="Times New Roman"/>
          <w:b w:val="false"/>
          <w:i w:val="false"/>
          <w:color w:val="000000"/>
          <w:sz w:val="28"/>
        </w:rPr>
        <w:t xml:space="preserve">
      пайыздық немесе валюталық своптар; </w:t>
      </w:r>
    </w:p>
    <w:p>
      <w:pPr>
        <w:spacing w:after="0"/>
        <w:ind w:left="0"/>
        <w:jc w:val="both"/>
      </w:pPr>
      <w:r>
        <w:rPr>
          <w:rFonts w:ascii="Times New Roman"/>
          <w:b w:val="false"/>
          <w:i w:val="false"/>
          <w:color w:val="000000"/>
          <w:sz w:val="28"/>
        </w:rPr>
        <w:t xml:space="preserve">
      кредиттік деривативтер; </w:t>
      </w:r>
    </w:p>
    <w:p>
      <w:pPr>
        <w:spacing w:after="0"/>
        <w:ind w:left="0"/>
        <w:jc w:val="both"/>
      </w:pPr>
      <w:r>
        <w:rPr>
          <w:rFonts w:ascii="Times New Roman"/>
          <w:b w:val="false"/>
          <w:i w:val="false"/>
          <w:color w:val="000000"/>
          <w:sz w:val="28"/>
        </w:rPr>
        <w:t xml:space="preserve">
      резервтік шоттар (ақшамен қамтамасыз ету шоты) үшін қаражаттарды ұсыну және басқалар. </w:t>
      </w:r>
    </w:p>
    <w:p>
      <w:pPr>
        <w:spacing w:after="0"/>
        <w:ind w:left="0"/>
        <w:jc w:val="both"/>
      </w:pPr>
      <w:r>
        <w:rPr>
          <w:rFonts w:ascii="Times New Roman"/>
          <w:b w:val="false"/>
          <w:i w:val="false"/>
          <w:color w:val="000000"/>
          <w:sz w:val="28"/>
        </w:rPr>
        <w:t xml:space="preserve">
      Бұл ретте: </w:t>
      </w:r>
    </w:p>
    <w:p>
      <w:pPr>
        <w:spacing w:after="0"/>
        <w:ind w:left="0"/>
        <w:jc w:val="both"/>
      </w:pPr>
      <w:r>
        <w:rPr>
          <w:rFonts w:ascii="Times New Roman"/>
          <w:b w:val="false"/>
          <w:i w:val="false"/>
          <w:color w:val="000000"/>
          <w:sz w:val="28"/>
        </w:rPr>
        <w:t xml:space="preserve">
      1) секьюритилендіру мәмілесінде түрлі транш бойынша тәуекелдердің болғанда, әрбір транш бойынша тәуекел секьюритилендірудің жеке позициясы сияқты мөлшерленеді; </w:t>
      </w:r>
    </w:p>
    <w:p>
      <w:pPr>
        <w:spacing w:after="0"/>
        <w:ind w:left="0"/>
        <w:jc w:val="both"/>
      </w:pPr>
      <w:r>
        <w:rPr>
          <w:rFonts w:ascii="Times New Roman"/>
          <w:b w:val="false"/>
          <w:i w:val="false"/>
          <w:color w:val="000000"/>
          <w:sz w:val="28"/>
        </w:rPr>
        <w:t xml:space="preserve">
      2) секьюритилендіру позициялары бойынша кредиттік қамтамасыз етуді ұсынатын тұлғалар секьюритилендіру позицияларын ұстап қалатын тараптар ретінде қарастырылады; </w:t>
      </w:r>
    </w:p>
    <w:p>
      <w:pPr>
        <w:spacing w:after="0"/>
        <w:ind w:left="0"/>
        <w:jc w:val="both"/>
      </w:pPr>
      <w:r>
        <w:rPr>
          <w:rFonts w:ascii="Times New Roman"/>
          <w:b w:val="false"/>
          <w:i w:val="false"/>
          <w:color w:val="000000"/>
          <w:sz w:val="28"/>
        </w:rPr>
        <w:t xml:space="preserve">
      3) сыйақы ставкаларын және валюта бағамдарын өзгерту тәуекелдерін хеджирлеу мақсатында жасалған туынды қаржы құралдары бойынша позициялармен байланысты тәуекелдер секьюритилендіру мәмілесіндегі жекелеген позициялар сияқты мөлшерленеді; </w:t>
      </w:r>
    </w:p>
    <w:p>
      <w:pPr>
        <w:spacing w:after="0"/>
        <w:ind w:left="0"/>
        <w:jc w:val="both"/>
      </w:pPr>
      <w:r>
        <w:rPr>
          <w:rFonts w:ascii="Times New Roman"/>
          <w:b w:val="false"/>
          <w:i w:val="false"/>
          <w:color w:val="000000"/>
          <w:sz w:val="28"/>
        </w:rPr>
        <w:t xml:space="preserve">
      4) баланста ұсталынатын секьюритилендіру мәмілесіндегі позиция тәуекелінің шамасы өзінің баланстық құнына тең; </w:t>
      </w:r>
    </w:p>
    <w:p>
      <w:pPr>
        <w:spacing w:after="0"/>
        <w:ind w:left="0"/>
        <w:jc w:val="both"/>
      </w:pPr>
      <w:r>
        <w:rPr>
          <w:rFonts w:ascii="Times New Roman"/>
          <w:b w:val="false"/>
          <w:i w:val="false"/>
          <w:color w:val="000000"/>
          <w:sz w:val="28"/>
        </w:rPr>
        <w:t xml:space="preserve">
      5) секьюритилендіру мәмілесіндегі баланстан тыс позиция тәуекелінің шамасы конверсиялық факторға көбейтілген өзінің номиналдық құны 100 пайызға тең, егер өзгесі осы Нұсқаулықпен белгіленбесе. </w:t>
      </w:r>
    </w:p>
    <w:bookmarkStart w:name="z46" w:id="48"/>
    <w:p>
      <w:pPr>
        <w:spacing w:after="0"/>
        <w:ind w:left="0"/>
        <w:jc w:val="both"/>
      </w:pPr>
      <w:r>
        <w:rPr>
          <w:rFonts w:ascii="Times New Roman"/>
          <w:b w:val="false"/>
          <w:i w:val="false"/>
          <w:color w:val="000000"/>
          <w:sz w:val="28"/>
        </w:rPr>
        <w:t xml:space="preserve">
      6-13. Кредиттік рейтингі жоқ секьюритилендіру позициясы тәуекелінің орташа алынған шамасын есептеу үшін ұйым осындай позицияға түсінілетін рейтингті қолдануы мүмкін. </w:t>
      </w:r>
    </w:p>
    <w:bookmarkEnd w:id="48"/>
    <w:p>
      <w:pPr>
        <w:spacing w:after="0"/>
        <w:ind w:left="0"/>
        <w:jc w:val="both"/>
      </w:pPr>
      <w:r>
        <w:rPr>
          <w:rFonts w:ascii="Times New Roman"/>
          <w:b w:val="false"/>
          <w:i w:val="false"/>
          <w:color w:val="000000"/>
          <w:sz w:val="28"/>
        </w:rPr>
        <w:t xml:space="preserve">
      Болжанатын рейтинг мынадай тәртіппен қолданылады: </w:t>
      </w:r>
    </w:p>
    <w:p>
      <w:pPr>
        <w:spacing w:after="0"/>
        <w:ind w:left="0"/>
        <w:jc w:val="both"/>
      </w:pPr>
      <w:r>
        <w:rPr>
          <w:rFonts w:ascii="Times New Roman"/>
          <w:b w:val="false"/>
          <w:i w:val="false"/>
          <w:color w:val="000000"/>
          <w:sz w:val="28"/>
        </w:rPr>
        <w:t xml:space="preserve">
      1) кредиттік рейтингі бар секьюритилендіру позициясының ағымдағы кредиттік рейтингі пайдаланылады, ол рейтингі жоқ, секьюритилендіру позициясының реттелу деңгейі бойынша тең болып табылады; </w:t>
      </w:r>
    </w:p>
    <w:p>
      <w:pPr>
        <w:spacing w:after="0"/>
        <w:ind w:left="0"/>
        <w:jc w:val="both"/>
      </w:pPr>
      <w:r>
        <w:rPr>
          <w:rFonts w:ascii="Times New Roman"/>
          <w:b w:val="false"/>
          <w:i w:val="false"/>
          <w:color w:val="000000"/>
          <w:sz w:val="28"/>
        </w:rPr>
        <w:t xml:space="preserve">
      2) егер, рейтингі бар позициялардың ешқайсысы, рейтингі жоқ позициямен реттелу деңгейіне тең келмесе, секьюритилендіру позициясының (осындай бар болса) реттелу деңгейі бойынша ең жоғары ағымдағы кредиттік рейтингі пайдаланады, ол рейтингі жоқ осындай позицияға реттелу деңгейі бойынша кемдеу болып табылады. </w:t>
      </w:r>
    </w:p>
    <w:p>
      <w:pPr>
        <w:spacing w:after="0"/>
        <w:ind w:left="0"/>
        <w:jc w:val="both"/>
      </w:pPr>
      <w:r>
        <w:rPr>
          <w:rFonts w:ascii="Times New Roman"/>
          <w:b w:val="false"/>
          <w:i w:val="false"/>
          <w:color w:val="000000"/>
          <w:sz w:val="28"/>
        </w:rPr>
        <w:t xml:space="preserve">
      Болжанатын рейтингті пайдалану барысында кредиттік рейтингі бар секьюритилендірудің барлық позициясы ескеріледі. </w:t>
      </w:r>
    </w:p>
    <w:bookmarkStart w:name="z47" w:id="49"/>
    <w:p>
      <w:pPr>
        <w:spacing w:after="0"/>
        <w:ind w:left="0"/>
        <w:jc w:val="both"/>
      </w:pPr>
      <w:r>
        <w:rPr>
          <w:rFonts w:ascii="Times New Roman"/>
          <w:b w:val="false"/>
          <w:i w:val="false"/>
          <w:color w:val="000000"/>
          <w:sz w:val="28"/>
        </w:rPr>
        <w:t xml:space="preserve">
      6-14. Егер, секьюритилендіру барысында арнайы қаржы компаниясымен шығарылған бағалы қағаздар (бұдан әрі - өтімділік құралдары) бойынша инвесторларға секьюритилендірілген активтер және төлем мерзімдері бойынша қаражаттарды алу мерзімдері арасындағы ықтимал сәйкессіздіктерді жабу үшін ұйым қаржыландыруды ұсыну мақсатында арнайы қаржы компаниясымен шарттық қатынастарға түсетін болса, онда бір жылға дейін қоса алғанда бастапқы өтеу мерзімімен өтімділік құралдарының мөлшерінің 20 пайызына тең конверсиялық фактор немесе егер құралдың бір жылдан астам бастапқы өтеу мерзімі болса, 50 пайызға тең конверсиялық фактор пайдаланылады. </w:t>
      </w:r>
    </w:p>
    <w:bookmarkEnd w:id="49"/>
    <w:bookmarkStart w:name="z48" w:id="50"/>
    <w:p>
      <w:pPr>
        <w:spacing w:after="0"/>
        <w:ind w:left="0"/>
        <w:jc w:val="both"/>
      </w:pPr>
      <w:r>
        <w:rPr>
          <w:rFonts w:ascii="Times New Roman"/>
          <w:b w:val="false"/>
          <w:i w:val="false"/>
          <w:color w:val="000000"/>
          <w:sz w:val="28"/>
        </w:rPr>
        <w:t xml:space="preserve">
      6-15. Өтімділік құралдары – секьюритилендірілген активтердің өтімділігін көтеруге мүмкіндік беретін шаралар. Өтімділік құралдары мынадай талаптарға сәйкес келуі тиіс: </w:t>
      </w:r>
    </w:p>
    <w:bookmarkEnd w:id="50"/>
    <w:p>
      <w:pPr>
        <w:spacing w:after="0"/>
        <w:ind w:left="0"/>
        <w:jc w:val="both"/>
      </w:pPr>
      <w:r>
        <w:rPr>
          <w:rFonts w:ascii="Times New Roman"/>
          <w:b w:val="false"/>
          <w:i w:val="false"/>
          <w:color w:val="000000"/>
          <w:sz w:val="28"/>
        </w:rPr>
        <w:t xml:space="preserve">
      1) өтімділік құралының шарттары оны пайдалануы мүмкін жағдайларда міндеттемелерді нақты айқындауы және шектеуі тиіс. Өтімділік құралы аясында қаражаттарды алу мүмкіндігі секьюритилендірілген активтерді иеліктен алу нәтижесінде толығымен өтелуі толығымен мүмкін сомамен шектелуі тиіс және кез келген қосымша кредиттік қамтамасыз ету, ол бойынша төлемдер өтімділік құралы бойынша төлемдерге қатынасы бойынша реттелген; </w:t>
      </w:r>
    </w:p>
    <w:p>
      <w:pPr>
        <w:spacing w:after="0"/>
        <w:ind w:left="0"/>
        <w:jc w:val="both"/>
      </w:pPr>
      <w:r>
        <w:rPr>
          <w:rFonts w:ascii="Times New Roman"/>
          <w:b w:val="false"/>
          <w:i w:val="false"/>
          <w:color w:val="000000"/>
          <w:sz w:val="28"/>
        </w:rPr>
        <w:t xml:space="preserve">
      2) құралды пайдалану сәтінде келтіріліп қойған шығындарды өтеу арқылы кредиттік сапаны қамтамасыз ету үшін өтімділік құралы пайдаланылмауы мүмкін, құралды пайдалану сәтінде дефолт болып өткен тәуекелдерге қатысты өтімділікті ұсыну арқылы немесе олардың әділ құнынан жоғары баға бойынша активтерді сатып алу арқылы; </w:t>
      </w:r>
    </w:p>
    <w:p>
      <w:pPr>
        <w:spacing w:after="0"/>
        <w:ind w:left="0"/>
        <w:jc w:val="both"/>
      </w:pPr>
      <w:r>
        <w:rPr>
          <w:rFonts w:ascii="Times New Roman"/>
          <w:b w:val="false"/>
          <w:i w:val="false"/>
          <w:color w:val="000000"/>
          <w:sz w:val="28"/>
        </w:rPr>
        <w:t xml:space="preserve">
      3) өтімділік құралы секьюритилендіруді тұрақты немесе тұрақты қаржыландыруды қамтамасыз ету үшін пайдаланылмауы мүмкін; </w:t>
      </w:r>
    </w:p>
    <w:p>
      <w:pPr>
        <w:spacing w:after="0"/>
        <w:ind w:left="0"/>
        <w:jc w:val="both"/>
      </w:pPr>
      <w:r>
        <w:rPr>
          <w:rFonts w:ascii="Times New Roman"/>
          <w:b w:val="false"/>
          <w:i w:val="false"/>
          <w:color w:val="000000"/>
          <w:sz w:val="28"/>
        </w:rPr>
        <w:t xml:space="preserve">
      4) өтімділік құралын пайдалану барысында алынған қаражаттарды өтеу, сыйақы ставкасын және валюта бағамдарын, сыйақыларды, комиссияларды және секьюритилендіру мәмілесін орындауды қамтамасыз етуді ұсынған тұлғаларға тиесілі басқа ұқсас төлемдерді өзгерту тәуекелдерін хеджирлеу мақсатында жасалған туынды қаржы құралдары негізінде туындайтын талаптарды қоспағанда, инвесторларға қойылатын талаптарға қатынасы бойынша реттелмеуі тиіс. Қаражаттарды өтеу өзгермеуі немесе мерзімі ұзартылмауы мүмкін; </w:t>
      </w:r>
    </w:p>
    <w:p>
      <w:pPr>
        <w:spacing w:after="0"/>
        <w:ind w:left="0"/>
        <w:jc w:val="both"/>
      </w:pPr>
      <w:r>
        <w:rPr>
          <w:rFonts w:ascii="Times New Roman"/>
          <w:b w:val="false"/>
          <w:i w:val="false"/>
          <w:color w:val="000000"/>
          <w:sz w:val="28"/>
        </w:rPr>
        <w:t xml:space="preserve">
      5) өтімділік құралы қосымша кредиттік қамтамасыз ету пайдаланылғаннан кейін пайдаланыла алмайды, ол осындай құралға қатынасы бойынша реттелген болып табылады; </w:t>
      </w:r>
    </w:p>
    <w:p>
      <w:pPr>
        <w:spacing w:after="0"/>
        <w:ind w:left="0"/>
        <w:jc w:val="both"/>
      </w:pPr>
      <w:r>
        <w:rPr>
          <w:rFonts w:ascii="Times New Roman"/>
          <w:b w:val="false"/>
          <w:i w:val="false"/>
          <w:color w:val="000000"/>
          <w:sz w:val="28"/>
        </w:rPr>
        <w:t xml:space="preserve">
      6) өтімділік құралында дефолт болған тәуекелдердің шамасына құралдарды пайдалану барысында алынуы мүмкін қаражаттар сомасын автоматты түрде кеміту туралы шарт немесе секьюритилендірілген тәуекелдердің жиынтығы рейтингі бар құралдардан тұрған жағдайда, егер жиынтықтың орташа сапасы инвестициялық деңгейден төмен түсірілсе, құралды пайдалануды тоқтату туралы шарт болуы тиіс. </w:t>
      </w:r>
    </w:p>
    <w:bookmarkStart w:name="z49" w:id="51"/>
    <w:p>
      <w:pPr>
        <w:spacing w:after="0"/>
        <w:ind w:left="0"/>
        <w:jc w:val="both"/>
      </w:pPr>
      <w:r>
        <w:rPr>
          <w:rFonts w:ascii="Times New Roman"/>
          <w:b w:val="false"/>
          <w:i w:val="false"/>
          <w:color w:val="000000"/>
          <w:sz w:val="28"/>
        </w:rPr>
        <w:t xml:space="preserve">
      6-16. Секьюритилендірілген активтерге қызмет көрсететін және өтімділік құралын беретін ұйым барлық төмендегі жағдайларды сақтаған жағдайда 0 пайызға тең конверсиялық факторды пайдаланады: </w:t>
      </w:r>
    </w:p>
    <w:bookmarkEnd w:id="51"/>
    <w:p>
      <w:pPr>
        <w:spacing w:after="0"/>
        <w:ind w:left="0"/>
        <w:jc w:val="both"/>
      </w:pPr>
      <w:r>
        <w:rPr>
          <w:rFonts w:ascii="Times New Roman"/>
          <w:b w:val="false"/>
          <w:i w:val="false"/>
          <w:color w:val="000000"/>
          <w:sz w:val="28"/>
        </w:rPr>
        <w:t xml:space="preserve">
      1) қаражаттарды беру туралы келісімге сәйкес ұйымның қаражатты толық өтеуге сөзсіз құқығы бар; </w:t>
      </w:r>
    </w:p>
    <w:p>
      <w:pPr>
        <w:spacing w:after="0"/>
        <w:ind w:left="0"/>
        <w:jc w:val="both"/>
      </w:pPr>
      <w:r>
        <w:rPr>
          <w:rFonts w:ascii="Times New Roman"/>
          <w:b w:val="false"/>
          <w:i w:val="false"/>
          <w:color w:val="000000"/>
          <w:sz w:val="28"/>
        </w:rPr>
        <w:t xml:space="preserve">
      2) ұйымның талап ету құқығы секьюритирленген активтерден алынған қаражаттарға қатысты қойылатын барлық талаптарға қатынасы бойынша реттелген деңгейі бойынша аса жоғары болып табылады; </w:t>
      </w:r>
    </w:p>
    <w:p>
      <w:pPr>
        <w:spacing w:after="0"/>
        <w:ind w:left="0"/>
        <w:jc w:val="both"/>
      </w:pPr>
      <w:r>
        <w:rPr>
          <w:rFonts w:ascii="Times New Roman"/>
          <w:b w:val="false"/>
          <w:i w:val="false"/>
          <w:color w:val="000000"/>
          <w:sz w:val="28"/>
        </w:rPr>
        <w:t xml:space="preserve">
      3) ұйым алдын ала хабарламастан келісімді бұзуға сөзсіз құқығы бар; </w:t>
      </w:r>
    </w:p>
    <w:p>
      <w:pPr>
        <w:spacing w:after="0"/>
        <w:ind w:left="0"/>
        <w:jc w:val="both"/>
      </w:pPr>
      <w:r>
        <w:rPr>
          <w:rFonts w:ascii="Times New Roman"/>
          <w:b w:val="false"/>
          <w:i w:val="false"/>
          <w:color w:val="000000"/>
          <w:sz w:val="28"/>
        </w:rPr>
        <w:t xml:space="preserve">
      4) осы келісім осы Нұсқаулықтың 6-15-тармағында белгіленген талаптарды қанағаттандырған жағдайда. </w:t>
      </w:r>
    </w:p>
    <w:bookmarkStart w:name="z10" w:id="52"/>
    <w:p>
      <w:pPr>
        <w:spacing w:after="0"/>
        <w:ind w:left="0"/>
        <w:jc w:val="left"/>
      </w:pPr>
      <w:r>
        <w:rPr>
          <w:rFonts w:ascii="Times New Roman"/>
          <w:b/>
          <w:i w:val="false"/>
          <w:color w:val="000000"/>
        </w:rPr>
        <w:t xml:space="preserve"> 3-тарау. Бір қарыз алушының барынша</w:t>
      </w:r>
      <w:r>
        <w:br/>
      </w:r>
      <w:r>
        <w:rPr>
          <w:rFonts w:ascii="Times New Roman"/>
          <w:b/>
          <w:i w:val="false"/>
          <w:color w:val="000000"/>
        </w:rPr>
        <w:t>жоғары тәуекел мөлшері</w:t>
      </w:r>
    </w:p>
    <w:bookmarkEnd w:id="52"/>
    <w:p>
      <w:pPr>
        <w:spacing w:after="0"/>
        <w:ind w:left="0"/>
        <w:jc w:val="both"/>
      </w:pPr>
      <w:r>
        <w:rPr>
          <w:rFonts w:ascii="Times New Roman"/>
          <w:b w:val="false"/>
          <w:i w:val="false"/>
          <w:color w:val="ff0000"/>
          <w:sz w:val="28"/>
        </w:rPr>
        <w:t xml:space="preserve">
      Ескерту. 3-тараудың атауы жаңа редакцияда - ҚР Ұлттық Банкі Басқармасының 25.02.2013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7. "Бір қарыз алушы" термині бойынша банктің үшінші тұлғаның пайдасына немесе қарыз алушы үшін міндеттеме алған, сондай-ақ Қазақстан Республикасының заңнамалық актілерінде немесе жасалған шарттарында көзделген өзге де негіздемелер бойынша банктің талап етуі бар немесе болуы мүмкін әрбір жеке және заңды тұлға деп түсіну керек. </w:t>
      </w:r>
    </w:p>
    <w:p>
      <w:pPr>
        <w:spacing w:after="0"/>
        <w:ind w:left="0"/>
        <w:jc w:val="both"/>
      </w:pPr>
      <w:r>
        <w:rPr>
          <w:rFonts w:ascii="Times New Roman"/>
          <w:b w:val="false"/>
          <w:i w:val="false"/>
          <w:color w:val="000000"/>
          <w:sz w:val="28"/>
        </w:rPr>
        <w:t xml:space="preserve">
      Екі немесе одан да көп қарыз алушылардан тұратын топтың тәуекел мөлшері егер қарыз алушылардың әр қайсысының тәуекел мөлшері банктің меншікті капиталының 0,05 процентінен асатын болса, бір қарыз алушы үшін жиынтықты түрде, сондай-ақ мынадай міндеттемелердің бірі болған жағдайда есептеледі: </w:t>
      </w:r>
    </w:p>
    <w:p>
      <w:pPr>
        <w:spacing w:after="0"/>
        <w:ind w:left="0"/>
        <w:jc w:val="both"/>
      </w:pPr>
      <w:r>
        <w:rPr>
          <w:rFonts w:ascii="Times New Roman"/>
          <w:b w:val="false"/>
          <w:i w:val="false"/>
          <w:color w:val="000000"/>
          <w:sz w:val="28"/>
        </w:rPr>
        <w:t xml:space="preserve">
      1) қарыз алушылардың бірі ірі қатысушы (акционерлік қоғамдағы, жауапкершілігі шектеулі серіктестіктегі немесе қосымша жауапкершілікті серіктестіктегі ірі қатысушы; коммандиттік серіктестіктегі толық жолдас; толық серіктестікке қатысушы), аффилиирленген тұлға, жақын туыс (ата-анасы, баласы, асыраушысы, асырап алған баласы, туған және туысқан бауыры немесе қарындасы (үлкен апасы) атасы, әжесі, немересі), ері/зайыбы, ері/зайыбының жақын туысы, басқа қарыз алушының бірінші басшысы, не басқа қарыз алушымен мәміле жасауға мүдделі тұлға; </w:t>
      </w:r>
    </w:p>
    <w:p>
      <w:pPr>
        <w:spacing w:after="0"/>
        <w:ind w:left="0"/>
        <w:jc w:val="both"/>
      </w:pPr>
      <w:r>
        <w:rPr>
          <w:rFonts w:ascii="Times New Roman"/>
          <w:b w:val="false"/>
          <w:i w:val="false"/>
          <w:color w:val="000000"/>
          <w:sz w:val="28"/>
        </w:rPr>
        <w:t xml:space="preserve">
      2) ірі қатысушы, аффилиирленген тұлға, жақын туыс, ері/зайыбы, ері/зайыбының жақын туысы немесе қарыз алушының бірінің бірінші басшысы не бір қарыз алушымен мәміле жасауға мүдделі тұлға - ірі қатысушы, аффилиирленген тұлға, жақын туыс, ері/зайыбы, ері/зайыбының жақын туысы немесе басқа қарыз алушының бірінші басшысы не бір қарыз алушымен мәміле жасауға мүдделі тұлға болып табылады; </w:t>
      </w:r>
    </w:p>
    <w:p>
      <w:pPr>
        <w:spacing w:after="0"/>
        <w:ind w:left="0"/>
        <w:jc w:val="both"/>
      </w:pPr>
      <w:r>
        <w:rPr>
          <w:rFonts w:ascii="Times New Roman"/>
          <w:b w:val="false"/>
          <w:i w:val="false"/>
          <w:color w:val="000000"/>
          <w:sz w:val="28"/>
        </w:rPr>
        <w:t xml:space="preserve">
      3) ірі қатысушы, аффилиирленген тұлға, жақын туыс, ері/зайыбы, ері/зайыбының жақын туысы немесе қарыз алушының бірінің бірінші басшысы не бір қарыз алушымен мәміле жасауға мүдделі тұлға - ірі қатысушы, аффилиирленген тұлға, жақын туыс, ері/зайыбы, ері/зайыбының жақын туысы немесе басқа қарыз алушының бірінші басшысы не бір қарыз алушымен мәміле жасауға мүдделі тұлға болып табылады не ірі қатысушының, аффилиирленген тұлғаның, жақын туыстың, ері/зайыбының, ері/зайыбының жақын туысының немесе басқа қарыз алушының бірінші басшысының не басқа қарыз алушымен мәміле жасауға мүдделі тұлғаның мәміле жасауға мүдделі тұлғасы болып табылады; </w:t>
      </w:r>
    </w:p>
    <w:p>
      <w:pPr>
        <w:spacing w:after="0"/>
        <w:ind w:left="0"/>
        <w:jc w:val="both"/>
      </w:pPr>
      <w:r>
        <w:rPr>
          <w:rFonts w:ascii="Times New Roman"/>
          <w:b w:val="false"/>
          <w:i w:val="false"/>
          <w:color w:val="000000"/>
          <w:sz w:val="28"/>
        </w:rPr>
        <w:t xml:space="preserve">
      4) қарыз алушылардың бірі - заңды тұлға ипотекалық компаниядан қарызға алған ақшасын басқаға пайдалануға қарыз алушының меншікті капиталынан асатын мөлшермен бергендігін растайтын жеткілікті негіздеме бар болса; </w:t>
      </w:r>
    </w:p>
    <w:p>
      <w:pPr>
        <w:spacing w:after="0"/>
        <w:ind w:left="0"/>
        <w:jc w:val="both"/>
      </w:pPr>
      <w:r>
        <w:rPr>
          <w:rFonts w:ascii="Times New Roman"/>
          <w:b w:val="false"/>
          <w:i w:val="false"/>
          <w:color w:val="000000"/>
          <w:sz w:val="28"/>
        </w:rPr>
        <w:t xml:space="preserve">
      5) қарыз алушылар - заңды тұлғалар ұйымнан ұйымның қарыз алушысы болып табылмайтын сол бір ғана үшінші тұлғаға пайдалануға осы қарыз алушылардың жиынтықты меншікті капиталынан асатын мөлшердегі қарызды бірлесіп немесе жекелей бергендігін растайтын жеткілікті негіздеме бар болса; </w:t>
      </w:r>
    </w:p>
    <w:p>
      <w:pPr>
        <w:spacing w:after="0"/>
        <w:ind w:left="0"/>
        <w:jc w:val="both"/>
      </w:pPr>
      <w:r>
        <w:rPr>
          <w:rFonts w:ascii="Times New Roman"/>
          <w:b w:val="false"/>
          <w:i w:val="false"/>
          <w:color w:val="000000"/>
          <w:sz w:val="28"/>
        </w:rPr>
        <w:t xml:space="preserve">
      6) қарыз алушылар бір-бірімен мынадай байланыста, яғни қарыз алушылардың бірінің (Қазақстан Республикасының банктерінен басқа) ортақ не басқа қарыз алушының міндеттемелері бойынша оның активтерінің он процентінен асатын сомада субсидиарлық жауапкершілігі бар болса; </w:t>
      </w:r>
    </w:p>
    <w:p>
      <w:pPr>
        <w:spacing w:after="0"/>
        <w:ind w:left="0"/>
        <w:jc w:val="both"/>
      </w:pPr>
      <w:r>
        <w:rPr>
          <w:rFonts w:ascii="Times New Roman"/>
          <w:b w:val="false"/>
          <w:i w:val="false"/>
          <w:color w:val="000000"/>
          <w:sz w:val="28"/>
        </w:rPr>
        <w:t xml:space="preserve">
      7) бір қарыз алушының лауазымды тұлғасы банктің басқа қарыз алушыларының қызметіне қаржылық жағынан мүдделі болса; </w:t>
      </w:r>
    </w:p>
    <w:p>
      <w:pPr>
        <w:spacing w:after="0"/>
        <w:ind w:left="0"/>
        <w:jc w:val="both"/>
      </w:pPr>
      <w:r>
        <w:rPr>
          <w:rFonts w:ascii="Times New Roman"/>
          <w:b w:val="false"/>
          <w:i w:val="false"/>
          <w:color w:val="000000"/>
          <w:sz w:val="28"/>
        </w:rPr>
        <w:t xml:space="preserve">
      8) қарыз алушылар бір-бірімен өзара бірлескен қызмет туралы шарт не бірлескен қызмет туралы шарттың белгілері бар өзге құжат арқылы байланысса; </w:t>
      </w:r>
    </w:p>
    <w:p>
      <w:pPr>
        <w:spacing w:after="0"/>
        <w:ind w:left="0"/>
        <w:jc w:val="both"/>
      </w:pPr>
      <w:r>
        <w:rPr>
          <w:rFonts w:ascii="Times New Roman"/>
          <w:b w:val="false"/>
          <w:i w:val="false"/>
          <w:color w:val="000000"/>
          <w:sz w:val="28"/>
        </w:rPr>
        <w:t xml:space="preserve">
      9) қарыз алушылар: </w:t>
      </w:r>
    </w:p>
    <w:p>
      <w:pPr>
        <w:spacing w:after="0"/>
        <w:ind w:left="0"/>
        <w:jc w:val="both"/>
      </w:pPr>
      <w:r>
        <w:rPr>
          <w:rFonts w:ascii="Times New Roman"/>
          <w:b w:val="false"/>
          <w:i w:val="false"/>
          <w:color w:val="000000"/>
          <w:sz w:val="28"/>
        </w:rPr>
        <w:t xml:space="preserve">
      оффшорлық аймақтың аумағында тіркелген заңды тұлға болып табылады; </w:t>
      </w:r>
    </w:p>
    <w:p>
      <w:pPr>
        <w:spacing w:after="0"/>
        <w:ind w:left="0"/>
        <w:jc w:val="both"/>
      </w:pPr>
      <w:r>
        <w:rPr>
          <w:rFonts w:ascii="Times New Roman"/>
          <w:b w:val="false"/>
          <w:i w:val="false"/>
          <w:color w:val="000000"/>
          <w:sz w:val="28"/>
        </w:rPr>
        <w:t xml:space="preserve">
      Қазақстан Республикасының Ұлттық Банкі белгілеген оффшорлық аймақтар тізбесіне енгізілген мемлекеттердің азаматтары болып табылады; </w:t>
      </w:r>
    </w:p>
    <w:p>
      <w:pPr>
        <w:spacing w:after="0"/>
        <w:ind w:left="0"/>
        <w:jc w:val="both"/>
      </w:pPr>
      <w:r>
        <w:rPr>
          <w:rFonts w:ascii="Times New Roman"/>
          <w:b w:val="false"/>
          <w:i w:val="false"/>
          <w:color w:val="000000"/>
          <w:sz w:val="28"/>
        </w:rPr>
        <w:t xml:space="preserve">
      Экономикалық ынтымақтастық және даму жөніндегі ұйыммен ақпарат алмасу жөнінде міндеттеме қабылдамаған оффшорлық аймақтың тізбесіне енгізген мемлекеттердің азаматтары болып табылады; </w:t>
      </w:r>
    </w:p>
    <w:p>
      <w:pPr>
        <w:spacing w:after="0"/>
        <w:ind w:left="0"/>
        <w:jc w:val="both"/>
      </w:pPr>
      <w:r>
        <w:rPr>
          <w:rFonts w:ascii="Times New Roman"/>
          <w:b w:val="false"/>
          <w:i w:val="false"/>
          <w:color w:val="000000"/>
          <w:sz w:val="28"/>
        </w:rPr>
        <w:t xml:space="preserve">
      осы тармақшаның екінші, үшінші және төртінші абзацтарында көрсетілген мемлекеттердің азаматтары болып табылатын ірі қатысушылар, аффилиирленген тұлғалар, жақын туыстар, бірінші басшылар немесе тіркеліп отырған қарыз алушылардың мәміле жасау жөніндегі деректеріне мүдделі тұлғалар бар; </w:t>
      </w:r>
    </w:p>
    <w:p>
      <w:pPr>
        <w:spacing w:after="0"/>
        <w:ind w:left="0"/>
        <w:jc w:val="both"/>
      </w:pPr>
      <w:r>
        <w:rPr>
          <w:rFonts w:ascii="Times New Roman"/>
          <w:b w:val="false"/>
          <w:i w:val="false"/>
          <w:color w:val="000000"/>
          <w:sz w:val="28"/>
        </w:rPr>
        <w:t xml:space="preserve">
      10) қарыз алушылар өзара бір-бірімен Қазақстан Республикасының заңнамалық актілерінде көзделген басқа негіздемелер бойынша байланысса; </w:t>
      </w:r>
    </w:p>
    <w:p>
      <w:pPr>
        <w:spacing w:after="0"/>
        <w:ind w:left="0"/>
        <w:jc w:val="both"/>
      </w:pPr>
      <w:r>
        <w:rPr>
          <w:rFonts w:ascii="Times New Roman"/>
          <w:b w:val="false"/>
          <w:i w:val="false"/>
          <w:color w:val="000000"/>
          <w:sz w:val="28"/>
        </w:rPr>
        <w:t>
      11) қарыз алушылар салынып жатқан объект құрылысына қатысушылар үлесінің және қатысушылар үлесінің кепілдіктерін қосқандағы жылжымайтын мүлік құрылысы жөніндегі тапсырыс берушінің жобасының қатысушылары болып табылады. Осы тармақшада аты аталған қарыз алушылар тобы құрған бір қарыз алушының тәуекел мөлшері жеке тұлғалардың - қатысушылар үлесі кепілдіктерінің және/немесе салынып жатқан объектінің құрылысына қатысушылар үлесінің - жеке тұлғалардың қатысуымен жасалған топ үшін осы тармақтың 1) - 10) тармақшаларына сәйкес бір қарыз алушының тәуекел мөлшерінің жиынтық есебіне қабылданбауы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банкі басқармасының 2011.10.28 </w:t>
      </w:r>
      <w:r>
        <w:rPr>
          <w:rFonts w:ascii="Times New Roman"/>
          <w:b w:val="false"/>
          <w:i w:val="false"/>
          <w:color w:val="ff0000"/>
          <w:sz w:val="28"/>
        </w:rPr>
        <w:t>№ 170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53"/>
    <w:p>
      <w:pPr>
        <w:spacing w:after="0"/>
        <w:ind w:left="0"/>
        <w:jc w:val="both"/>
      </w:pPr>
      <w:r>
        <w:rPr>
          <w:rFonts w:ascii="Times New Roman"/>
          <w:b w:val="false"/>
          <w:i w:val="false"/>
          <w:color w:val="000000"/>
          <w:sz w:val="28"/>
        </w:rPr>
        <w:t xml:space="preserve">
       8. Егер мемлекет (уәкілетті орган атынан) екі немесе одан да көп заңды тұлғалардың ірі қатысушысы болып табылған жағдайда, осы топқа қатысты тәуекел мөлшері жиынтықты түрде алғанда егер басқа ірі қатысушылар болмаса, сондай-ақ бір қарыз алушыға арналған тәуекел мөлшері ретінде есептелген жағдай бойынша осы Нұсқаулықтың 7-тармағында белгіленген өзге де жағдайлар кездеспеген жағдайда осы топқа арналған тәуекелдің мөлшері бір қарыз алушыға арналған тәуекелдің мөлшері ретінде есептелмейді. </w:t>
      </w:r>
    </w:p>
    <w:bookmarkEnd w:id="53"/>
    <w:bookmarkStart w:name="z57" w:id="54"/>
    <w:p>
      <w:pPr>
        <w:spacing w:after="0"/>
        <w:ind w:left="0"/>
        <w:jc w:val="both"/>
      </w:pPr>
      <w:r>
        <w:rPr>
          <w:rFonts w:ascii="Times New Roman"/>
          <w:b w:val="false"/>
          <w:i w:val="false"/>
          <w:color w:val="000000"/>
          <w:sz w:val="28"/>
        </w:rPr>
        <w:t xml:space="preserve">
      8-1. Заемшылар тобын тану бойынша осы Нұсқаулықтың 7-тармағының талаптары мемлекеттік акциялар пакеті (қатысу үлесі) "Самұрық-Қазына" ұлттық әл-ауқат қоры" акционерлік қоғамының жарғылық капиталына төлем жасауға берілген заңды тұлғаларға таралмайды. </w:t>
      </w:r>
    </w:p>
    <w:bookmarkEnd w:id="54"/>
    <w:p>
      <w:pPr>
        <w:spacing w:after="0"/>
        <w:ind w:left="0"/>
        <w:jc w:val="both"/>
      </w:pPr>
      <w:r>
        <w:rPr>
          <w:rFonts w:ascii="Times New Roman"/>
          <w:b w:val="false"/>
          <w:i w:val="false"/>
          <w:color w:val="000000"/>
          <w:sz w:val="28"/>
        </w:rPr>
        <w:t xml:space="preserve">
      Ұйымдармен ерекше қарым-қатынаспен байланысты бір заемшы және (немесе) тұлға ретінде "Самұрық-Қазына" ұлттық әл-ауқат қоры" акционерлік қоғамымен көрсетілген ұйымдардың дауыс беретін акцияларының жиырма бес және одан астам пайызына тура иелік ету (ұйымдар бойынша – жанама) нәтижесінде аффилиирленген болып табылатын екі және одан астам ұйым танылмайды. </w:t>
      </w:r>
    </w:p>
    <w:p>
      <w:pPr>
        <w:spacing w:after="0"/>
        <w:ind w:left="0"/>
        <w:jc w:val="both"/>
      </w:pPr>
      <w:r>
        <w:rPr>
          <w:rFonts w:ascii="Times New Roman"/>
          <w:b w:val="false"/>
          <w:i w:val="false"/>
          <w:color w:val="000000"/>
          <w:sz w:val="28"/>
        </w:rPr>
        <w:t xml:space="preserve">
      Жоғарыда көрсетілген ұйымдардың бірімен аффилиирленген немесе көрсетілген ұйымдардың бірімен ерекше қарым-қатынаспен байланысты заңды және (немесе) жеке тұлғалар, сонда-ақ бір заемшы басқа ұйымның аффилиирленген тұлғаларының бір заемшысы немесе көрсетілген ұйымдардың басқаларымен ерекше қарым-қатынаспен байланысты тұлғалар ретінде танылмайды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Қаржы нарығын және қаржы ұйымдарын реттеу мен қадағалау агенттігі Басқармасының 2009.04.29. </w:t>
      </w:r>
      <w:r>
        <w:rPr>
          <w:rFonts w:ascii="Times New Roman"/>
          <w:b w:val="false"/>
          <w:i w:val="false"/>
          <w:color w:val="ff0000"/>
          <w:sz w:val="28"/>
        </w:rPr>
        <w:t xml:space="preserve">N 92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12" w:id="55"/>
    <w:p>
      <w:pPr>
        <w:spacing w:after="0"/>
        <w:ind w:left="0"/>
        <w:jc w:val="both"/>
      </w:pPr>
      <w:r>
        <w:rPr>
          <w:rFonts w:ascii="Times New Roman"/>
          <w:b w:val="false"/>
          <w:i w:val="false"/>
          <w:color w:val="000000"/>
          <w:sz w:val="28"/>
        </w:rPr>
        <w:t>
       9. Бір қарыз алушыға келетін тәуекелдің мөлшері (М) мыналардың:</w:t>
      </w:r>
    </w:p>
    <w:bookmarkEnd w:id="55"/>
    <w:bookmarkStart w:name="z22" w:id="56"/>
    <w:p>
      <w:pPr>
        <w:spacing w:after="0"/>
        <w:ind w:left="0"/>
        <w:jc w:val="both"/>
      </w:pPr>
      <w:r>
        <w:rPr>
          <w:rFonts w:ascii="Times New Roman"/>
          <w:b w:val="false"/>
          <w:i w:val="false"/>
          <w:color w:val="000000"/>
          <w:sz w:val="28"/>
        </w:rPr>
        <w:t>
      1) ұйымның қарыз алушыға қарыздар, салымдар, дебиторлық берешек, бағалы қағаздар түріндегі талаптарының;</w:t>
      </w:r>
    </w:p>
    <w:bookmarkEnd w:id="56"/>
    <w:bookmarkStart w:name="z23" w:id="57"/>
    <w:p>
      <w:pPr>
        <w:spacing w:after="0"/>
        <w:ind w:left="0"/>
        <w:jc w:val="both"/>
      </w:pPr>
      <w:r>
        <w:rPr>
          <w:rFonts w:ascii="Times New Roman"/>
          <w:b w:val="false"/>
          <w:i w:val="false"/>
          <w:color w:val="000000"/>
          <w:sz w:val="28"/>
        </w:rPr>
        <w:t>
      2) ұйымның қарыз алушыға ұйымның балансынан есептен шығарылған талаптарының;</w:t>
      </w:r>
    </w:p>
    <w:bookmarkEnd w:id="57"/>
    <w:bookmarkStart w:name="z86" w:id="58"/>
    <w:p>
      <w:pPr>
        <w:spacing w:after="0"/>
        <w:ind w:left="0"/>
        <w:jc w:val="both"/>
      </w:pPr>
      <w:r>
        <w:rPr>
          <w:rFonts w:ascii="Times New Roman"/>
          <w:b w:val="false"/>
          <w:i w:val="false"/>
          <w:color w:val="000000"/>
          <w:sz w:val="28"/>
        </w:rPr>
        <w:t>
      3) қарыз алушыларға қатысты ұйымда секьюритилендірудің шектеулі тәсілін қолдануға уәкілетті органның жазбаша растамасы жоқ секьюритирлендірілген активтер түріндегі талаптарының;</w:t>
      </w:r>
    </w:p>
    <w:bookmarkEnd w:id="58"/>
    <w:bookmarkStart w:name="z87" w:id="59"/>
    <w:p>
      <w:pPr>
        <w:spacing w:after="0"/>
        <w:ind w:left="0"/>
        <w:jc w:val="both"/>
      </w:pPr>
      <w:r>
        <w:rPr>
          <w:rFonts w:ascii="Times New Roman"/>
          <w:b w:val="false"/>
          <w:i w:val="false"/>
          <w:color w:val="000000"/>
          <w:sz w:val="28"/>
        </w:rPr>
        <w:t>
      4) секьюритилендіру позициялары түріндегі талаптардың;</w:t>
      </w:r>
    </w:p>
    <w:bookmarkEnd w:id="59"/>
    <w:bookmarkStart w:name="z88" w:id="60"/>
    <w:p>
      <w:pPr>
        <w:spacing w:after="0"/>
        <w:ind w:left="0"/>
        <w:jc w:val="both"/>
      </w:pPr>
      <w:r>
        <w:rPr>
          <w:rFonts w:ascii="Times New Roman"/>
          <w:b w:val="false"/>
          <w:i w:val="false"/>
          <w:color w:val="000000"/>
          <w:sz w:val="28"/>
        </w:rPr>
        <w:t>
      5) ұйымның қарыз алушыға осы Нұсқаулықтың 2-қосымшасына сәйкес есептелген шартты және ықтимал міндеттемелер түріндегі талаптарының;</w:t>
      </w:r>
    </w:p>
    <w:bookmarkEnd w:id="60"/>
    <w:bookmarkStart w:name="z89" w:id="61"/>
    <w:p>
      <w:pPr>
        <w:spacing w:after="0"/>
        <w:ind w:left="0"/>
        <w:jc w:val="both"/>
      </w:pPr>
      <w:r>
        <w:rPr>
          <w:rFonts w:ascii="Times New Roman"/>
          <w:b w:val="false"/>
          <w:i w:val="false"/>
          <w:color w:val="000000"/>
          <w:sz w:val="28"/>
        </w:rPr>
        <w:t>
      6) ұйым үшінші тұлғалардың пайдасына немесе қарыз алушының алдында өзіне міндеттеме қабылдаған, сондай-ақ Қазақстан Республикасының заңнамалық актілерінде немесе жасалған шарттарында көзделген өзге де негіздемелер бойынша талаптарының;</w:t>
      </w:r>
    </w:p>
    <w:bookmarkEnd w:id="61"/>
    <w:bookmarkStart w:name="z90" w:id="62"/>
    <w:p>
      <w:pPr>
        <w:spacing w:after="0"/>
        <w:ind w:left="0"/>
        <w:jc w:val="both"/>
      </w:pPr>
      <w:r>
        <w:rPr>
          <w:rFonts w:ascii="Times New Roman"/>
          <w:b w:val="false"/>
          <w:i w:val="false"/>
          <w:color w:val="000000"/>
          <w:sz w:val="28"/>
        </w:rPr>
        <w:t>
      7) халықаралық қаржылық есептілік стандарттарына сәйкес қалыптастырылған резервтердің сомасын, сондай-ақ қарыз алушының міндеттемелері бойынша:</w:t>
      </w:r>
    </w:p>
    <w:bookmarkEnd w:id="62"/>
    <w:bookmarkStart w:name="z91" w:id="63"/>
    <w:p>
      <w:pPr>
        <w:spacing w:after="0"/>
        <w:ind w:left="0"/>
        <w:jc w:val="both"/>
      </w:pPr>
      <w:r>
        <w:rPr>
          <w:rFonts w:ascii="Times New Roman"/>
          <w:b w:val="false"/>
          <w:i w:val="false"/>
          <w:color w:val="000000"/>
          <w:sz w:val="28"/>
        </w:rPr>
        <w:t>
      бұл міндеттеменің қамтамасыз етуі ретінде ұйымның пайдалануына берілген салымдар;</w:t>
      </w:r>
    </w:p>
    <w:bookmarkEnd w:id="63"/>
    <w:bookmarkStart w:name="z92" w:id="64"/>
    <w:p>
      <w:pPr>
        <w:spacing w:after="0"/>
        <w:ind w:left="0"/>
        <w:jc w:val="both"/>
      </w:pPr>
      <w:r>
        <w:rPr>
          <w:rFonts w:ascii="Times New Roman"/>
          <w:b w:val="false"/>
          <w:i w:val="false"/>
          <w:color w:val="000000"/>
          <w:sz w:val="28"/>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bookmarkEnd w:id="64"/>
    <w:bookmarkStart w:name="z93" w:id="65"/>
    <w:p>
      <w:pPr>
        <w:spacing w:after="0"/>
        <w:ind w:left="0"/>
        <w:jc w:val="both"/>
      </w:pPr>
      <w:r>
        <w:rPr>
          <w:rFonts w:ascii="Times New Roman"/>
          <w:b w:val="false"/>
          <w:i w:val="false"/>
          <w:color w:val="000000"/>
          <w:sz w:val="28"/>
        </w:rPr>
        <w:t>
      тазартылған бағалы металдар;</w:t>
      </w:r>
    </w:p>
    <w:bookmarkEnd w:id="65"/>
    <w:bookmarkStart w:name="z94" w:id="66"/>
    <w:p>
      <w:pPr>
        <w:spacing w:after="0"/>
        <w:ind w:left="0"/>
        <w:jc w:val="both"/>
      </w:pPr>
      <w:r>
        <w:rPr>
          <w:rFonts w:ascii="Times New Roman"/>
          <w:b w:val="false"/>
          <w:i w:val="false"/>
          <w:color w:val="000000"/>
          <w:sz w:val="28"/>
        </w:rPr>
        <w:t>
      Қазақстан Республикасы Үкіметінің кепілдіктері;</w:t>
      </w:r>
    </w:p>
    <w:bookmarkEnd w:id="66"/>
    <w:bookmarkStart w:name="z95" w:id="67"/>
    <w:p>
      <w:pPr>
        <w:spacing w:after="0"/>
        <w:ind w:left="0"/>
        <w:jc w:val="both"/>
      </w:pPr>
      <w:r>
        <w:rPr>
          <w:rFonts w:ascii="Times New Roman"/>
          <w:b w:val="false"/>
          <w:i w:val="false"/>
          <w:color w:val="000000"/>
          <w:sz w:val="28"/>
        </w:rPr>
        <w:t>
      Standard &amp; Poor's агенттігінің "А"-дан төмен емес ұзақ мерзімді борыштық рейтингісі немесе басқа рейтингілік агенттіктердің бірінің осындай деңгейдегі рейтингісі бар банктердің кепілдіктері түріндегі қамтамасыз ету сомасын шегергендегі қосындысы ретінде есептеледі.</w:t>
      </w:r>
    </w:p>
    <w:bookmarkEnd w:id="67"/>
    <w:bookmarkStart w:name="z96" w:id="68"/>
    <w:p>
      <w:pPr>
        <w:spacing w:after="0"/>
        <w:ind w:left="0"/>
        <w:jc w:val="both"/>
      </w:pPr>
      <w:r>
        <w:rPr>
          <w:rFonts w:ascii="Times New Roman"/>
          <w:b w:val="false"/>
          <w:i w:val="false"/>
          <w:color w:val="000000"/>
          <w:sz w:val="28"/>
        </w:rPr>
        <w:t>
      Бір қарыз алушыға келетін тәуекелдің есебіне:</w:t>
      </w:r>
    </w:p>
    <w:bookmarkEnd w:id="68"/>
    <w:bookmarkStart w:name="z97" w:id="69"/>
    <w:p>
      <w:pPr>
        <w:spacing w:after="0"/>
        <w:ind w:left="0"/>
        <w:jc w:val="both"/>
      </w:pPr>
      <w:r>
        <w:rPr>
          <w:rFonts w:ascii="Times New Roman"/>
          <w:b w:val="false"/>
          <w:i w:val="false"/>
          <w:color w:val="000000"/>
          <w:sz w:val="28"/>
        </w:rPr>
        <w:t>
      Қазақстан Республикасының Үкіметіне, Қазақстан Республикасының Ұлттық Банкіне қойылатын талаптар және Standard &amp; Poor's агенттігінің "ВВВ" төмен емес ұзақ мерзімді рейтингісі немесе басқа рейтингілік агенттіктердің бірінің осындай деңгейдегі рейтингісі бар банктерге ашық корреспонденттік шоттар бойынша қойылатын талаптар қосылмайды.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26.07.2013 </w:t>
      </w:r>
      <w:r>
        <w:rPr>
          <w:rFonts w:ascii="Times New Roman"/>
          <w:b w:val="false"/>
          <w:i w:val="false"/>
          <w:color w:val="ff0000"/>
          <w:sz w:val="28"/>
        </w:rPr>
        <w:t>№ 204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70"/>
    <w:p>
      <w:pPr>
        <w:spacing w:after="0"/>
        <w:ind w:left="0"/>
        <w:jc w:val="both"/>
      </w:pPr>
      <w:r>
        <w:rPr>
          <w:rFonts w:ascii="Times New Roman"/>
          <w:b w:val="false"/>
          <w:i w:val="false"/>
          <w:color w:val="000000"/>
          <w:sz w:val="28"/>
        </w:rPr>
        <w:t xml:space="preserve">
       10. Ұйымның меншікті капиталының міндеттемелері бойынша бір қарыз алушы үшін ұйым тәуекелінің мөлшеріне қатысы (k2) 0,25-тен аспауы тиіс. </w:t>
      </w:r>
    </w:p>
    <w:bookmarkEnd w:id="70"/>
    <w:p>
      <w:pPr>
        <w:spacing w:after="0"/>
        <w:ind w:left="0"/>
        <w:jc w:val="both"/>
      </w:pPr>
      <w:r>
        <w:rPr>
          <w:rFonts w:ascii="Times New Roman"/>
          <w:b w:val="false"/>
          <w:i w:val="false"/>
          <w:color w:val="000000"/>
          <w:sz w:val="28"/>
        </w:rPr>
        <w:t xml:space="preserve">
      Ұйымның жіктеуге жататын (несие портфелі) заемдарының осы Нұсқаулықтың 3-қосымшасына сәйкес қалыптастырылатын ең көп мөлшері ұйымның меншікті капиталының мөлшерінен сегіз еседен аспауы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Қазақстан Республикасы Қаржы нарығын және қаржы ұйымдарын реттеу мен қадағалау агенттігі Басқармасының 2007.12.24. </w:t>
      </w:r>
      <w:r>
        <w:rPr>
          <w:rFonts w:ascii="Times New Roman"/>
          <w:b w:val="false"/>
          <w:i w:val="false"/>
          <w:color w:val="ff0000"/>
          <w:sz w:val="28"/>
        </w:rPr>
        <w:t xml:space="preserve">N 280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14" w:id="71"/>
    <w:p>
      <w:pPr>
        <w:spacing w:after="0"/>
        <w:ind w:left="0"/>
        <w:jc w:val="both"/>
      </w:pPr>
      <w:r>
        <w:rPr>
          <w:rFonts w:ascii="Times New Roman"/>
          <w:b w:val="false"/>
          <w:i w:val="false"/>
          <w:color w:val="000000"/>
          <w:sz w:val="28"/>
        </w:rPr>
        <w:t xml:space="preserve">
       11. Банктің қарыз алушыға қоятын талаптарының олар пайда болған күнгі жалпы көлемі осы Нұсқаулықпен белгіленген шектеулер шегінде болса, бірақ соңынан соңғы үш ай ішінде банктің меншікті капиталының деңгейі бес проценттен артық төмендеуіне байланысты аталған шектеулерден асып кеткен жағдайда не соңғы үш ай ішінде қарыз алушыға қойылатын талаптар бес процент деп көрсетілген теңгенің шетел валютасымен орташа алынған биржалық бағамының ұлғаюынан ұйымның қарыз алушыға қоятын талаптарының өсуіне байланысты бір қарыз алушыға деген тәуекел нормативінің барынша жоғары мөлшері орындалды деп есептеледі. </w:t>
      </w:r>
    </w:p>
    <w:bookmarkEnd w:id="71"/>
    <w:p>
      <w:pPr>
        <w:spacing w:after="0"/>
        <w:ind w:left="0"/>
        <w:jc w:val="both"/>
      </w:pPr>
      <w:r>
        <w:rPr>
          <w:rFonts w:ascii="Times New Roman"/>
          <w:b w:val="false"/>
          <w:i w:val="false"/>
          <w:color w:val="000000"/>
          <w:sz w:val="28"/>
        </w:rPr>
        <w:t xml:space="preserve">
      Аталған жағдайларда ұйым шектеулерден асып кету фактісі туралы уәкілетті органды дереу хабардар етеді және ағымдағы және одан кейінгі айларда шектен асып кетуді жою жөнінде міндеттемелер қабылдайды. Егер осы шектен асып кету аталған мерзімде жойылмаған болса, онда бір қарыз алушының барынша жоғары тәуекел мөлшерінің нормативі шегінен асып кету осы аталған шектен асып кету анықталған күннен бастап осы нормативтің бұзылуы деп қарастырылады. </w:t>
      </w:r>
    </w:p>
    <w:bookmarkStart w:name="z15" w:id="72"/>
    <w:p>
      <w:pPr>
        <w:spacing w:after="0"/>
        <w:ind w:left="0"/>
        <w:jc w:val="both"/>
      </w:pPr>
      <w:r>
        <w:rPr>
          <w:rFonts w:ascii="Times New Roman"/>
          <w:b w:val="false"/>
          <w:i w:val="false"/>
          <w:color w:val="000000"/>
          <w:sz w:val="28"/>
        </w:rPr>
        <w:t xml:space="preserve">
      12. Егер ұйымның қарыз алушылары ұйымның алдында міндеттемелер туындаған сәтте бір қарыз алушы ретінде қарастырылмаса, бірақ кейіннен ондай болып табылса, онда осы Нұсқаулықтың </w:t>
      </w:r>
      <w:r>
        <w:rPr>
          <w:rFonts w:ascii="Times New Roman"/>
          <w:b w:val="false"/>
          <w:i w:val="false"/>
          <w:color w:val="000000"/>
          <w:sz w:val="28"/>
        </w:rPr>
        <w:t>10-тармағының</w:t>
      </w:r>
      <w:r>
        <w:rPr>
          <w:rFonts w:ascii="Times New Roman"/>
          <w:b w:val="false"/>
          <w:i w:val="false"/>
          <w:color w:val="000000"/>
          <w:sz w:val="28"/>
        </w:rPr>
        <w:t xml:space="preserve"> екінші бөлігінде белгіленген осындай қарыз алушыларға келетін тәуекел мөлшері асып кетсе, егер ұйым қарыз алушының осы Нұсқаулықтың 9-тармағының 7) тармақшасына сәйкес қосымша қамтамасыз етуді ұсыну немесе ұйым талаптарының бір бөлігін норматив мөлшерін сақтау үшін қажетті мөлшерге дейін орындау қабілетін растай отырып және уәкілетті орган белгілеген мерзімде осы жөнсіздікті жою жөнінде міндеттемелер қабылдай отырып, осындай асып кету туралы уәкілетті органға дереу хабарлаған жағдайда, мұндай асып кету жөнсіздік болып қарастырылмайды.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26.07.2013 </w:t>
      </w:r>
      <w:r>
        <w:rPr>
          <w:rFonts w:ascii="Times New Roman"/>
          <w:b w:val="false"/>
          <w:i w:val="false"/>
          <w:color w:val="ff0000"/>
          <w:sz w:val="28"/>
        </w:rPr>
        <w:t>№ 204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73"/>
    <w:p>
      <w:pPr>
        <w:spacing w:after="0"/>
        <w:ind w:left="0"/>
        <w:jc w:val="left"/>
      </w:pPr>
      <w:r>
        <w:rPr>
          <w:rFonts w:ascii="Times New Roman"/>
          <w:b/>
          <w:i w:val="false"/>
          <w:color w:val="000000"/>
        </w:rPr>
        <w:t xml:space="preserve">  4-тарау. Өтімділік коэффициенті</w:t>
      </w:r>
    </w:p>
    <w:bookmarkEnd w:id="73"/>
    <w:p>
      <w:pPr>
        <w:spacing w:after="0"/>
        <w:ind w:left="0"/>
        <w:jc w:val="both"/>
      </w:pPr>
      <w:r>
        <w:rPr>
          <w:rFonts w:ascii="Times New Roman"/>
          <w:b w:val="false"/>
          <w:i w:val="false"/>
          <w:color w:val="ff0000"/>
          <w:sz w:val="28"/>
        </w:rPr>
        <w:t xml:space="preserve">
      Ескерту. 4-тараудың атауы жаңа редакцияда - ҚР Ұлттық Банкі Басқармасының 25.02.2013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13. Өтімділік ұйымның қысқа мерзімді өтімділік коэффициентімен (k3) сипатталады. </w:t>
      </w:r>
    </w:p>
    <w:p>
      <w:pPr>
        <w:spacing w:after="0"/>
        <w:ind w:left="0"/>
        <w:jc w:val="both"/>
      </w:pPr>
      <w:r>
        <w:rPr>
          <w:rFonts w:ascii="Times New Roman"/>
          <w:b w:val="false"/>
          <w:i w:val="false"/>
          <w:color w:val="000000"/>
          <w:sz w:val="28"/>
        </w:rPr>
        <w:t xml:space="preserve">
      Қысқа мерзімді өтімділік коэффициентінің барынша төмен мәні (k3) - 0,5. </w:t>
      </w:r>
    </w:p>
    <w:bookmarkStart w:name="z17" w:id="74"/>
    <w:p>
      <w:pPr>
        <w:spacing w:after="0"/>
        <w:ind w:left="0"/>
        <w:jc w:val="both"/>
      </w:pPr>
      <w:r>
        <w:rPr>
          <w:rFonts w:ascii="Times New Roman"/>
          <w:b w:val="false"/>
          <w:i w:val="false"/>
          <w:color w:val="000000"/>
          <w:sz w:val="28"/>
        </w:rPr>
        <w:t xml:space="preserve">
      14. Ұйымның қысқа мерзімді өтімділік коэффициенті талап ету бойынша міндеттемелерді қосқанда, өтегенге дейін үш айға дейінгі мерзімді қосқанда қалған мерзімі бар міндеттемелер мөлшеріне жоғары өтімді активтерді қосқанда, өтегенге дейін үш айға дейінгі мерзімді қосқанда қалған мерзімі бар активтер мөлшерінің қатысы ретінде есептеледі. </w:t>
      </w:r>
    </w:p>
    <w:bookmarkEnd w:id="74"/>
    <w:p>
      <w:pPr>
        <w:spacing w:after="0"/>
        <w:ind w:left="0"/>
        <w:jc w:val="both"/>
      </w:pPr>
      <w:r>
        <w:rPr>
          <w:rFonts w:ascii="Times New Roman"/>
          <w:b w:val="false"/>
          <w:i w:val="false"/>
          <w:color w:val="000000"/>
          <w:sz w:val="28"/>
        </w:rPr>
        <w:t xml:space="preserve">
      Қазақстан Республикасының Үкіметі мен Қазақстан Республикасының Ұлттық Банкі шығарған мемлекеттік бағалы қағаздар, сондай-ақ жоғары өтімді активтер есебіне қосылмайтын, осы тармақтың 5)-7) тармақтарында көрсетілген бағалы қағаздар активтер мөлшері есебіне енгізіледі, ал егер аталған бағалы қағаздар қамтамасыз ету болып табылатын міндеттемелер болса, онда міндеттемелер мөлшері есебіне енгізіледі. </w:t>
      </w:r>
    </w:p>
    <w:p>
      <w:pPr>
        <w:spacing w:after="0"/>
        <w:ind w:left="0"/>
        <w:jc w:val="both"/>
      </w:pPr>
      <w:r>
        <w:rPr>
          <w:rFonts w:ascii="Times New Roman"/>
          <w:b w:val="false"/>
          <w:i w:val="false"/>
          <w:color w:val="000000"/>
          <w:sz w:val="28"/>
        </w:rPr>
        <w:t xml:space="preserve">
      Жоғары өтімді активтер есебіне мыналар енгізіледі: </w:t>
      </w:r>
    </w:p>
    <w:p>
      <w:pPr>
        <w:spacing w:after="0"/>
        <w:ind w:left="0"/>
        <w:jc w:val="both"/>
      </w:pPr>
      <w:r>
        <w:rPr>
          <w:rFonts w:ascii="Times New Roman"/>
          <w:b w:val="false"/>
          <w:i w:val="false"/>
          <w:color w:val="000000"/>
          <w:sz w:val="28"/>
        </w:rPr>
        <w:t xml:space="preserve">
      1) қолма-қол ақша; </w:t>
      </w:r>
    </w:p>
    <w:p>
      <w:pPr>
        <w:spacing w:after="0"/>
        <w:ind w:left="0"/>
        <w:jc w:val="both"/>
      </w:pPr>
      <w:r>
        <w:rPr>
          <w:rFonts w:ascii="Times New Roman"/>
          <w:b w:val="false"/>
          <w:i w:val="false"/>
          <w:color w:val="000000"/>
          <w:sz w:val="28"/>
        </w:rPr>
        <w:t xml:space="preserve">
      2) тазартылған қымбат металдар; </w:t>
      </w:r>
    </w:p>
    <w:p>
      <w:pPr>
        <w:spacing w:after="0"/>
        <w:ind w:left="0"/>
        <w:jc w:val="both"/>
      </w:pPr>
      <w:r>
        <w:rPr>
          <w:rFonts w:ascii="Times New Roman"/>
          <w:b w:val="false"/>
          <w:i w:val="false"/>
          <w:color w:val="000000"/>
          <w:sz w:val="28"/>
        </w:rPr>
        <w:t xml:space="preserve">
      3) Қазақстан Республикасының Үкіметі және Ұлттық Банк шығарған Қазақстан Республикасының мемлекеттік бағалы қағаздар, банктің "Қазақстан ипотекалық компаниясы" акционерлік қоғамы шығарған борыштық; </w:t>
      </w:r>
    </w:p>
    <w:p>
      <w:pPr>
        <w:spacing w:after="0"/>
        <w:ind w:left="0"/>
        <w:jc w:val="both"/>
      </w:pPr>
      <w:r>
        <w:rPr>
          <w:rFonts w:ascii="Times New Roman"/>
          <w:b w:val="false"/>
          <w:i w:val="false"/>
          <w:color w:val="000000"/>
          <w:sz w:val="28"/>
        </w:rPr>
        <w:t xml:space="preserve">
      4) Ұлттық Банктегі, Қазақстан Республикасының банктеріндегі және Standard &amp; Poor's агенттігінің "ВВВ-" рейтингінен төмен емес немесе одан басқа рейтинг агенттіктерінің бірінің осыған ұқсас деңгейдегі рейтингінен төмен емес ұзақ мерзімді борыштық рейтингі бар резидент емес банктердегі талап ету бойынша салымдар; </w:t>
      </w:r>
    </w:p>
    <w:p>
      <w:pPr>
        <w:spacing w:after="0"/>
        <w:ind w:left="0"/>
        <w:jc w:val="both"/>
      </w:pPr>
      <w:r>
        <w:rPr>
          <w:rFonts w:ascii="Times New Roman"/>
          <w:b w:val="false"/>
          <w:i w:val="false"/>
          <w:color w:val="000000"/>
          <w:sz w:val="28"/>
        </w:rPr>
        <w:t xml:space="preserve">
      5)""А"-дан төмен емес (""Standard &amp; Poor's" және""Fitch"" рейтинг агенттіктерінің жіктелімі бойынша") немесе""А3"-ден ("Moody's Investors Service" рейтинг агенттігінің жіктелімі бойынша") төмен емес шетел валютасындағы тәуелсіз ұзақ мерзімді рейтингі бар елдердің мемлекеттік бағалы қағаздары; </w:t>
      </w:r>
    </w:p>
    <w:p>
      <w:pPr>
        <w:spacing w:after="0"/>
        <w:ind w:left="0"/>
        <w:jc w:val="both"/>
      </w:pPr>
      <w:r>
        <w:rPr>
          <w:rFonts w:ascii="Times New Roman"/>
          <w:b w:val="false"/>
          <w:i w:val="false"/>
          <w:color w:val="000000"/>
          <w:sz w:val="28"/>
        </w:rPr>
        <w:t xml:space="preserve">
      6) Мынадай халықаралық қаржы ұйымдарының облигациялары: </w:t>
      </w:r>
    </w:p>
    <w:p>
      <w:pPr>
        <w:spacing w:after="0"/>
        <w:ind w:left="0"/>
        <w:jc w:val="both"/>
      </w:pPr>
      <w:r>
        <w:rPr>
          <w:rFonts w:ascii="Times New Roman"/>
          <w:b w:val="false"/>
          <w:i w:val="false"/>
          <w:color w:val="000000"/>
          <w:sz w:val="28"/>
        </w:rPr>
        <w:t xml:space="preserve">
      Халықаралық қайта құру және даму банкі (the International Bank for Reconstruction and Development); </w:t>
      </w:r>
    </w:p>
    <w:p>
      <w:pPr>
        <w:spacing w:after="0"/>
        <w:ind w:left="0"/>
        <w:jc w:val="both"/>
      </w:pPr>
      <w:r>
        <w:rPr>
          <w:rFonts w:ascii="Times New Roman"/>
          <w:b w:val="false"/>
          <w:i w:val="false"/>
          <w:color w:val="000000"/>
          <w:sz w:val="28"/>
        </w:rPr>
        <w:t xml:space="preserve">
      Халықаралық қаржы корпорациясы (the International Finance Corporation); </w:t>
      </w:r>
    </w:p>
    <w:p>
      <w:pPr>
        <w:spacing w:after="0"/>
        <w:ind w:left="0"/>
        <w:jc w:val="both"/>
      </w:pPr>
      <w:r>
        <w:rPr>
          <w:rFonts w:ascii="Times New Roman"/>
          <w:b w:val="false"/>
          <w:i w:val="false"/>
          <w:color w:val="000000"/>
          <w:sz w:val="28"/>
        </w:rPr>
        <w:t xml:space="preserve">
      Азия даму банкі (the Asian Development Bank); </w:t>
      </w:r>
    </w:p>
    <w:p>
      <w:pPr>
        <w:spacing w:after="0"/>
        <w:ind w:left="0"/>
        <w:jc w:val="both"/>
      </w:pPr>
      <w:r>
        <w:rPr>
          <w:rFonts w:ascii="Times New Roman"/>
          <w:b w:val="false"/>
          <w:i w:val="false"/>
          <w:color w:val="000000"/>
          <w:sz w:val="28"/>
        </w:rPr>
        <w:t xml:space="preserve">
      Африка даму банкі (the African Development Bank); </w:t>
      </w:r>
    </w:p>
    <w:p>
      <w:pPr>
        <w:spacing w:after="0"/>
        <w:ind w:left="0"/>
        <w:jc w:val="both"/>
      </w:pPr>
      <w:r>
        <w:rPr>
          <w:rFonts w:ascii="Times New Roman"/>
          <w:b w:val="false"/>
          <w:i w:val="false"/>
          <w:color w:val="000000"/>
          <w:sz w:val="28"/>
        </w:rPr>
        <w:t xml:space="preserve">
      Еуропа қайта құру және даму банкі (the European Bank for Reconstruction and Development); </w:t>
      </w:r>
    </w:p>
    <w:p>
      <w:pPr>
        <w:spacing w:after="0"/>
        <w:ind w:left="0"/>
        <w:jc w:val="both"/>
      </w:pPr>
      <w:r>
        <w:rPr>
          <w:rFonts w:ascii="Times New Roman"/>
          <w:b w:val="false"/>
          <w:i w:val="false"/>
          <w:color w:val="000000"/>
          <w:sz w:val="28"/>
        </w:rPr>
        <w:t xml:space="preserve">
      Америкааралық даму банкі (the Inter-American Development Bank); </w:t>
      </w:r>
    </w:p>
    <w:p>
      <w:pPr>
        <w:spacing w:after="0"/>
        <w:ind w:left="0"/>
        <w:jc w:val="both"/>
      </w:pPr>
      <w:r>
        <w:rPr>
          <w:rFonts w:ascii="Times New Roman"/>
          <w:b w:val="false"/>
          <w:i w:val="false"/>
          <w:color w:val="000000"/>
          <w:sz w:val="28"/>
        </w:rPr>
        <w:t xml:space="preserve">
      Еуропа инвестициялық банкі (the European Investment Bank); </w:t>
      </w:r>
    </w:p>
    <w:p>
      <w:pPr>
        <w:spacing w:after="0"/>
        <w:ind w:left="0"/>
        <w:jc w:val="both"/>
      </w:pPr>
      <w:r>
        <w:rPr>
          <w:rFonts w:ascii="Times New Roman"/>
          <w:b w:val="false"/>
          <w:i w:val="false"/>
          <w:color w:val="000000"/>
          <w:sz w:val="28"/>
        </w:rPr>
        <w:t xml:space="preserve">
      Ислам даму банкі (the Islamic Development Bank); </w:t>
      </w:r>
    </w:p>
    <w:p>
      <w:pPr>
        <w:spacing w:after="0"/>
        <w:ind w:left="0"/>
        <w:jc w:val="both"/>
      </w:pPr>
      <w:r>
        <w:rPr>
          <w:rFonts w:ascii="Times New Roman"/>
          <w:b w:val="false"/>
          <w:i w:val="false"/>
          <w:color w:val="000000"/>
          <w:sz w:val="28"/>
        </w:rPr>
        <w:t xml:space="preserve">
      Скандинавия инвестициялық банкі (the Nordic Investment Bank); </w:t>
      </w:r>
    </w:p>
    <w:p>
      <w:pPr>
        <w:spacing w:after="0"/>
        <w:ind w:left="0"/>
        <w:jc w:val="both"/>
      </w:pPr>
      <w:r>
        <w:rPr>
          <w:rFonts w:ascii="Times New Roman"/>
          <w:b w:val="false"/>
          <w:i w:val="false"/>
          <w:color w:val="000000"/>
          <w:sz w:val="28"/>
        </w:rPr>
        <w:t xml:space="preserve">
      Еуропалық Кеңестің Даму банкі (the Council of Europe Development Bank); </w:t>
      </w:r>
    </w:p>
    <w:p>
      <w:pPr>
        <w:spacing w:after="0"/>
        <w:ind w:left="0"/>
        <w:jc w:val="both"/>
      </w:pPr>
      <w:r>
        <w:rPr>
          <w:rFonts w:ascii="Times New Roman"/>
          <w:b w:val="false"/>
          <w:i w:val="false"/>
          <w:color w:val="000000"/>
          <w:sz w:val="28"/>
        </w:rPr>
        <w:t xml:space="preserve">
      7)""А"-дан төмен емес ("Standard &amp; Poor's" және""Fitch" рейтинг агенттіктерінің жіктелімі бойынша") немесе""А3"-ден ("Moody's Investors Service" рейтинг агенттігінің жіктелімі бойынша") төмен емес рейтингі бар шетел эмитенттерінің облигациялары. </w:t>
      </w:r>
    </w:p>
    <w:p>
      <w:pPr>
        <w:spacing w:after="0"/>
        <w:ind w:left="0"/>
        <w:jc w:val="both"/>
      </w:pPr>
      <w:r>
        <w:rPr>
          <w:rFonts w:ascii="Times New Roman"/>
          <w:b w:val="false"/>
          <w:i w:val="false"/>
          <w:color w:val="000000"/>
          <w:sz w:val="28"/>
        </w:rPr>
        <w:t xml:space="preserve">
      Ұйымның бағалы қағаздарды кері сатып алу, Қазақстан Республикасының заңнамасына сәйкес кепілге беру немесе өзге жағдаймен ауыртпашылыққа душар болу... шарты бойынша сатылған бағалы қағаздардан басқа жоғары өтімді активтер есебіне енгізілетін, осы тармақта көрсетілген бағалы қағаздар.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өзгертулер енгізілді - ҚР Қаржы нарығын және қаржы ұйымдарын реттеу мен қадағалау агенттігі Басқармасының 2006 жылғы 12 тамыздағы </w:t>
      </w:r>
      <w:r>
        <w:rPr>
          <w:rFonts w:ascii="Times New Roman"/>
          <w:b w:val="false"/>
          <w:i w:val="false"/>
          <w:color w:val="ff0000"/>
          <w:sz w:val="28"/>
        </w:rPr>
        <w:t xml:space="preserve">N 153 </w:t>
      </w:r>
      <w:r>
        <w:rPr>
          <w:rFonts w:ascii="Times New Roman"/>
          <w:b w:val="false"/>
          <w:i w:val="false"/>
          <w:color w:val="ff0000"/>
          <w:sz w:val="28"/>
        </w:rPr>
        <w:t xml:space="preserve">қаулысымен . </w:t>
      </w:r>
      <w:r>
        <w:br/>
      </w:r>
      <w:r>
        <w:rPr>
          <w:rFonts w:ascii="Times New Roman"/>
          <w:b w:val="false"/>
          <w:i w:val="false"/>
          <w:color w:val="000000"/>
          <w:sz w:val="28"/>
        </w:rPr>
        <w:t>
</w:t>
      </w:r>
    </w:p>
    <w:bookmarkStart w:name="z18" w:id="75"/>
    <w:p>
      <w:pPr>
        <w:spacing w:after="0"/>
        <w:ind w:left="0"/>
        <w:jc w:val="both"/>
      </w:pPr>
      <w:r>
        <w:rPr>
          <w:rFonts w:ascii="Times New Roman"/>
          <w:b w:val="false"/>
          <w:i w:val="false"/>
          <w:color w:val="000000"/>
          <w:sz w:val="28"/>
        </w:rPr>
        <w:t>
      15. Өтімділік коэффициенттерін есептеу кезінде оффшорлық аймақтар аумағында тіркелген заңды тұлғалар немесе Қазақстан Республикасының Ұлттық Банкі белгілеген оффшорлық аймақтар тізбесіне енгізілген не Экономикалық ынтымақтастық және даму ұйымы ақпарат алмасу жөнінде міндеттеме қабылдамаған оффшорлық аумақтар тізбесіне жатқызған мемлекеттердің азаматтары болып табылатын Қазақстан Республикасының резидент еместеріне немесе көрсетілген оффшорлық аймақтар аумағында тіркелген заңды тұлғаларға қатысты еншілес болып табылатын ұйымдарға қойылатын талаптар алынып тасталуы тиіс.</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25.02.2013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76"/>
    <w:p>
      <w:pPr>
        <w:spacing w:after="0"/>
        <w:ind w:left="0"/>
        <w:jc w:val="both"/>
      </w:pPr>
      <w:r>
        <w:rPr>
          <w:rFonts w:ascii="Times New Roman"/>
          <w:b w:val="false"/>
          <w:i w:val="false"/>
          <w:color w:val="000000"/>
          <w:sz w:val="28"/>
        </w:rPr>
        <w:t xml:space="preserve">
       16. Есепті кезең ішінде ұйымның кредиторлар алдында мерзімі өтіп кеткен міндеттемелері болған жағдайда өтімділік коэффициентінің есептік мәндеріне қатыссыз өтімділік нормативтері орындалмаған деп есептеледі. </w:t>
      </w:r>
    </w:p>
    <w:bookmarkEnd w:id="76"/>
    <w:bookmarkStart w:name="z50" w:id="77"/>
    <w:p>
      <w:pPr>
        <w:spacing w:after="0"/>
        <w:ind w:left="0"/>
        <w:jc w:val="left"/>
      </w:pPr>
      <w:r>
        <w:rPr>
          <w:rFonts w:ascii="Times New Roman"/>
          <w:b/>
          <w:i w:val="false"/>
          <w:color w:val="000000"/>
        </w:rPr>
        <w:t xml:space="preserve"> 4-1-тарау. Қазақстан Республикасының резидент еместері</w:t>
      </w:r>
      <w:r>
        <w:br/>
      </w:r>
      <w:r>
        <w:rPr>
          <w:rFonts w:ascii="Times New Roman"/>
          <w:b/>
          <w:i w:val="false"/>
          <w:color w:val="000000"/>
        </w:rPr>
        <w:t>алдындағы міндеттемелеріне ұйымның капиталдандыруы</w:t>
      </w:r>
    </w:p>
    <w:bookmarkEnd w:id="77"/>
    <w:p>
      <w:pPr>
        <w:spacing w:after="0"/>
        <w:ind w:left="0"/>
        <w:jc w:val="both"/>
      </w:pPr>
      <w:r>
        <w:rPr>
          <w:rFonts w:ascii="Times New Roman"/>
          <w:b w:val="false"/>
          <w:i w:val="false"/>
          <w:color w:val="ff0000"/>
          <w:sz w:val="28"/>
        </w:rPr>
        <w:t xml:space="preserve">
      Ескерту. 4-1-тараудың атауы жаңа редакцияда - ҚР Ұлттық Банкі Басқармасының 25.02.2013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4-1-тараумен толықтырылды - ҚР Қаржы нарығын және қаржы ұйымдарын реттеу мен қадағалау агенттігі Басқармасының 2009.04.29. </w:t>
      </w:r>
      <w:r>
        <w:rPr>
          <w:rFonts w:ascii="Times New Roman"/>
          <w:b w:val="false"/>
          <w:i w:val="false"/>
          <w:color w:val="ff0000"/>
          <w:sz w:val="28"/>
        </w:rPr>
        <w:t xml:space="preserve">N 92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bookmarkStart w:name="z51" w:id="78"/>
    <w:p>
      <w:pPr>
        <w:spacing w:after="0"/>
        <w:ind w:left="0"/>
        <w:jc w:val="both"/>
      </w:pPr>
      <w:r>
        <w:rPr>
          <w:rFonts w:ascii="Times New Roman"/>
          <w:b w:val="false"/>
          <w:i w:val="false"/>
          <w:color w:val="000000"/>
          <w:sz w:val="28"/>
        </w:rPr>
        <w:t xml:space="preserve">
       16-1. Қазақстан Республикасы резидент еместері алдындағы міндеттемелерге ұйымның капиталдандырылуы k4, k5 және k6 коэффициенттерімен сипатталады. </w:t>
      </w:r>
    </w:p>
    <w:bookmarkEnd w:id="78"/>
    <w:p>
      <w:pPr>
        <w:spacing w:after="0"/>
        <w:ind w:left="0"/>
        <w:jc w:val="both"/>
      </w:pPr>
      <w:r>
        <w:rPr>
          <w:rFonts w:ascii="Times New Roman"/>
          <w:b w:val="false"/>
          <w:i w:val="false"/>
          <w:color w:val="000000"/>
          <w:sz w:val="28"/>
        </w:rPr>
        <w:t xml:space="preserve">
      k4 коэффициенті болып Қазақстан Республикасының резидент еместері алдындағы қысқа мерзімді міндеттемелердің барынша жоғары лимиті табылады, ол 1 мөлшерінде белгіленеді және Қазақстан Республикасы резидент еместер алдындағы міндеттемелер сомасының ұйымның меншікті капиталына ара қатынасы ретінде есептеледі. </w:t>
      </w:r>
    </w:p>
    <w:p>
      <w:pPr>
        <w:spacing w:after="0"/>
        <w:ind w:left="0"/>
        <w:jc w:val="both"/>
      </w:pPr>
      <w:r>
        <w:rPr>
          <w:rFonts w:ascii="Times New Roman"/>
          <w:b w:val="false"/>
          <w:i w:val="false"/>
          <w:color w:val="000000"/>
          <w:sz w:val="28"/>
        </w:rPr>
        <w:t xml:space="preserve">
      Осы коэффициентті есептеу мақсатында Қазақстан Республикасының резидент еместері алдындағы міндеттемелер сомасына мыналар енгізіледі: </w:t>
      </w:r>
    </w:p>
    <w:p>
      <w:pPr>
        <w:spacing w:after="0"/>
        <w:ind w:left="0"/>
        <w:jc w:val="both"/>
      </w:pPr>
      <w:r>
        <w:rPr>
          <w:rFonts w:ascii="Times New Roman"/>
          <w:b w:val="false"/>
          <w:i w:val="false"/>
          <w:color w:val="000000"/>
          <w:sz w:val="28"/>
        </w:rPr>
        <w:t xml:space="preserve">
      Қазақстан Республикасының резидент еместері алдындағы талап етілгенге дейінгі міндеттемелер, оның ішінде есеп айырысуды жүзеге асыру мерзімі белгіленбеген міндеттемелер; </w:t>
      </w:r>
    </w:p>
    <w:p>
      <w:pPr>
        <w:spacing w:after="0"/>
        <w:ind w:left="0"/>
        <w:jc w:val="both"/>
      </w:pPr>
      <w:r>
        <w:rPr>
          <w:rFonts w:ascii="Times New Roman"/>
          <w:b w:val="false"/>
          <w:i w:val="false"/>
          <w:color w:val="000000"/>
          <w:sz w:val="28"/>
        </w:rPr>
        <w:t xml:space="preserve">
      Қазақстан Республикасының резидент еместері алдындағы мерзімдік міндеттемелер, бастапқы өтеу мерзімі бір жылға дейін қоса алғанда; </w:t>
      </w:r>
    </w:p>
    <w:p>
      <w:pPr>
        <w:spacing w:after="0"/>
        <w:ind w:left="0"/>
        <w:jc w:val="both"/>
      </w:pPr>
      <w:r>
        <w:rPr>
          <w:rFonts w:ascii="Times New Roman"/>
          <w:b w:val="false"/>
          <w:i w:val="false"/>
          <w:color w:val="000000"/>
          <w:sz w:val="28"/>
        </w:rPr>
        <w:t xml:space="preserve">
      Қазақстан Республикасының резидент еместері алдындағы мерзімдік міндеттемелер, кредитордың міндеттемелерді мерзімнен бұрын өтеуді талап ету шартсыз құқығымен. </w:t>
      </w:r>
    </w:p>
    <w:p>
      <w:pPr>
        <w:spacing w:after="0"/>
        <w:ind w:left="0"/>
        <w:jc w:val="both"/>
      </w:pPr>
      <w:r>
        <w:rPr>
          <w:rFonts w:ascii="Times New Roman"/>
          <w:b w:val="false"/>
          <w:i w:val="false"/>
          <w:color w:val="000000"/>
          <w:sz w:val="28"/>
        </w:rPr>
        <w:t xml:space="preserve">
      Осы коэффициентті есептеу мақсатында Қазақстан Республикасының резидент еместері алдындағы міндеттемелер сомасынан мыналар алынып тасталады: </w:t>
      </w:r>
    </w:p>
    <w:p>
      <w:pPr>
        <w:spacing w:after="0"/>
        <w:ind w:left="0"/>
        <w:jc w:val="both"/>
      </w:pPr>
      <w:r>
        <w:rPr>
          <w:rFonts w:ascii="Times New Roman"/>
          <w:b w:val="false"/>
          <w:i w:val="false"/>
          <w:color w:val="000000"/>
          <w:sz w:val="28"/>
        </w:rPr>
        <w:t xml:space="preserve">
      Қазақстан Республикасының аумағында қызметін жүзеге асыратын,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N 388 қаулысына (Нормативтік құқықтық актілерді мемлекеттік тіркеу тізілімінде N 1011 тіркелген) (бұдан әрі - N 388 қаулы)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мерзімдік міндеттемелер; </w:t>
      </w:r>
    </w:p>
    <w:p>
      <w:pPr>
        <w:spacing w:after="0"/>
        <w:ind w:left="0"/>
        <w:jc w:val="both"/>
      </w:pPr>
      <w:r>
        <w:rPr>
          <w:rFonts w:ascii="Times New Roman"/>
          <w:b w:val="false"/>
          <w:i w:val="false"/>
          <w:color w:val="000000"/>
          <w:sz w:val="28"/>
        </w:rPr>
        <w:t xml:space="preserve">
      Қазақстан Республикасының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Кепілдігінiң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мүшелігі туралы" 2001 жылғы 6 желтоқсандағы Заңына (бұдан әрі – Заң) сәйкес Қазақстан Республикасы мүшесі болып табылатын, халықаралық ұйымдары болып табылатын Қазақстан Республикасының резидент еместері, сондай-ақ "Еуразия даму банкін құру туралы келісімді ратификациялау туралы" Қазақстан Республикасының Заңымен (бұдан әрі - Еуразиялық даму банкі) бекітілген Еуразиялық даму банкін құру туралы келісімге сәйкес құрылған Еуразиялық даму банкі (бұдан әрі - Еуразиялық даму банкі) алдындағы қысқа мерзімдік міндеттемелер. </w:t>
      </w:r>
    </w:p>
    <w:bookmarkStart w:name="z52" w:id="79"/>
    <w:p>
      <w:pPr>
        <w:spacing w:after="0"/>
        <w:ind w:left="0"/>
        <w:jc w:val="both"/>
      </w:pPr>
      <w:r>
        <w:rPr>
          <w:rFonts w:ascii="Times New Roman"/>
          <w:b w:val="false"/>
          <w:i w:val="false"/>
          <w:color w:val="000000"/>
          <w:sz w:val="28"/>
        </w:rPr>
        <w:t xml:space="preserve">
      16-2. k5 коэффициенті Қазақстан Республикасының резидент еместері алдындағы ұйымның жиынтық міндеттемелерінің ұйымның меншікті капиталға ара қатынасы ретінде есептеледі және 2-ден аспауы тиіс. </w:t>
      </w:r>
    </w:p>
    <w:bookmarkEnd w:id="79"/>
    <w:p>
      <w:pPr>
        <w:spacing w:after="0"/>
        <w:ind w:left="0"/>
        <w:jc w:val="both"/>
      </w:pPr>
      <w:r>
        <w:rPr>
          <w:rFonts w:ascii="Times New Roman"/>
          <w:b w:val="false"/>
          <w:i w:val="false"/>
          <w:color w:val="000000"/>
          <w:sz w:val="28"/>
        </w:rPr>
        <w:t xml:space="preserve">
      k5 коэффициентін есептеу мақсатында Қазақстан Республикасының резидент еместері алдындағы ұйымның жиынтық міндеттемелерінен мыналар алынып тасталады: </w:t>
      </w:r>
    </w:p>
    <w:p>
      <w:pPr>
        <w:spacing w:after="0"/>
        <w:ind w:left="0"/>
        <w:jc w:val="both"/>
      </w:pPr>
      <w:r>
        <w:rPr>
          <w:rFonts w:ascii="Times New Roman"/>
          <w:b w:val="false"/>
          <w:i w:val="false"/>
          <w:color w:val="000000"/>
          <w:sz w:val="28"/>
        </w:rPr>
        <w:t xml:space="preserve">
      ұйым айналымға шығарған Қазақстан Республикасының резидент еместеріндегі борыштық бағалы қағаздар; </w:t>
      </w:r>
    </w:p>
    <w:p>
      <w:pPr>
        <w:spacing w:after="0"/>
        <w:ind w:left="0"/>
        <w:jc w:val="both"/>
      </w:pPr>
      <w:r>
        <w:rPr>
          <w:rFonts w:ascii="Times New Roman"/>
          <w:b w:val="false"/>
          <w:i w:val="false"/>
          <w:color w:val="000000"/>
          <w:sz w:val="28"/>
        </w:rPr>
        <w:t xml:space="preserve">
      N 388 қаулыға сәйкес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міндеттемелер; </w:t>
      </w:r>
    </w:p>
    <w:p>
      <w:pPr>
        <w:spacing w:after="0"/>
        <w:ind w:left="0"/>
        <w:jc w:val="both"/>
      </w:pPr>
      <w:r>
        <w:rPr>
          <w:rFonts w:ascii="Times New Roman"/>
          <w:b w:val="false"/>
          <w:i w:val="false"/>
          <w:color w:val="000000"/>
          <w:sz w:val="28"/>
        </w:rPr>
        <w:t xml:space="preserve">
      Заңға сәйкес Қазақстан Республикасы мүшесі болып табылатын халықаралық ұйымдар ретінде танылған Қазақстан Республикасының резидент еместері, сондай-ақ Еуразиялық даму банкі алдындағы міндеттемелер. </w:t>
      </w:r>
    </w:p>
    <w:bookmarkStart w:name="z53" w:id="80"/>
    <w:p>
      <w:pPr>
        <w:spacing w:after="0"/>
        <w:ind w:left="0"/>
        <w:jc w:val="both"/>
      </w:pPr>
      <w:r>
        <w:rPr>
          <w:rFonts w:ascii="Times New Roman"/>
          <w:b w:val="false"/>
          <w:i w:val="false"/>
          <w:color w:val="000000"/>
          <w:sz w:val="28"/>
        </w:rPr>
        <w:t xml:space="preserve">
      16-3. k6 коэффициенті ұйымның Қазақстан Республикасының резидент еместері алдындағы жиынтық міндеттемелерінің сомасына және олардың Қазақстан Республикасының заңнамасына сәйкес теңгемен шығарылған борыштық бағалы қағаздарын қоспағанда, айналысқа шығарған борыштық бағалы қағаздарының ара қатынасы ретінде есептеледі және 3-тен аспауы тиіс. </w:t>
      </w:r>
    </w:p>
    <w:bookmarkEnd w:id="80"/>
    <w:p>
      <w:pPr>
        <w:spacing w:after="0"/>
        <w:ind w:left="0"/>
        <w:jc w:val="both"/>
      </w:pPr>
      <w:r>
        <w:rPr>
          <w:rFonts w:ascii="Times New Roman"/>
          <w:b w:val="false"/>
          <w:i w:val="false"/>
          <w:color w:val="000000"/>
          <w:sz w:val="28"/>
        </w:rPr>
        <w:t xml:space="preserve">
      k6 коэффицентін есептеу мақсатында Қазақстан Республикасының резидент еместері алдындағы ұйымның жиынтық міндеттемелерінен мыналар алынып тасталады: </w:t>
      </w:r>
    </w:p>
    <w:p>
      <w:pPr>
        <w:spacing w:after="0"/>
        <w:ind w:left="0"/>
        <w:jc w:val="both"/>
      </w:pPr>
      <w:r>
        <w:rPr>
          <w:rFonts w:ascii="Times New Roman"/>
          <w:b w:val="false"/>
          <w:i w:val="false"/>
          <w:color w:val="000000"/>
          <w:sz w:val="28"/>
        </w:rPr>
        <w:t xml:space="preserve">
      ұйым айналымға шығарған Қазақстан Республикасының резидент еместеріндегі борыштық бағалы қағаздар; </w:t>
      </w:r>
    </w:p>
    <w:p>
      <w:pPr>
        <w:spacing w:after="0"/>
        <w:ind w:left="0"/>
        <w:jc w:val="both"/>
      </w:pPr>
      <w:r>
        <w:rPr>
          <w:rFonts w:ascii="Times New Roman"/>
          <w:b w:val="false"/>
          <w:i w:val="false"/>
          <w:color w:val="000000"/>
          <w:sz w:val="28"/>
        </w:rPr>
        <w:t xml:space="preserve">
      N 388 қаулыға сәйкес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міндеттемелер; </w:t>
      </w:r>
    </w:p>
    <w:p>
      <w:pPr>
        <w:spacing w:after="0"/>
        <w:ind w:left="0"/>
        <w:jc w:val="both"/>
      </w:pPr>
      <w:r>
        <w:rPr>
          <w:rFonts w:ascii="Times New Roman"/>
          <w:b w:val="false"/>
          <w:i w:val="false"/>
          <w:color w:val="000000"/>
          <w:sz w:val="28"/>
        </w:rPr>
        <w:t xml:space="preserve">
      Заңға сәйкес Қазақстан Республикасы мүшесі болып табылатын халықаралық ұйымдар ретінде танылған Қазақстан Республикасының резидент еместері, сондай-ақ Еуразиялық даму банкі алдындағы міндеттемелер. </w:t>
      </w:r>
    </w:p>
    <w:bookmarkStart w:name="z20" w:id="81"/>
    <w:p>
      <w:pPr>
        <w:spacing w:after="0"/>
        <w:ind w:left="0"/>
        <w:jc w:val="left"/>
      </w:pPr>
      <w:r>
        <w:rPr>
          <w:rFonts w:ascii="Times New Roman"/>
          <w:b/>
          <w:i w:val="false"/>
          <w:color w:val="000000"/>
        </w:rPr>
        <w:t xml:space="preserve"> 5-тарау. Ашық валюталық позиция лимиттері</w:t>
      </w:r>
    </w:p>
    <w:bookmarkEnd w:id="81"/>
    <w:p>
      <w:pPr>
        <w:spacing w:after="0"/>
        <w:ind w:left="0"/>
        <w:jc w:val="both"/>
      </w:pPr>
      <w:r>
        <w:rPr>
          <w:rFonts w:ascii="Times New Roman"/>
          <w:b w:val="false"/>
          <w:i w:val="false"/>
          <w:color w:val="ff0000"/>
          <w:sz w:val="28"/>
        </w:rPr>
        <w:t xml:space="preserve">
      Ескерту. 5-тарау алынып тасталды - ҚР Қаржы нарығын және қаржы ұйымдарын реттеу мен қадағалау агенттігі Басқармасының 2007 жылғы 25 маусымдағы </w:t>
      </w:r>
      <w:r>
        <w:rPr>
          <w:rFonts w:ascii="Times New Roman"/>
          <w:b w:val="false"/>
          <w:i w:val="false"/>
          <w:color w:val="ff0000"/>
          <w:sz w:val="28"/>
        </w:rPr>
        <w:t xml:space="preserve">N 189 </w:t>
      </w:r>
      <w:r>
        <w:rPr>
          <w:rFonts w:ascii="Times New Roman"/>
          <w:b w:val="false"/>
          <w:i w:val="false"/>
          <w:color w:val="ff0000"/>
          <w:sz w:val="28"/>
        </w:rPr>
        <w:t xml:space="preserve">Қаулысымен. </w:t>
      </w:r>
    </w:p>
    <w:bookmarkStart w:name="z55" w:id="82"/>
    <w:p>
      <w:pPr>
        <w:spacing w:after="0"/>
        <w:ind w:left="0"/>
        <w:jc w:val="left"/>
      </w:pPr>
      <w:r>
        <w:rPr>
          <w:rFonts w:ascii="Times New Roman"/>
          <w:b/>
          <w:i w:val="false"/>
          <w:color w:val="000000"/>
        </w:rPr>
        <w:t xml:space="preserve">  6-тарау. Ұйым инвестициясының негізгі құрал-жабдықтар мен</w:t>
      </w:r>
      <w:r>
        <w:br/>
      </w:r>
      <w:r>
        <w:rPr>
          <w:rFonts w:ascii="Times New Roman"/>
          <w:b/>
          <w:i w:val="false"/>
          <w:color w:val="000000"/>
        </w:rPr>
        <w:t>басқа қаржылық емес активтердегі барынша жоғары</w:t>
      </w:r>
      <w:r>
        <w:br/>
      </w:r>
      <w:r>
        <w:rPr>
          <w:rFonts w:ascii="Times New Roman"/>
          <w:b/>
          <w:i w:val="false"/>
          <w:color w:val="000000"/>
        </w:rPr>
        <w:t>мөлшерінің коэффициенті</w:t>
      </w:r>
    </w:p>
    <w:bookmarkEnd w:id="82"/>
    <w:p>
      <w:pPr>
        <w:spacing w:after="0"/>
        <w:ind w:left="0"/>
        <w:jc w:val="both"/>
      </w:pPr>
      <w:r>
        <w:rPr>
          <w:rFonts w:ascii="Times New Roman"/>
          <w:b w:val="false"/>
          <w:i w:val="false"/>
          <w:color w:val="ff0000"/>
          <w:sz w:val="28"/>
        </w:rPr>
        <w:t xml:space="preserve">
      Ескерту. 6-тарау алынып тасталды - ҚР Қаржы нарығын және қаржы ұйымдарын реттеу мен қадағалау агенттігі Басқармасының 2007 жылғы 25 маусымдағы </w:t>
      </w:r>
      <w:r>
        <w:rPr>
          <w:rFonts w:ascii="Times New Roman"/>
          <w:b w:val="false"/>
          <w:i w:val="false"/>
          <w:color w:val="ff0000"/>
          <w:sz w:val="28"/>
        </w:rPr>
        <w:t xml:space="preserve">N 189 </w:t>
      </w:r>
      <w:r>
        <w:rPr>
          <w:rFonts w:ascii="Times New Roman"/>
          <w:b w:val="false"/>
          <w:i w:val="false"/>
          <w:color w:val="ff0000"/>
          <w:sz w:val="28"/>
        </w:rPr>
        <w:t xml:space="preserve">Қаулысымен. </w:t>
      </w:r>
    </w:p>
    <w:bookmarkStart w:name="z25" w:id="83"/>
    <w:p>
      <w:pPr>
        <w:spacing w:after="0"/>
        <w:ind w:left="0"/>
        <w:jc w:val="left"/>
      </w:pPr>
      <w:r>
        <w:rPr>
          <w:rFonts w:ascii="Times New Roman"/>
          <w:b/>
          <w:i w:val="false"/>
          <w:color w:val="000000"/>
        </w:rPr>
        <w:t xml:space="preserve">  7-тарау. Қорытынды ережелер</w:t>
      </w:r>
    </w:p>
    <w:bookmarkEnd w:id="83"/>
    <w:p>
      <w:pPr>
        <w:spacing w:after="0"/>
        <w:ind w:left="0"/>
        <w:jc w:val="both"/>
      </w:pPr>
      <w:r>
        <w:rPr>
          <w:rFonts w:ascii="Times New Roman"/>
          <w:b w:val="false"/>
          <w:i w:val="false"/>
          <w:color w:val="ff0000"/>
          <w:sz w:val="28"/>
        </w:rPr>
        <w:t xml:space="preserve">
      Ескерту. 7-тараудың атауы жаңа редакцияда - ҚР Ұлттық Банкі Басқармасының 25.02.2013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23. Банктердің пруденциалдық нормативтерді сақтауына бақылау жасауды уәкілетті орган жүзеге асырады. </w:t>
      </w:r>
    </w:p>
    <w:bookmarkStart w:name="z26" w:id="84"/>
    <w:p>
      <w:pPr>
        <w:spacing w:after="0"/>
        <w:ind w:left="0"/>
        <w:jc w:val="both"/>
      </w:pPr>
      <w:r>
        <w:rPr>
          <w:rFonts w:ascii="Times New Roman"/>
          <w:b w:val="false"/>
          <w:i w:val="false"/>
          <w:color w:val="000000"/>
          <w:sz w:val="28"/>
        </w:rPr>
        <w:t xml:space="preserve">
      24. Ай сайын, есепті айдан кейінгі айдың оныншы жұмыс күнінен кешіктірмей, Астана қаласының уақытымен 18.00-де ұйымдар уәкілетті органға электронды нұсқадағы және қағазға шығарылған: </w:t>
      </w:r>
    </w:p>
    <w:bookmarkEnd w:id="84"/>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пруденциалдық нормативтер есебі үшін қосымша мәліметтерді; </w:t>
      </w:r>
    </w:p>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 xml:space="preserve">5-қосымшасына </w:t>
      </w:r>
      <w:r>
        <w:rPr>
          <w:rFonts w:ascii="Times New Roman"/>
          <w:b w:val="false"/>
          <w:i w:val="false"/>
          <w:color w:val="000000"/>
          <w:sz w:val="28"/>
        </w:rPr>
        <w:t xml:space="preserve">сәйкес пруденциалдық нормативтердің орындалуы туралы есепті; </w:t>
      </w:r>
    </w:p>
    <w:p>
      <w:pPr>
        <w:spacing w:after="0"/>
        <w:ind w:left="0"/>
        <w:jc w:val="both"/>
      </w:pPr>
      <w:r>
        <w:rPr>
          <w:rFonts w:ascii="Times New Roman"/>
          <w:b w:val="false"/>
          <w:i w:val="false"/>
          <w:color w:val="000000"/>
          <w:sz w:val="28"/>
        </w:rPr>
        <w:t xml:space="preserve">
      3) осы Нұсқаулықтың </w:t>
      </w:r>
      <w:r>
        <w:rPr>
          <w:rFonts w:ascii="Times New Roman"/>
          <w:b w:val="false"/>
          <w:i w:val="false"/>
          <w:color w:val="000000"/>
          <w:sz w:val="28"/>
        </w:rPr>
        <w:t xml:space="preserve">6-қосымшасына </w:t>
      </w:r>
      <w:r>
        <w:rPr>
          <w:rFonts w:ascii="Times New Roman"/>
          <w:b w:val="false"/>
          <w:i w:val="false"/>
          <w:color w:val="000000"/>
          <w:sz w:val="28"/>
        </w:rPr>
        <w:t xml:space="preserve">сәйкес кредиттік тәуекел ескеріліп сараланған активтердің талдамасын; </w:t>
      </w:r>
    </w:p>
    <w:p>
      <w:pPr>
        <w:spacing w:after="0"/>
        <w:ind w:left="0"/>
        <w:jc w:val="both"/>
      </w:pPr>
      <w:r>
        <w:rPr>
          <w:rFonts w:ascii="Times New Roman"/>
          <w:b w:val="false"/>
          <w:i w:val="false"/>
          <w:color w:val="000000"/>
          <w:sz w:val="28"/>
        </w:rPr>
        <w:t xml:space="preserve">
      4) осы Нұсқаулықтың </w:t>
      </w:r>
      <w:r>
        <w:rPr>
          <w:rFonts w:ascii="Times New Roman"/>
          <w:b w:val="false"/>
          <w:i w:val="false"/>
          <w:color w:val="000000"/>
          <w:sz w:val="28"/>
        </w:rPr>
        <w:t xml:space="preserve">7-қосымшасына </w:t>
      </w:r>
      <w:r>
        <w:rPr>
          <w:rFonts w:ascii="Times New Roman"/>
          <w:b w:val="false"/>
          <w:i w:val="false"/>
          <w:color w:val="000000"/>
          <w:sz w:val="28"/>
        </w:rPr>
        <w:t xml:space="preserve">сәйкес кредиттік тәуекел ескеріліп сараланған шартты және ықтимал міндеттемелердің талдамасын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Қазақстан Республикасы Қаржы нарығын және қаржы ұйымдарын реттеу мен қадағалау агенттігі Басқармасының 2007.12.24. </w:t>
      </w:r>
      <w:r>
        <w:rPr>
          <w:rFonts w:ascii="Times New Roman"/>
          <w:b w:val="false"/>
          <w:i w:val="false"/>
          <w:color w:val="ff0000"/>
          <w:sz w:val="28"/>
        </w:rPr>
        <w:t xml:space="preserve">N 280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r>
        <w:br/>
      </w:r>
      <w:r>
        <w:rPr>
          <w:rFonts w:ascii="Times New Roman"/>
          <w:b w:val="false"/>
          <w:i w:val="false"/>
          <w:color w:val="000000"/>
          <w:sz w:val="28"/>
        </w:rPr>
        <w:t>
</w:t>
      </w:r>
    </w:p>
    <w:bookmarkStart w:name="z27" w:id="85"/>
    <w:p>
      <w:pPr>
        <w:spacing w:after="0"/>
        <w:ind w:left="0"/>
        <w:jc w:val="both"/>
      </w:pPr>
      <w:r>
        <w:rPr>
          <w:rFonts w:ascii="Times New Roman"/>
          <w:b w:val="false"/>
          <w:i w:val="false"/>
          <w:color w:val="000000"/>
          <w:sz w:val="28"/>
        </w:rPr>
        <w:t>
       25. Электрондық тасымалдағыштағы есептер құпиялылығын және ұсынылатын деректердің түзетілмейтіндігін қамтамасыз ететін криптографиялық қорғау құралдары бар ақпараттың жеткізілуіне кепілдік беретін көлік жүйесін пайдаланумен ұсынылады.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p>
    <w:bookmarkStart w:name="z54" w:id="86"/>
    <w:p>
      <w:pPr>
        <w:spacing w:after="0"/>
        <w:ind w:left="0"/>
        <w:jc w:val="both"/>
      </w:pPr>
      <w:r>
        <w:rPr>
          <w:rFonts w:ascii="Times New Roman"/>
          <w:b w:val="false"/>
          <w:i w:val="false"/>
          <w:color w:val="000000"/>
          <w:sz w:val="28"/>
        </w:rPr>
        <w:t>
       26. Есептілік есепті күнгі жағдай бойынша қағаз тасымалдағышта ұйымның бірінші басшысы (ол жоқ болған кезеңде – оның орнындағы адам), бас бухгалтері қол қойып, мөрмен куәландырылады және уәкілетті органға ұсынылады, сондай-ақ ұйымда сақталады.</w:t>
      </w:r>
    </w:p>
    <w:bookmarkEnd w:id="86"/>
    <w:p>
      <w:pPr>
        <w:spacing w:after="0"/>
        <w:ind w:left="0"/>
        <w:jc w:val="both"/>
      </w:pPr>
      <w:r>
        <w:rPr>
          <w:rFonts w:ascii="Times New Roman"/>
          <w:b w:val="false"/>
          <w:i w:val="false"/>
          <w:color w:val="000000"/>
          <w:sz w:val="28"/>
        </w:rPr>
        <w:t>
      Ұйым уәкілетті органның талап етуі бойынша сұратуды алған күннен бастап екі жұмыс күннен кешіктірмей белгілі бір күнгі жағдай бойынша есептілікті қағаз тасымалдағышта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26-тармақпен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p>
    <w:bookmarkStart w:name="z62" w:id="87"/>
    <w:p>
      <w:pPr>
        <w:spacing w:after="0"/>
        <w:ind w:left="0"/>
        <w:jc w:val="both"/>
      </w:pPr>
      <w:r>
        <w:rPr>
          <w:rFonts w:ascii="Times New Roman"/>
          <w:b w:val="false"/>
          <w:i w:val="false"/>
          <w:color w:val="000000"/>
          <w:sz w:val="28"/>
        </w:rPr>
        <w:t>
       27. Электрондық тасымалдағышта ұсынылатын деректердің қағаз тасымалдағыштағы деректермен сәйкестігін ұйымның бірінші басшысы (ол жоқ болған кезеңде – оның орнындағы тұлға) және бас бухгалтер қамтамасыз етеді.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27-тармақпен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p>
    <w:bookmarkStart w:name="z63" w:id="88"/>
    <w:p>
      <w:pPr>
        <w:spacing w:after="0"/>
        <w:ind w:left="0"/>
        <w:jc w:val="both"/>
      </w:pPr>
      <w:r>
        <w:rPr>
          <w:rFonts w:ascii="Times New Roman"/>
          <w:b w:val="false"/>
          <w:i w:val="false"/>
          <w:color w:val="000000"/>
          <w:sz w:val="28"/>
        </w:rPr>
        <w:t>
       28. Есептілікке өзгерістер және (немесе) толықтырулар енгізу қажеттілігіне байланысты, ұйым есептілікті ұсынған күннен бастап үш жұмыс күн ішінде уәкілетті органға өзгерістер және (немесе) толықтырулар енгізу қажеттілігінің себептерін түсіндіре отырып жазбаша өтініш ұсынады.</w:t>
      </w:r>
    </w:p>
    <w:bookmarkEnd w:id="88"/>
    <w:p>
      <w:pPr>
        <w:spacing w:after="0"/>
        <w:ind w:left="0"/>
        <w:jc w:val="both"/>
      </w:pPr>
      <w:r>
        <w:rPr>
          <w:rFonts w:ascii="Times New Roman"/>
          <w:b w:val="false"/>
          <w:i w:val="false"/>
          <w:color w:val="000000"/>
          <w:sz w:val="28"/>
        </w:rPr>
        <w:t>
      Ұйым ұсынған есептілікте толық емес және (немесе) шынайы емес ақпаратты анықтаған кезде уәкілетті орган ол жайында ұйымға хабарлайды. Ұйым уәкілетті орган хабарлаған күннен бастап екі жұмыс күнінен кешіктірмей уәкілетті органның ескертулерін ескере отырып пысықталған есептілікті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28-тармақпен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Ипотекалық ұйымдарға, агроөнеркәсіп</w:t>
            </w:r>
            <w:r>
              <w:br/>
            </w:r>
            <w:r>
              <w:rPr>
                <w:rFonts w:ascii="Times New Roman"/>
                <w:b w:val="false"/>
                <w:i w:val="false"/>
                <w:color w:val="000000"/>
                <w:sz w:val="20"/>
              </w:rPr>
              <w:t>кешені саласындағы ұлттық басқарушы</w:t>
            </w:r>
            <w:r>
              <w:br/>
            </w:r>
            <w:r>
              <w:rPr>
                <w:rFonts w:ascii="Times New Roman"/>
                <w:b w:val="false"/>
                <w:i w:val="false"/>
                <w:color w:val="000000"/>
                <w:sz w:val="20"/>
              </w:rPr>
              <w:t>холдингтің еншілес ұйымдарына арналған</w:t>
            </w:r>
            <w:r>
              <w:br/>
            </w:r>
            <w:r>
              <w:rPr>
                <w:rFonts w:ascii="Times New Roman"/>
                <w:b w:val="false"/>
                <w:i w:val="false"/>
                <w:color w:val="000000"/>
                <w:sz w:val="20"/>
              </w:rPr>
              <w:t>пруденциалдық нормативтерді есептеу</w:t>
            </w:r>
            <w:r>
              <w:br/>
            </w:r>
            <w:r>
              <w:rPr>
                <w:rFonts w:ascii="Times New Roman"/>
                <w:b w:val="false"/>
                <w:i w:val="false"/>
                <w:color w:val="000000"/>
                <w:sz w:val="20"/>
              </w:rPr>
              <w:t>әдістемесі мен олардың нормативтік</w:t>
            </w:r>
            <w:r>
              <w:br/>
            </w:r>
            <w:r>
              <w:rPr>
                <w:rFonts w:ascii="Times New Roman"/>
                <w:b w:val="false"/>
                <w:i w:val="false"/>
                <w:color w:val="000000"/>
                <w:sz w:val="20"/>
              </w:rPr>
              <w:t>мәні және олардың орындалуы туралы</w:t>
            </w:r>
            <w:r>
              <w:br/>
            </w:r>
            <w:r>
              <w:rPr>
                <w:rFonts w:ascii="Times New Roman"/>
                <w:b w:val="false"/>
                <w:i w:val="false"/>
                <w:color w:val="000000"/>
                <w:sz w:val="20"/>
              </w:rPr>
              <w:t>есеп беру нысандары мен мерзімдері</w:t>
            </w:r>
            <w:r>
              <w:br/>
            </w:r>
            <w:r>
              <w:rPr>
                <w:rFonts w:ascii="Times New Roman"/>
                <w:b w:val="false"/>
                <w:i w:val="false"/>
                <w:color w:val="000000"/>
                <w:sz w:val="20"/>
              </w:rPr>
              <w:t>туралы нұсқаулықтың 1-қосымшасы</w:t>
            </w:r>
          </w:p>
        </w:tc>
      </w:tr>
    </w:tbl>
    <w:p>
      <w:pPr>
        <w:spacing w:after="0"/>
        <w:ind w:left="0"/>
        <w:jc w:val="both"/>
      </w:pPr>
      <w:r>
        <w:rPr>
          <w:rFonts w:ascii="Times New Roman"/>
          <w:b w:val="false"/>
          <w:i w:val="false"/>
          <w:color w:val="ff0000"/>
          <w:sz w:val="28"/>
        </w:rPr>
        <w:t xml:space="preserve">
      Ескерту. 1-қосымшаға өзгерту енгізілді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w:t>
      </w:r>
      <w:r>
        <w:br/>
      </w:r>
      <w:r>
        <w:rPr>
          <w:rFonts w:ascii="Times New Roman"/>
          <w:b w:val="false"/>
          <w:i w:val="false"/>
          <w:color w:val="ff0000"/>
          <w:sz w:val="28"/>
        </w:rPr>
        <w:t xml:space="preserve">
       2006.08.12 </w:t>
      </w:r>
      <w:r>
        <w:rPr>
          <w:rFonts w:ascii="Times New Roman"/>
          <w:b w:val="false"/>
          <w:i w:val="false"/>
          <w:color w:val="ff0000"/>
          <w:sz w:val="28"/>
        </w:rPr>
        <w:t xml:space="preserve">N 153 </w:t>
      </w:r>
      <w:r>
        <w:rPr>
          <w:rFonts w:ascii="Times New Roman"/>
          <w:b w:val="false"/>
          <w:i w:val="false"/>
          <w:color w:val="ff0000"/>
          <w:sz w:val="28"/>
        </w:rPr>
        <w:t xml:space="preserve">, 2006.12.11 </w:t>
      </w:r>
      <w:r>
        <w:rPr>
          <w:rFonts w:ascii="Times New Roman"/>
          <w:b w:val="false"/>
          <w:i w:val="false"/>
          <w:color w:val="ff0000"/>
          <w:sz w:val="28"/>
        </w:rPr>
        <w:t xml:space="preserve">N 289 </w:t>
      </w:r>
      <w:r>
        <w:rPr>
          <w:rFonts w:ascii="Times New Roman"/>
          <w:b w:val="false"/>
          <w:i w:val="false"/>
          <w:color w:val="ff0000"/>
          <w:sz w:val="28"/>
        </w:rPr>
        <w:t xml:space="preserve">, 2007.06.25 </w:t>
      </w:r>
      <w:r>
        <w:rPr>
          <w:rFonts w:ascii="Times New Roman"/>
          <w:b w:val="false"/>
          <w:i w:val="false"/>
          <w:color w:val="ff0000"/>
          <w:sz w:val="28"/>
        </w:rPr>
        <w:t xml:space="preserve">N 189 </w:t>
      </w:r>
      <w:r>
        <w:rPr>
          <w:rFonts w:ascii="Times New Roman"/>
          <w:b w:val="false"/>
          <w:i w:val="false"/>
          <w:color w:val="ff0000"/>
          <w:sz w:val="28"/>
        </w:rPr>
        <w:t xml:space="preserve">, </w:t>
      </w:r>
      <w:r>
        <w:br/>
      </w:r>
      <w:r>
        <w:rPr>
          <w:rFonts w:ascii="Times New Roman"/>
          <w:b w:val="false"/>
          <w:i w:val="false"/>
          <w:color w:val="ff0000"/>
          <w:sz w:val="28"/>
        </w:rPr>
        <w:t xml:space="preserve">
       2007.12.24. </w:t>
      </w:r>
      <w:r>
        <w:rPr>
          <w:rFonts w:ascii="Times New Roman"/>
          <w:b w:val="false"/>
          <w:i w:val="false"/>
          <w:color w:val="ff0000"/>
          <w:sz w:val="28"/>
        </w:rPr>
        <w:t xml:space="preserve">N 280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қараңыз), 2009.04.29. </w:t>
      </w:r>
      <w:r>
        <w:rPr>
          <w:rFonts w:ascii="Times New Roman"/>
          <w:b w:val="false"/>
          <w:i w:val="false"/>
          <w:color w:val="ff0000"/>
          <w:sz w:val="28"/>
        </w:rPr>
        <w:t xml:space="preserve">N 92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2011.10.28 </w:t>
      </w:r>
      <w:r>
        <w:rPr>
          <w:rFonts w:ascii="Times New Roman"/>
          <w:b w:val="false"/>
          <w:i w:val="false"/>
          <w:color w:val="ff0000"/>
          <w:sz w:val="28"/>
        </w:rPr>
        <w:t>№ 170</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Салымдардың кредиттік тәуекел дәрежесі бойынша </w:t>
      </w:r>
    </w:p>
    <w:p>
      <w:pPr>
        <w:spacing w:after="0"/>
        <w:ind w:left="0"/>
        <w:jc w:val="both"/>
      </w:pPr>
      <w:r>
        <w:rPr>
          <w:rFonts w:ascii="Times New Roman"/>
          <w:b w:val="false"/>
          <w:i w:val="false"/>
          <w:color w:val="000000"/>
          <w:sz w:val="28"/>
        </w:rPr>
        <w:t xml:space="preserve">
      сараланған ұйым активтерінің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11179"/>
        <w:gridCol w:w="516"/>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Баптар атауы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процентпен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топ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теңге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"АА"-дан кем емес тәуелсіз рейтингі бар немесе басқа рейтинг агенттіктерінің бірінің осыған ұқсас деңгейіндегі рейтингінен кем емес рейтингі бар елдің шетелдік қолма-қол валютасы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салымдар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"АА"-дан кем емес тәуелсіз рейтингі бар немесе басқа рейтинг агенттіктерінің бірінің осыған ұқсас деңгейіндегі рейтингінен кем емес рейтингі бар елдердің орталық банкіндегі салымдар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"АА"-дан кем емес борыштық рейтингі бар немесе басқа рейтинг агенттіктерінің бірінің осыған ұқсас деңгейіндегі рейтингінен кем емес рейтингі бар халықаралық қаржы ұйымдарының салымдары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дебиторлық берешегі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билік органдарының бюджетке төленетін салықтар және басқа төлемдер жөніндегі дебиторлық берешегі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мен Қазақстан Республикасының Ұлттық Банкі шығарған мемлекеттік бағалы қағаздар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"АА"-дан кем емес тәуелсіз рейтингі бар немесе басқа рейтинг агенттіктерінің бірінің осыған ұқсас деңгейіндегі рейтингінен кем емес рейтингі бар елдердің орталық үкіметтері шығарған мемлекеттік мәртебесі бар бағалы қағаздар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"АА"-дан кем емес борыштық рейтингі бар немесе басқа рейтинг агенттіктерінің бірінің осыған ұқсас деңгейіндегі рейтингі бар халықаралық қаржы ұйымдары шығарған бағалы қағаздар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І-тобына енгізілген активтер бойынша есептелген сыйақы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топ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"АА"-дан төмен тәуелсіз рейтингі бар немесе басқа рейтинг агенттіктерінің бірінің осыған ұқсас деңгейіндегі рейтингі бар және тиісті рейтингтік бағасы жоқ елдердің шетелдік қолма-қол валютасы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"АА"-дан төмен емес борыштық рейтингі бар немесе басқа рейтинг агенттіктерінің бірінің осыған ұқсас деңгейіндегі рейтингі бар елдердің ұйымдарына берілген қарыздар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"А-" дейінгі тәуелсіз рейтингі бар немесе басқа рейтинг агенттіктерінің бірінің осыған ұқсас деңгейіндегі рейтингі бар елдердің орталық банктеріндегі салымдар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"А-" дейінгі борыштық рейтингі бар немесе басқа рейтинг агенттіктерінің бірінің осыған ұқсас деңгейіндегі рейтингі бар халықаралық қаржы ұйымдарындағы салымдар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"АА"-дан төмен емес борыштық рейтингі бар немесе басқа рейтинг агенттіктерінің бірінің осыған ұқсас деңгейіндегі рейтингі бар ұйымдардағы салымдар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І-тәуекел тобына жатқызылған дебиторлық берешектен басқа Қазақстан Республикасының жергілікті билік органдарының дебиторлық берешегі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кем емес тәуелсіз рейтингі бар немесе басқа рейтинг агенттіктерінің бірінің осыған ұқсас деңгейіндегі рейтингі бар ұйымдардың дебиторлық берешегі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"А-" дейінгі тәуелсіз рейтингі бар немесе басқа рейтинг агенттіктерінің бірінің осыған ұқсас деңгейіндегі рейтингі бар елдердің орталық үкіметтері шығарған мемлекеттік мәртебесі бар бағалы қағаздар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"А-" дейінгі борыштық рейтингі бар немесе басқа рейтинг агенттіктерінің бірінің осыған ұқсас деңгейіндегі рейтингі бар халықаралық қаржы ұйымдары шығарған бағалы қағаздар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билік органдары шығарған бағалы қағаздар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кем емес тәуелсіз рейтингі бар немесе басқа рейтинг агенттіктерінің бірінің осыған ұқсас деңгейіндегі рейтингі бар елдердің жергілікті билік органдары шығарған бағалы қағаздар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кем емес борыштық рейтингі бар немесе басқа рейтинг агенттіктерінің бірінің осыған ұқсас деңгейіндегі рейтингі бар ұйымдар шығарған бағалы қағаздар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Ұйыммен баланста ұсталынатын және Standard &amp; Poor's агенттiгiнің "ААА"-дан "АА-" дейiнгі кредиттік рейтингi немесе басқа рейтинг агенттiктерінiң бiрiнiң осыған ұқсас деңгейіндегi рейтингi немесе Standard &amp; Poor's ұлттық шәкілі бойынша "kzAAA"-дан "kzAA-"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ипотекалық компаниясы" акционерлік қоғамы шығарған борыштық бағалы қағаздар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ІІ-тәуекел тобына енгізілген активтер бойынша есептелген сыйақы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III-топ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қымбат металдар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"А-" дейінгі тәуелсіз рейтингі бар немесе басқа рейтинг агенттіктерінің бірінің осыған ұқсас деңгейіндегі рейтингі бар ұйымдарға берілген қарыздар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талаптарға сәйкес келетін ипотекалық тұрғын үй заемдары: берілген ипотекалық тұрғын үй заемдары сомасының кепілдік берілген құнға қатысы кепіл құнының 50%-нен аспайды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талаптарға сәйкес келетін ипотекалық тұрғын үй заемдары: берілген ипотекалық тұрғын үй заемдары сомасының кепілдік берілген құнға қатысы кепіл құнының 60%-нен аспайды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талаптарға сәйкес келетін ипотекалық тұрғын үй заемдары - берілген ипотекалық тұрғын үй заемдары сомасының кепілдік берілген құнға қатысы кепіл құнының 70%-нен аспайды </w:t>
            </w:r>
            <w:r>
              <w:br/>
            </w:r>
            <w:r>
              <w:rPr>
                <w:rFonts w:ascii="Times New Roman"/>
                <w:b w:val="false"/>
                <w:i w:val="false"/>
                <w:color w:val="000000"/>
                <w:sz w:val="20"/>
              </w:rPr>
              <w:t xml:space="preserve">
Мынадай талаптардың біріне сәйкес келетін ипотекалық тұрғын үй заемдары: </w:t>
            </w:r>
            <w:r>
              <w:br/>
            </w:r>
            <w:r>
              <w:rPr>
                <w:rFonts w:ascii="Times New Roman"/>
                <w:b w:val="false"/>
                <w:i w:val="false"/>
                <w:color w:val="000000"/>
                <w:sz w:val="20"/>
              </w:rPr>
              <w:t xml:space="preserve">
Берілген ипотекалық тұрғын үй заемдары сомасының кепілдік берілген құнға қатысы және қамтамасыз ету құнының 70 проценттен аспайтын ипотекалық тұрғын үй заемы сомасының қатысы арту мөлшерімен сақтандыру ұйымы сақтандырған кредиттік тәуекел кепіл құнының 85 %-нен аспайды; </w:t>
            </w:r>
            <w:r>
              <w:br/>
            </w:r>
            <w:r>
              <w:rPr>
                <w:rFonts w:ascii="Times New Roman"/>
                <w:b w:val="false"/>
                <w:i w:val="false"/>
                <w:color w:val="000000"/>
                <w:sz w:val="20"/>
              </w:rPr>
              <w:t xml:space="preserve">
Қазақстан Республикасы Үкіметінің 2004 жылғы 28 маусымдағы N 715 қаулысымен бекітілген Қазақстан Республикасында тұрғын үй құрылысын дамытудың 2005-2007 жылдарға арналған Мемлекеттік бағдарламасын іске асыру аясында тұрғызылған тұрғын үй сатып алуға берілген ипотекалық тұрғын үй заемы сомасының кепіл құнына қатысы және "Қазақстан ипотекалық кредиттерге кепілдік беру қоры" акционерлік қоғамы қамтамасыз ету құнының 70 проценттен аспайтын ипотекалық тұрғын үй заемы сомасына қатысының артуы мөлшеріндегі кепілдік берген кредиттік тәуекел не 85 проценттен аспайтын ипотекалық тұрғын үй заемы сомасына қатысының артуы мөлшеріндегі және сақтандыру ұйымы қамтамасыз ету құнының 70 проценттен аспайтын ипотекалық тұрғын үй заемы сомасына қатысының артуы мөлшерінде сақтандырған кредиттік тәуекел кепіл құнының 90%-нен аспайды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"ВВВ+"-дан "ВВВ-" дейінгі тәуелсіз рейтингі бар немесе басқа рейтинг агенттіктерінің бірінің осыған ұқсас деңгейіндегі рейтингі бар елдердің орталық банктеріндегі салымдар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"ВВВ+"-дан "ВВВ-" дейінгі борыштық рейтингі бар немесе басқа рейтинг агенттіктерінің бірінің осыған ұқсас деңгейіндегі рейтингі бар халықаралық қаржы ұйымдарындағы салымдар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"А-" дейінгі борыштық рейтингі бар немесе басқа рейтинг агенттіктерінің бірінің осыған ұқсас деңгейіндегі рейтингі бар ұйымдардағы салымдар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"А-" дейінгі борыштық рейтингі бар немесе басқа рейтинг агенттіктерінің бірінің осыған ұқсас деңгейіндегі рейтингі бар ұйымдардың дебиторлық берешегі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"ВВВ+"-дан "ВВВ-" дейінгі тәуелсіз рейтингі бар немесе басқа рейтинг агенттіктерінің бірінің осыған ұқсас деңгейіндегі рейтингі бар елдердің орталық үкіметтері шығарған мемлекеттік мәртебесі бар бағалы қағаздар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"ВВВ+"-дан "ВВВ-" дейінгі борыштық рейтингі бар немесе басқа рейтинг агенттіктерінің бірінің осыған ұқсас деңгейіндегі рейтингі бар халықаралық қаржы ұйымдары шығарған бағалы қағаздар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"А-" дейін кем емес тәуелсіз рейтингі бар немесе басқа рейтинг агенттіктерінің бірінің осыған ұқсас деңгейіндегі рейтингі бар елдердің жергілікті билік органдары шығарған бағалы қағаздар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"А-" дейінгі борыштық рейтингі бар немесе басқа рейтинг агенттіктерінің бірінің осыған ұқсас деңгейіндегі рейтингі бар ұйымдар шығарған бағалы қағаздар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Ұйыммен баланста ұсталынатын және Standard &amp; Poor's агенттiгiнің "А+"-тен "А-" дейiнгі кредиттік рейтингi немесе басқа рейтинг агенттiктерінiң бiрiнiң осыған ұқсас деңгейіндегi рейтингi немесе Standard &amp; Poor's ұлттық шәкілі бойынша "kzA+"-тен "kzA-"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ІІІ-тәуекел тобына енгізілген активтер бойынша есептелген сыйақы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IV-топ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және V тәуекел топтарына жататындардан басқа жеке тұлғаларға берілген қарыздар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"А-"дан төмен борыштық рейтингі бар немесе басқа рейтинг агенттіктерінің бірінің осыған ұқсас деңгейіндегі рейтингі бар резидент ұйымдарға, тиісті рейтингтік бағасы жоқ резидент ұйымдарға, және Standard &amp; Poor's агенттігінің "ВВВ+"-дан "ВВ-" дейінгі борыштық рейтингі бар немесе басқа рейтинг агенттіктерінің бірінің осыған ұқсас деңгейдегі рейтингі бар резидент ұйымдарға берілген заемдар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"ВВ+"-дан "В-" дейінгі тәуелсіз рейтингі бар немесе басқа рейтинг агенттіктерінің бірінің осыған ұқсас деңгейіндегі рейтингі бар және тиісті рейтингтік бағасы жоқ елдердің орталық банктеріндегі салымдар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"ВВ+"-дан "В-" дейінгі борыштық рейтингі бар немесе басқа рейтинг агенттіктерінің бірінің осыған ұқсас деңгейіндегі рейтингі бар және тиісті рейтингтік бағасы жоқ халықаралық қаржы ұйымдарындағы салымдар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 дан төмен борыштық рейтингі бар немесе басқа рейтинг агенттіктерінің бірінің осыған ұқсас деңгейіндегі рейтингі бар, тиісті рейтингтік бағасы жоқ резидент ұйымдардың және Standard &amp; Poor's агенттігінің "ВВВ+"-дан "ВВ-" дейінгі борыштық рейтингі бар немесе басқа рейтинг агенттіктерінің бірінің осыған ұқсас деңгейдегі рейтингі бар резидент емес ұйымдардағы салымдар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 дан төмен борыштық рейтингі бар немесе басқа рейтинг агенттіктерінің бірінің осыған ұқсас деңгейіндегі рейтингі бар, тиісті рейтингтік бағасы жоқ резидент ұйымдардың және Standard &amp; Poor's агенттігінің "ВВВ+"-дан "ВВ-" дейінгі борыштық рейтингі бар немесе басқа рейтинг агенттіктерінің бірінің осыған ұқсас деңгейдегі рейтингі бар резидент емес ұйымдардың дебиторлық берешегі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дебиторлық берешегі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"ВВ+"-дан "В-" дейінгі тәуелсіз рейтингі бар немесе басқа рейтинг агенттіктерінің бірінің осыған ұқсас деңгейіндегі рейтингі бар және тиісті рейтингтік бағасы жоқ елдердің орталық үкіметтері шығарған мемлекеттік мәртебесі бар бағалы қағаздар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"ВВВ+"-дан "ВВ-" дейінгі борыштық рейтингі бар немесе басқа рейтинг агенттіктерінің бірінің осыған ұқсас деңгейіндегі рейтингі бар және тиісті рейтингтік бағасы жоқ елдердің жергілікті билік органдары шығарған бағалы қағаздар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"ВВ+"-дан "В-" дейінгі борыштық рейтингі бар халықаралық қаржы ұйымдары немесе басқа рейтинг агенттіктерінің бірінің осыған ұқсас деңгейіндегі рейтингі бар және тиісті рейтингтік бағасы жоқ халықаралық қаржы ұйымдары шығарған бағалы қағаздар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 дан төмен борыштық рейтингі бар немесе басқа рейтинг агенттіктерінің бірінің осыған ұқсас деңгейіндегі рейтингі бар, тиісті рейтингтік бағасы жоқ резидент ұйымдардың және Standard &amp; Poor's агенттігінің "ВВВ+"-дан "ВВ-" дейінгі борыштық рейтингі бар немесе басқа рейтинг агенттіктерінің бірінің осыған ұқсас деңгейдегі рейтингі бар резидент емес ұйымдар шығарған бағалы қағаздар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Ұйыммен баланста ұсталынатын және Standard &amp; Poor's агенттiгiнің "ВВВ+"-тен "ВВВ-" дейiнгі кредиттік рейтингi немесе басқа рейтинг агенттiктерінiң бiрiнiң осыған ұқсас деңгейіндегi рейтингi немесе Standard &amp; Poor's ұлттық шәкілі бойынша "kzВВВ+"-тен "kzВВВ-"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IV-тәуекел тобына енгізілген активтер бойынша есептелген сыйақы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бойынша есеп айрысулар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қорлар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Сыйақының және шығыстар сомасының алдын-ала төлемі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V-топ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негізгі қызмет мақсаты үшін сатып алынған және 38 халықаралық қаржылық есеп беру стандартына сәйкес келетін лицензиялық бағдарламалық қамтамасыз ету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 дан төмен борыштық рейтингі бар немесе басқа рейтинг агенттіктерінің бірінің осыған ұқсас деңгейіндегі рейтингі бар және тиісті рейтингтік бағасы жоқ резидент ұйымдардың резидент емес ұйымдарға берілген қарыздар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ипотекалық тұрғын үй заемдары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Тұтынушылық кредиттер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түсіндірмесінде көрсетілген </w:t>
            </w:r>
            <w:r>
              <w:br/>
            </w:r>
            <w:r>
              <w:rPr>
                <w:rFonts w:ascii="Times New Roman"/>
                <w:b w:val="false"/>
                <w:i w:val="false"/>
                <w:color w:val="000000"/>
                <w:sz w:val="20"/>
              </w:rPr>
              <w:t xml:space="preserve">
шетел мемлекеттерінің аумағында тіркелген заңды </w:t>
            </w:r>
            <w:r>
              <w:br/>
            </w:r>
            <w:r>
              <w:rPr>
                <w:rFonts w:ascii="Times New Roman"/>
                <w:b w:val="false"/>
                <w:i w:val="false"/>
                <w:color w:val="000000"/>
                <w:sz w:val="20"/>
              </w:rPr>
              <w:t xml:space="preserve">
тұлғалары немесе олардың азаматтары болып </w:t>
            </w:r>
            <w:r>
              <w:br/>
            </w:r>
            <w:r>
              <w:rPr>
                <w:rFonts w:ascii="Times New Roman"/>
                <w:b w:val="false"/>
                <w:i w:val="false"/>
                <w:color w:val="000000"/>
                <w:sz w:val="20"/>
              </w:rPr>
              <w:t xml:space="preserve">
табылатын Қазақстан Республикасының резиденті </w:t>
            </w:r>
            <w:r>
              <w:br/>
            </w:r>
            <w:r>
              <w:rPr>
                <w:rFonts w:ascii="Times New Roman"/>
                <w:b w:val="false"/>
                <w:i w:val="false"/>
                <w:color w:val="000000"/>
                <w:sz w:val="20"/>
              </w:rPr>
              <w:t xml:space="preserve">
еместерге берілген заемдар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"В-"дан төмен тәуелсіз рейтингі бар немесе басқа рейтинг агенттіктерінің бірінің осыған ұқсас деңгейдегі рейтингі бар елдердің орталық банктеріндегі салымдар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 дан төмен тәуелсіз рейтингі бар немесе басқа рейтинг агенттіктерінің бірінің осыған ұқсас деңгейдегі рейтингі бар елдердің халықаралық қаржы ұйымдарындағы салымдар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 дан төмен тәуелсіз рейтингі бар немесе басқа рейтинг агенттіктерінің бірінің осыған ұқсас деңгейдегі рейтингі бар, және тиісті рейтингтік бағасы жоқ резидент емес ұйымдардағы резидент емес ұйымдардың салымдары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түсіндірмесінде көрсетілген </w:t>
            </w:r>
            <w:r>
              <w:br/>
            </w:r>
            <w:r>
              <w:rPr>
                <w:rFonts w:ascii="Times New Roman"/>
                <w:b w:val="false"/>
                <w:i w:val="false"/>
                <w:color w:val="000000"/>
                <w:sz w:val="20"/>
              </w:rPr>
              <w:t xml:space="preserve">
шетел мемлекеттерінің аумағында тіркелген </w:t>
            </w:r>
            <w:r>
              <w:br/>
            </w:r>
            <w:r>
              <w:rPr>
                <w:rFonts w:ascii="Times New Roman"/>
                <w:b w:val="false"/>
                <w:i w:val="false"/>
                <w:color w:val="000000"/>
                <w:sz w:val="20"/>
              </w:rPr>
              <w:t xml:space="preserve">
Қазақстан Республикасының резиденті емес </w:t>
            </w:r>
            <w:r>
              <w:br/>
            </w:r>
            <w:r>
              <w:rPr>
                <w:rFonts w:ascii="Times New Roman"/>
                <w:b w:val="false"/>
                <w:i w:val="false"/>
                <w:color w:val="000000"/>
                <w:sz w:val="20"/>
              </w:rPr>
              <w:t xml:space="preserve">
ұйымдардағы салымдар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 дан төмен борыштық рейтингі бар немесе басқа рейтинг агенттіктерінің бірінің осыған ұқсас деңгейдегі рейтингі бар және тиісті рейтинг бағасы жоқ резидент емес ұйымдардың дебиторлық берешегі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түсіндірмесінде көрсетілген </w:t>
            </w:r>
            <w:r>
              <w:br/>
            </w:r>
            <w:r>
              <w:rPr>
                <w:rFonts w:ascii="Times New Roman"/>
                <w:b w:val="false"/>
                <w:i w:val="false"/>
                <w:color w:val="000000"/>
                <w:sz w:val="20"/>
              </w:rPr>
              <w:t xml:space="preserve">
шетел мемлекеттерінің аумағында тіркелген </w:t>
            </w:r>
            <w:r>
              <w:br/>
            </w:r>
            <w:r>
              <w:rPr>
                <w:rFonts w:ascii="Times New Roman"/>
                <w:b w:val="false"/>
                <w:i w:val="false"/>
                <w:color w:val="000000"/>
                <w:sz w:val="20"/>
              </w:rPr>
              <w:t xml:space="preserve">
Қазақстан Республикасының резиденті емес </w:t>
            </w:r>
            <w:r>
              <w:br/>
            </w:r>
            <w:r>
              <w:rPr>
                <w:rFonts w:ascii="Times New Roman"/>
                <w:b w:val="false"/>
                <w:i w:val="false"/>
                <w:color w:val="000000"/>
                <w:sz w:val="20"/>
              </w:rPr>
              <w:t xml:space="preserve">
ұйымдардың дебиторлық берешегі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 дан төмен тәуелсіз рейтингі бар немесе басқа рейтинг агенттіктерінің бірінің осыған ұқсас деңгейдегі рейтингі бар елдердің орталық үкіметтері шығарған бағалы қағаздар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"ВВ-"дан төмен тәуелсіз рейтингі бар немесе басқа рейтинг агенттіктерінің бірінің осыған ұқсас деңгейдегі рейтингі бар елдердің жергілікті билік органдары шығарған бағалы қағаздар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"В-"дан төмен борыштық рейтингі бар немесе басқа рейтинг агенттіктерінің бірінің осыған ұқсас деңгейдегі рейтингі бар халықаралық қаржы ұйымдары шығарған бағалы қағаздар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 дан төмен борыштық рейтингі бар немесе басқа рейтинг агенттіктерінің бірінің осыған ұқсас деңгейдегі рейтингі бар және тиісті рейтинг бағасы жоқ резидент емес ұйымдар шығарған бағалы қағаздар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түсіндірмесінде көрсетілген </w:t>
            </w:r>
            <w:r>
              <w:br/>
            </w:r>
            <w:r>
              <w:rPr>
                <w:rFonts w:ascii="Times New Roman"/>
                <w:b w:val="false"/>
                <w:i w:val="false"/>
                <w:color w:val="000000"/>
                <w:sz w:val="20"/>
              </w:rPr>
              <w:t xml:space="preserve">
шетел мемлекеттерінің аумағында тіркелген </w:t>
            </w:r>
            <w:r>
              <w:br/>
            </w:r>
            <w:r>
              <w:rPr>
                <w:rFonts w:ascii="Times New Roman"/>
                <w:b w:val="false"/>
                <w:i w:val="false"/>
                <w:color w:val="000000"/>
                <w:sz w:val="20"/>
              </w:rPr>
              <w:t xml:space="preserve">
Қазақстан Республикасының резиденті емес </w:t>
            </w:r>
            <w:r>
              <w:br/>
            </w:r>
            <w:r>
              <w:rPr>
                <w:rFonts w:ascii="Times New Roman"/>
                <w:b w:val="false"/>
                <w:i w:val="false"/>
                <w:color w:val="000000"/>
                <w:sz w:val="20"/>
              </w:rPr>
              <w:t xml:space="preserve">
ұйымдар шығарған бағалы қағаздар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Ұйыммен баланста ұсталынатын және Standard &amp; Poor's агенттiгiнің "ВВ+"-тен "ВВ-" дейiнгі кредиттік рейтингi немесе басқа рейтинг агенттiктерінiң бiрiнiң осыған ұқсас деңгейіндегi рейтингi немесе Standard &amp; Poor's ұлттық шәкілі бойынша "kzВВ+"-тен "kzВВ-"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V-тәуекел тобына енгізілген активтер бойынша есептелген сыйақы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bl>
    <w:p>
      <w:pPr>
        <w:spacing w:after="0"/>
        <w:ind w:left="0"/>
        <w:jc w:val="both"/>
      </w:pPr>
      <w:r>
        <w:rPr>
          <w:rFonts w:ascii="Times New Roman"/>
          <w:b w:val="false"/>
          <w:i w:val="false"/>
          <w:color w:val="000000"/>
          <w:sz w:val="28"/>
        </w:rPr>
        <w:t xml:space="preserve">
      Ұйымның салымдық тәуекел дәрежесі бойынша </w:t>
      </w:r>
    </w:p>
    <w:p>
      <w:pPr>
        <w:spacing w:after="0"/>
        <w:ind w:left="0"/>
        <w:jc w:val="both"/>
      </w:pPr>
      <w:r>
        <w:rPr>
          <w:rFonts w:ascii="Times New Roman"/>
          <w:b w:val="false"/>
          <w:i w:val="false"/>
          <w:color w:val="000000"/>
          <w:sz w:val="28"/>
        </w:rPr>
        <w:t>
      сараланған активтерінің есеп айырысуына түсіндірме</w:t>
      </w:r>
    </w:p>
    <w:p>
      <w:pPr>
        <w:spacing w:after="0"/>
        <w:ind w:left="0"/>
        <w:jc w:val="both"/>
      </w:pPr>
      <w:r>
        <w:rPr>
          <w:rFonts w:ascii="Times New Roman"/>
          <w:b w:val="false"/>
          <w:i w:val="false"/>
          <w:color w:val="000000"/>
          <w:sz w:val="28"/>
        </w:rPr>
        <w:t xml:space="preserve">
      1. Салымдар, дебиторлық берешек, сатып алынған бағалы қағаздар, ұйымда түзетілген құны аталған активтер аумағының 50 процентінен кем емес қамтамасыз етуі бар (салымдық тәуекел дәрежесі бойынша сараланған активтер мен міндеттемелер кестесінің 1-6, 9-11-жолдарында көрсетілген активтер түріндегі), осы тармаққа сәйкес ұйымда түзетілген қамтамасыз ету құнын анықтауға мүмкіндік беретін осыған ұқсас есепке алу жүйесі болған жағдайда түзетілген қамтамасыз ету құнын шегергендегі тәуекел дәрежесімен сараланған активтер есебіне енгізілуі мүмкін қарыздар. </w:t>
      </w:r>
    </w:p>
    <w:p>
      <w:pPr>
        <w:spacing w:after="0"/>
        <w:ind w:left="0"/>
        <w:jc w:val="both"/>
      </w:pPr>
      <w:r>
        <w:rPr>
          <w:rFonts w:ascii="Times New Roman"/>
          <w:b w:val="false"/>
          <w:i w:val="false"/>
          <w:color w:val="000000"/>
          <w:sz w:val="28"/>
        </w:rPr>
        <w:t xml:space="preserve">
      Түзетілген қамтамасыз ету құны (салымдық тәуекел дәрежесі бойынша сараланған активтер мен міндеттемелер кестесінің 1-6, 9-11-жолдарында көрсетілген активтер түріндегі) мыналарға тең болады: </w:t>
      </w:r>
    </w:p>
    <w:p>
      <w:pPr>
        <w:spacing w:after="0"/>
        <w:ind w:left="0"/>
        <w:jc w:val="both"/>
      </w:pPr>
      <w:r>
        <w:rPr>
          <w:rFonts w:ascii="Times New Roman"/>
          <w:b w:val="false"/>
          <w:i w:val="false"/>
          <w:color w:val="000000"/>
          <w:sz w:val="28"/>
        </w:rPr>
        <w:t xml:space="preserve">
      қамтамасыз ету ретінде ұсынылған салымдардың 100 проценттік сомасы; </w:t>
      </w:r>
    </w:p>
    <w:p>
      <w:pPr>
        <w:spacing w:after="0"/>
        <w:ind w:left="0"/>
        <w:jc w:val="both"/>
      </w:pPr>
      <w:r>
        <w:rPr>
          <w:rFonts w:ascii="Times New Roman"/>
          <w:b w:val="false"/>
          <w:i w:val="false"/>
          <w:color w:val="000000"/>
          <w:sz w:val="28"/>
        </w:rPr>
        <w:t xml:space="preserve">
      қамтамасыз етуге берілген бағалы қағаздардың рыноктық құнының 95 проценті; </w:t>
      </w:r>
    </w:p>
    <w:p>
      <w:pPr>
        <w:spacing w:after="0"/>
        <w:ind w:left="0"/>
        <w:jc w:val="both"/>
      </w:pPr>
      <w:r>
        <w:rPr>
          <w:rFonts w:ascii="Times New Roman"/>
          <w:b w:val="false"/>
          <w:i w:val="false"/>
          <w:color w:val="000000"/>
          <w:sz w:val="28"/>
        </w:rPr>
        <w:t xml:space="preserve">
      қамтамасыз етуге берілген тазартылған қымбат металдардың рыноктық құнының 85 проценті. </w:t>
      </w:r>
    </w:p>
    <w:p>
      <w:pPr>
        <w:spacing w:after="0"/>
        <w:ind w:left="0"/>
        <w:jc w:val="both"/>
      </w:pPr>
      <w:r>
        <w:rPr>
          <w:rFonts w:ascii="Times New Roman"/>
          <w:b w:val="false"/>
          <w:i w:val="false"/>
          <w:color w:val="000000"/>
          <w:sz w:val="28"/>
        </w:rPr>
        <w:t xml:space="preserve">
      Жоғарыда аталған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тәуекел дәрежесі бойынша осы Кестеге сай сараланады. </w:t>
      </w:r>
    </w:p>
    <w:p>
      <w:pPr>
        <w:spacing w:after="0"/>
        <w:ind w:left="0"/>
        <w:jc w:val="both"/>
      </w:pPr>
      <w:r>
        <w:rPr>
          <w:rFonts w:ascii="Times New Roman"/>
          <w:b w:val="false"/>
          <w:i w:val="false"/>
          <w:color w:val="000000"/>
          <w:sz w:val="28"/>
        </w:rPr>
        <w:t xml:space="preserve">
      2. Қарсы агенттен төмен тәуекел дәрежесі бар ұйымдар кепілдік берген (сақтандырылған) ұйымдар инвестициясы есебіне енгізілмеген салымдар, дебиторлық берешек, сатып алынған бағалы қағаздар, қарыздар, инвестициялар тәуекел дәрежесі бойынша (ұйымның инвестициясы есебіне енгізілмеген салымдардың, дебиторлық берешектің, сатып алынған бағалы қағаздардың кепілдік берген (сақтандырылған) сомасын шегергендегі) сараланған активтердің есебіне қарызгердің тәуекелі бойынша енгізілуі мүмкін. </w:t>
      </w:r>
    </w:p>
    <w:p>
      <w:pPr>
        <w:spacing w:after="0"/>
        <w:ind w:left="0"/>
        <w:jc w:val="both"/>
      </w:pPr>
      <w:r>
        <w:rPr>
          <w:rFonts w:ascii="Times New Roman"/>
          <w:b w:val="false"/>
          <w:i w:val="false"/>
          <w:color w:val="000000"/>
          <w:sz w:val="28"/>
        </w:rPr>
        <w:t xml:space="preserve">
      Ұйым инвестициясы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 тиісті кепілдің (сақтандырушының) дебиторлық берешегінің тәуекел дәрежесі бойынша сараланады. </w:t>
      </w:r>
    </w:p>
    <w:p>
      <w:pPr>
        <w:spacing w:after="0"/>
        <w:ind w:left="0"/>
        <w:jc w:val="both"/>
      </w:pPr>
      <w:r>
        <w:rPr>
          <w:rFonts w:ascii="Times New Roman"/>
          <w:b w:val="false"/>
          <w:i w:val="false"/>
          <w:color w:val="000000"/>
          <w:sz w:val="28"/>
        </w:rPr>
        <w:t xml:space="preserve">
      3. Осы Түсіндірменің 1-тармағында көрсетілген салымдар, дебиторлық берешек, сатып алынған бағалы қағаздар, қарыздар Қазақстан Республикасының мынадай резидент еместеріне ұсынылады: </w:t>
      </w:r>
    </w:p>
    <w:p>
      <w:pPr>
        <w:spacing w:after="0"/>
        <w:ind w:left="0"/>
        <w:jc w:val="both"/>
      </w:pPr>
      <w:r>
        <w:rPr>
          <w:rFonts w:ascii="Times New Roman"/>
          <w:b w:val="false"/>
          <w:i w:val="false"/>
          <w:color w:val="000000"/>
          <w:sz w:val="28"/>
        </w:rPr>
        <w:t xml:space="preserve">
      1) оффшорлық аймақ аумағында заңды тұлға ретінде тіркелгендерге; </w:t>
      </w:r>
    </w:p>
    <w:p>
      <w:pPr>
        <w:spacing w:after="0"/>
        <w:ind w:left="0"/>
        <w:jc w:val="both"/>
      </w:pPr>
      <w:r>
        <w:rPr>
          <w:rFonts w:ascii="Times New Roman"/>
          <w:b w:val="false"/>
          <w:i w:val="false"/>
          <w:color w:val="000000"/>
          <w:sz w:val="28"/>
        </w:rPr>
        <w:t xml:space="preserve">
      2) жекелей алғанда жарғылық капиталдың 5 проценттен астамын иеленуші оффшорлық аймақ аумағында тіркелген заңды тұлғаға қатысты немесе оффшорлық аймақ аумағында тіркелген заңды тұлғаға қатысы бойынша еншілес болып табылатындарға; </w:t>
      </w:r>
    </w:p>
    <w:p>
      <w:pPr>
        <w:spacing w:after="0"/>
        <w:ind w:left="0"/>
        <w:jc w:val="both"/>
      </w:pPr>
      <w:r>
        <w:rPr>
          <w:rFonts w:ascii="Times New Roman"/>
          <w:b w:val="false"/>
          <w:i w:val="false"/>
          <w:color w:val="000000"/>
          <w:sz w:val="28"/>
        </w:rPr>
        <w:t xml:space="preserve">
      3) оффшорлық аймақ азаматтары болып табылатындарға, тәуекел дәрежесі осы Түсіндірменің 1-тармағында көрсетілген қамтамасыз етудің барлығына қатыссыз, салымдардың тәуекел дәрежесі бойынша банк активтерінің кестесіне сәйкес сараланады. </w:t>
      </w:r>
    </w:p>
    <w:p>
      <w:pPr>
        <w:spacing w:after="0"/>
        <w:ind w:left="0"/>
        <w:jc w:val="both"/>
      </w:pPr>
      <w:r>
        <w:rPr>
          <w:rFonts w:ascii="Times New Roman"/>
          <w:b w:val="false"/>
          <w:i w:val="false"/>
          <w:color w:val="000000"/>
          <w:sz w:val="28"/>
        </w:rPr>
        <w:t xml:space="preserve">
      4. Осы Түсіндірменің 1-тармағында көрсетілген салымдар, дебиторлық берешек, сатып алынған бағалы қағаздар, қарыздар Қазақстан Республикасының мынадай резидент еместеріне ұсынылады: </w:t>
      </w:r>
    </w:p>
    <w:p>
      <w:pPr>
        <w:spacing w:after="0"/>
        <w:ind w:left="0"/>
        <w:jc w:val="both"/>
      </w:pPr>
      <w:r>
        <w:rPr>
          <w:rFonts w:ascii="Times New Roman"/>
          <w:b w:val="false"/>
          <w:i w:val="false"/>
          <w:color w:val="000000"/>
          <w:sz w:val="28"/>
        </w:rPr>
        <w:t xml:space="preserve">
      1) Оффшорлық аймақ аумағында заңды тұлға ретінде тіркелген, бірақ Standard &amp; Poor's агенттігінің "АА-"-дан төмен емес борыштық рейтингі бар немесе басқа рейтинг агенттіктерінің бірінің осыған ұқсас деңгейдегі рейтингі бар немесе міндеттемелерінің барлық сомасының қамтамасыз етуі ретіндегі, аталған деңгейден төмен емес борыштық рейтингі бар бас ұйымның тиісті кепілдігі барларына; </w:t>
      </w:r>
    </w:p>
    <w:p>
      <w:pPr>
        <w:spacing w:after="0"/>
        <w:ind w:left="0"/>
        <w:jc w:val="both"/>
      </w:pPr>
      <w:r>
        <w:rPr>
          <w:rFonts w:ascii="Times New Roman"/>
          <w:b w:val="false"/>
          <w:i w:val="false"/>
          <w:color w:val="000000"/>
          <w:sz w:val="28"/>
        </w:rPr>
        <w:t xml:space="preserve">
      2) жекелей алғанда жарғылық капиталдың 5 проценттен астамын иеленуші, оффшорлық аймақ аумағында тіркелген заңды тұлғаға қатысты болып табылатын немесе оффшорлық аймақ аумағында тіркелген заңды тұлғаға қатысы бойынша еншілес болып табылатындарға, бірақ аталған деңгейден төмен емес борыштық рейтингі бар немесе міндеттемелерінің барлық сомасының қамтамасыз етуі ретіндегі борыштық рейтингі аталған деңгейден төмен емес бас ұйымның тиісті кепілдігі барларына, </w:t>
      </w:r>
    </w:p>
    <w:p>
      <w:pPr>
        <w:spacing w:after="0"/>
        <w:ind w:left="0"/>
        <w:jc w:val="both"/>
      </w:pPr>
      <w:r>
        <w:rPr>
          <w:rFonts w:ascii="Times New Roman"/>
          <w:b w:val="false"/>
          <w:i w:val="false"/>
          <w:color w:val="000000"/>
          <w:sz w:val="28"/>
        </w:rPr>
        <w:t>
      оффшорлық аймақтар аумағында тіркелген заңды тұлғалар немесе Қазақстан Республикасының Ұлттық Банкі белгілеген оффшорлық аймақтар тізбесіне енгізілген не Экономикалық ынтымақтастық және даму ұйымы ақпарат алмасу жөнінде міндеттеме қабылдамаған оффшорлық аумақтар тізбесіне жатқызған мемлекеттердің азаматтары болып табылатын Қазақстан Республикасының резидент еместеріне немесе жекеше алғанда жарғылық капиталдың 5 пайыздан астамын иеленуші заңды тұлғаларға тәуелді не көрсетілген оффшорлық аймақтар аумағында тіркелген заңды тұлғаларға қатысты еншілес болып табылатын ұйымдарға қойылатын талаптарды қоспағанда, тәуекелдің нөлдік дәрежесі бойынша мөлшерленеді.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2011.10.28 </w:t>
      </w:r>
      <w:r>
        <w:rPr>
          <w:rFonts w:ascii="Times New Roman"/>
          <w:b w:val="false"/>
          <w:i w:val="false"/>
          <w:color w:val="ff0000"/>
          <w:sz w:val="28"/>
        </w:rPr>
        <w:t>№ 170</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Ұйымның салымдық тәуекел дәрежесi бойынша сараланған активтерiн есептеу мақсатында: </w:t>
      </w:r>
    </w:p>
    <w:p>
      <w:pPr>
        <w:spacing w:after="0"/>
        <w:ind w:left="0"/>
        <w:jc w:val="both"/>
      </w:pPr>
      <w:r>
        <w:rPr>
          <w:rFonts w:ascii="Times New Roman"/>
          <w:b w:val="false"/>
          <w:i w:val="false"/>
          <w:color w:val="000000"/>
          <w:sz w:val="28"/>
        </w:rPr>
        <w:t xml:space="preserve">
      ипотекалық тұрғын үй заемы ретінде жеке тұлғаларға тұрғын үй құрылысы үшiн не оны сатып алу және (немесе) жөндеу мақсатында берілген ипотекалық заем түсініледі; </w:t>
      </w:r>
    </w:p>
    <w:p>
      <w:pPr>
        <w:spacing w:after="0"/>
        <w:ind w:left="0"/>
        <w:jc w:val="both"/>
      </w:pPr>
      <w:r>
        <w:rPr>
          <w:rFonts w:ascii="Times New Roman"/>
          <w:b w:val="false"/>
          <w:i w:val="false"/>
          <w:color w:val="000000"/>
          <w:sz w:val="28"/>
        </w:rPr>
        <w:t xml:space="preserve">
      тұтынушылық кредит ретінде жеке тұлғаларға тауарларды, жұмыстарды және кәсіпкерлік қызметті жүзеге асырумен байланысты емес қызмет көрсетулерді сатып алуға берілген кредит түсініледі.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және қаржы ұйымдарын реттеу мен қадағалау агенттігі Басқармасының 2007 жылғы 25 маусымдағы </w:t>
      </w:r>
      <w:r>
        <w:rPr>
          <w:rFonts w:ascii="Times New Roman"/>
          <w:b w:val="false"/>
          <w:i w:val="false"/>
          <w:color w:val="ff0000"/>
          <w:sz w:val="28"/>
        </w:rPr>
        <w:t xml:space="preserve">N 189 </w:t>
      </w:r>
      <w:r>
        <w:rPr>
          <w:rFonts w:ascii="Times New Roman"/>
          <w:b w:val="false"/>
          <w:i w:val="false"/>
          <w:color w:val="ff0000"/>
          <w:sz w:val="28"/>
        </w:rPr>
        <w:t xml:space="preserve">Қаулысымен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"Қарыз" ұғымы бойынша ұйымның қарыздық, лизингтік, факторингтік, форфейтингтік операцияларын жүзеге асыруы түсіндіріледі. </w:t>
      </w:r>
    </w:p>
    <w:p>
      <w:pPr>
        <w:spacing w:after="0"/>
        <w:ind w:left="0"/>
        <w:jc w:val="both"/>
      </w:pPr>
      <w:r>
        <w:rPr>
          <w:rFonts w:ascii="Times New Roman"/>
          <w:b w:val="false"/>
          <w:i w:val="false"/>
          <w:color w:val="000000"/>
          <w:sz w:val="28"/>
        </w:rPr>
        <w:t xml:space="preserve">
      Түсіндірме: </w:t>
      </w:r>
    </w:p>
    <w:p>
      <w:pPr>
        <w:spacing w:after="0"/>
        <w:ind w:left="0"/>
        <w:jc w:val="both"/>
      </w:pPr>
      <w:r>
        <w:rPr>
          <w:rFonts w:ascii="Times New Roman"/>
          <w:b w:val="false"/>
          <w:i w:val="false"/>
          <w:color w:val="000000"/>
          <w:sz w:val="28"/>
        </w:rPr>
        <w:t xml:space="preserve">
      Шетел мемлекеттерінің тізбесі: </w:t>
      </w:r>
    </w:p>
    <w:p>
      <w:pPr>
        <w:spacing w:after="0"/>
        <w:ind w:left="0"/>
        <w:jc w:val="both"/>
      </w:pPr>
      <w:r>
        <w:rPr>
          <w:rFonts w:ascii="Times New Roman"/>
          <w:b w:val="false"/>
          <w:i w:val="false"/>
          <w:color w:val="000000"/>
          <w:sz w:val="28"/>
        </w:rPr>
        <w:t xml:space="preserve">
      1) Андорра Княздығы; </w:t>
      </w:r>
    </w:p>
    <w:p>
      <w:pPr>
        <w:spacing w:after="0"/>
        <w:ind w:left="0"/>
        <w:jc w:val="both"/>
      </w:pPr>
      <w:r>
        <w:rPr>
          <w:rFonts w:ascii="Times New Roman"/>
          <w:b w:val="false"/>
          <w:i w:val="false"/>
          <w:color w:val="000000"/>
          <w:sz w:val="28"/>
        </w:rPr>
        <w:t xml:space="preserve">
      2) Антигуа және Барбуда Мемлекеті; </w:t>
      </w:r>
    </w:p>
    <w:p>
      <w:pPr>
        <w:spacing w:after="0"/>
        <w:ind w:left="0"/>
        <w:jc w:val="both"/>
      </w:pPr>
      <w:r>
        <w:rPr>
          <w:rFonts w:ascii="Times New Roman"/>
          <w:b w:val="false"/>
          <w:i w:val="false"/>
          <w:color w:val="000000"/>
          <w:sz w:val="28"/>
        </w:rPr>
        <w:t xml:space="preserve">
      3) Багам аралдары Достастығы; </w:t>
      </w:r>
    </w:p>
    <w:p>
      <w:pPr>
        <w:spacing w:after="0"/>
        <w:ind w:left="0"/>
        <w:jc w:val="both"/>
      </w:pPr>
      <w:r>
        <w:rPr>
          <w:rFonts w:ascii="Times New Roman"/>
          <w:b w:val="false"/>
          <w:i w:val="false"/>
          <w:color w:val="000000"/>
          <w:sz w:val="28"/>
        </w:rPr>
        <w:t xml:space="preserve">
      4) Барбадос Мемлекетi; </w:t>
      </w:r>
    </w:p>
    <w:p>
      <w:pPr>
        <w:spacing w:after="0"/>
        <w:ind w:left="0"/>
        <w:jc w:val="both"/>
      </w:pPr>
      <w:r>
        <w:rPr>
          <w:rFonts w:ascii="Times New Roman"/>
          <w:b w:val="false"/>
          <w:i w:val="false"/>
          <w:color w:val="000000"/>
          <w:sz w:val="28"/>
        </w:rPr>
        <w:t xml:space="preserve">
      5) Бахрейн Мемлекеті; </w:t>
      </w:r>
    </w:p>
    <w:p>
      <w:pPr>
        <w:spacing w:after="0"/>
        <w:ind w:left="0"/>
        <w:jc w:val="both"/>
      </w:pPr>
      <w:r>
        <w:rPr>
          <w:rFonts w:ascii="Times New Roman"/>
          <w:b w:val="false"/>
          <w:i w:val="false"/>
          <w:color w:val="000000"/>
          <w:sz w:val="28"/>
        </w:rPr>
        <w:t xml:space="preserve">
      6) Белиз Мемлекетi; </w:t>
      </w:r>
    </w:p>
    <w:p>
      <w:pPr>
        <w:spacing w:after="0"/>
        <w:ind w:left="0"/>
        <w:jc w:val="both"/>
      </w:pPr>
      <w:r>
        <w:rPr>
          <w:rFonts w:ascii="Times New Roman"/>
          <w:b w:val="false"/>
          <w:i w:val="false"/>
          <w:color w:val="000000"/>
          <w:sz w:val="28"/>
        </w:rPr>
        <w:t xml:space="preserve">
      7) Бруней Даруссалам Мемлекетi; </w:t>
      </w:r>
    </w:p>
    <w:p>
      <w:pPr>
        <w:spacing w:after="0"/>
        <w:ind w:left="0"/>
        <w:jc w:val="both"/>
      </w:pPr>
      <w:r>
        <w:rPr>
          <w:rFonts w:ascii="Times New Roman"/>
          <w:b w:val="false"/>
          <w:i w:val="false"/>
          <w:color w:val="000000"/>
          <w:sz w:val="28"/>
        </w:rPr>
        <w:t xml:space="preserve">
      8) Вануату Республикасы; </w:t>
      </w:r>
    </w:p>
    <w:p>
      <w:pPr>
        <w:spacing w:after="0"/>
        <w:ind w:left="0"/>
        <w:jc w:val="both"/>
      </w:pPr>
      <w:r>
        <w:rPr>
          <w:rFonts w:ascii="Times New Roman"/>
          <w:b w:val="false"/>
          <w:i w:val="false"/>
          <w:color w:val="000000"/>
          <w:sz w:val="28"/>
        </w:rPr>
        <w:t xml:space="preserve">
      9) Гватемала Республикасы; </w:t>
      </w:r>
    </w:p>
    <w:p>
      <w:pPr>
        <w:spacing w:after="0"/>
        <w:ind w:left="0"/>
        <w:jc w:val="both"/>
      </w:pPr>
      <w:r>
        <w:rPr>
          <w:rFonts w:ascii="Times New Roman"/>
          <w:b w:val="false"/>
          <w:i w:val="false"/>
          <w:color w:val="000000"/>
          <w:sz w:val="28"/>
        </w:rPr>
        <w:t xml:space="preserve">
      10) Гренада Мемлекетi; </w:t>
      </w:r>
    </w:p>
    <w:p>
      <w:pPr>
        <w:spacing w:after="0"/>
        <w:ind w:left="0"/>
        <w:jc w:val="both"/>
      </w:pPr>
      <w:r>
        <w:rPr>
          <w:rFonts w:ascii="Times New Roman"/>
          <w:b w:val="false"/>
          <w:i w:val="false"/>
          <w:color w:val="000000"/>
          <w:sz w:val="28"/>
        </w:rPr>
        <w:t xml:space="preserve">
      11) Джибути Республикасы; </w:t>
      </w:r>
    </w:p>
    <w:p>
      <w:pPr>
        <w:spacing w:after="0"/>
        <w:ind w:left="0"/>
        <w:jc w:val="both"/>
      </w:pPr>
      <w:r>
        <w:rPr>
          <w:rFonts w:ascii="Times New Roman"/>
          <w:b w:val="false"/>
          <w:i w:val="false"/>
          <w:color w:val="000000"/>
          <w:sz w:val="28"/>
        </w:rPr>
        <w:t xml:space="preserve">
      12) Доминика Республикасы; </w:t>
      </w:r>
    </w:p>
    <w:p>
      <w:pPr>
        <w:spacing w:after="0"/>
        <w:ind w:left="0"/>
        <w:jc w:val="both"/>
      </w:pPr>
      <w:r>
        <w:rPr>
          <w:rFonts w:ascii="Times New Roman"/>
          <w:b w:val="false"/>
          <w:i w:val="false"/>
          <w:color w:val="000000"/>
          <w:sz w:val="28"/>
        </w:rPr>
        <w:t xml:space="preserve">
      13) Индонезия Республикасы; </w:t>
      </w:r>
    </w:p>
    <w:p>
      <w:pPr>
        <w:spacing w:after="0"/>
        <w:ind w:left="0"/>
        <w:jc w:val="both"/>
      </w:pPr>
      <w:r>
        <w:rPr>
          <w:rFonts w:ascii="Times New Roman"/>
          <w:b w:val="false"/>
          <w:i w:val="false"/>
          <w:color w:val="000000"/>
          <w:sz w:val="28"/>
        </w:rPr>
        <w:t xml:space="preserve">
      14) Испания (Канар аралдарының аумағы бөлiгiнде ғана); </w:t>
      </w:r>
    </w:p>
    <w:p>
      <w:pPr>
        <w:spacing w:after="0"/>
        <w:ind w:left="0"/>
        <w:jc w:val="both"/>
      </w:pPr>
      <w:r>
        <w:rPr>
          <w:rFonts w:ascii="Times New Roman"/>
          <w:b w:val="false"/>
          <w:i w:val="false"/>
          <w:color w:val="000000"/>
          <w:sz w:val="28"/>
        </w:rPr>
        <w:t xml:space="preserve">
      15) Кипр Республикасы; </w:t>
      </w:r>
    </w:p>
    <w:p>
      <w:pPr>
        <w:spacing w:after="0"/>
        <w:ind w:left="0"/>
        <w:jc w:val="both"/>
      </w:pPr>
      <w:r>
        <w:rPr>
          <w:rFonts w:ascii="Times New Roman"/>
          <w:b w:val="false"/>
          <w:i w:val="false"/>
          <w:color w:val="000000"/>
          <w:sz w:val="28"/>
        </w:rPr>
        <w:t xml:space="preserve">
      16) Қытай Халық Республикасы (Аомынь (Макао) және Сянган (Гонконг) арнайы әкiмшiлiк аудандарының аумақтары бөлiгiнде ғана); </w:t>
      </w:r>
    </w:p>
    <w:p>
      <w:pPr>
        <w:spacing w:after="0"/>
        <w:ind w:left="0"/>
        <w:jc w:val="both"/>
      </w:pPr>
      <w:r>
        <w:rPr>
          <w:rFonts w:ascii="Times New Roman"/>
          <w:b w:val="false"/>
          <w:i w:val="false"/>
          <w:color w:val="000000"/>
          <w:sz w:val="28"/>
        </w:rPr>
        <w:t xml:space="preserve">
      17) Ислам Федеральдық Республикасы Комор аралдары; </w:t>
      </w:r>
    </w:p>
    <w:p>
      <w:pPr>
        <w:spacing w:after="0"/>
        <w:ind w:left="0"/>
        <w:jc w:val="both"/>
      </w:pPr>
      <w:r>
        <w:rPr>
          <w:rFonts w:ascii="Times New Roman"/>
          <w:b w:val="false"/>
          <w:i w:val="false"/>
          <w:color w:val="000000"/>
          <w:sz w:val="28"/>
        </w:rPr>
        <w:t xml:space="preserve">
      18) Коста-Рика Республикасы; </w:t>
      </w:r>
    </w:p>
    <w:p>
      <w:pPr>
        <w:spacing w:after="0"/>
        <w:ind w:left="0"/>
        <w:jc w:val="both"/>
      </w:pPr>
      <w:r>
        <w:rPr>
          <w:rFonts w:ascii="Times New Roman"/>
          <w:b w:val="false"/>
          <w:i w:val="false"/>
          <w:color w:val="000000"/>
          <w:sz w:val="28"/>
        </w:rPr>
        <w:t xml:space="preserve">
      19) Малайзия (Лабуан анклавының аумағы бөлiгiнде ғана); </w:t>
      </w:r>
    </w:p>
    <w:p>
      <w:pPr>
        <w:spacing w:after="0"/>
        <w:ind w:left="0"/>
        <w:jc w:val="both"/>
      </w:pPr>
      <w:r>
        <w:rPr>
          <w:rFonts w:ascii="Times New Roman"/>
          <w:b w:val="false"/>
          <w:i w:val="false"/>
          <w:color w:val="000000"/>
          <w:sz w:val="28"/>
        </w:rPr>
        <w:t xml:space="preserve">
      20) Либерия Республикасы; </w:t>
      </w:r>
    </w:p>
    <w:p>
      <w:pPr>
        <w:spacing w:after="0"/>
        <w:ind w:left="0"/>
        <w:jc w:val="both"/>
      </w:pPr>
      <w:r>
        <w:rPr>
          <w:rFonts w:ascii="Times New Roman"/>
          <w:b w:val="false"/>
          <w:i w:val="false"/>
          <w:color w:val="000000"/>
          <w:sz w:val="28"/>
        </w:rPr>
        <w:t xml:space="preserve">
      21) Лихтенштейн Княздығы; </w:t>
      </w:r>
    </w:p>
    <w:p>
      <w:pPr>
        <w:spacing w:after="0"/>
        <w:ind w:left="0"/>
        <w:jc w:val="both"/>
      </w:pPr>
      <w:r>
        <w:rPr>
          <w:rFonts w:ascii="Times New Roman"/>
          <w:b w:val="false"/>
          <w:i w:val="false"/>
          <w:color w:val="000000"/>
          <w:sz w:val="28"/>
        </w:rPr>
        <w:t xml:space="preserve">
      22) Маврикий Республикасы; </w:t>
      </w:r>
    </w:p>
    <w:p>
      <w:pPr>
        <w:spacing w:after="0"/>
        <w:ind w:left="0"/>
        <w:jc w:val="both"/>
      </w:pPr>
      <w:r>
        <w:rPr>
          <w:rFonts w:ascii="Times New Roman"/>
          <w:b w:val="false"/>
          <w:i w:val="false"/>
          <w:color w:val="000000"/>
          <w:sz w:val="28"/>
        </w:rPr>
        <w:t xml:space="preserve">
      23) Португалия (Мадейра аралдарының аумағы бөлігінде ғана); </w:t>
      </w:r>
    </w:p>
    <w:p>
      <w:pPr>
        <w:spacing w:after="0"/>
        <w:ind w:left="0"/>
        <w:jc w:val="both"/>
      </w:pPr>
      <w:r>
        <w:rPr>
          <w:rFonts w:ascii="Times New Roman"/>
          <w:b w:val="false"/>
          <w:i w:val="false"/>
          <w:color w:val="000000"/>
          <w:sz w:val="28"/>
        </w:rPr>
        <w:t xml:space="preserve">
      24) Мальдив Республикасы; </w:t>
      </w:r>
    </w:p>
    <w:p>
      <w:pPr>
        <w:spacing w:after="0"/>
        <w:ind w:left="0"/>
        <w:jc w:val="both"/>
      </w:pPr>
      <w:r>
        <w:rPr>
          <w:rFonts w:ascii="Times New Roman"/>
          <w:b w:val="false"/>
          <w:i w:val="false"/>
          <w:color w:val="000000"/>
          <w:sz w:val="28"/>
        </w:rPr>
        <w:t xml:space="preserve">
      25) Мальта Республикасы; </w:t>
      </w:r>
    </w:p>
    <w:p>
      <w:pPr>
        <w:spacing w:after="0"/>
        <w:ind w:left="0"/>
        <w:jc w:val="both"/>
      </w:pPr>
      <w:r>
        <w:rPr>
          <w:rFonts w:ascii="Times New Roman"/>
          <w:b w:val="false"/>
          <w:i w:val="false"/>
          <w:color w:val="000000"/>
          <w:sz w:val="28"/>
        </w:rPr>
        <w:t xml:space="preserve">
      26) Маршалл аралдары Республикасы; </w:t>
      </w:r>
    </w:p>
    <w:p>
      <w:pPr>
        <w:spacing w:after="0"/>
        <w:ind w:left="0"/>
        <w:jc w:val="both"/>
      </w:pPr>
      <w:r>
        <w:rPr>
          <w:rFonts w:ascii="Times New Roman"/>
          <w:b w:val="false"/>
          <w:i w:val="false"/>
          <w:color w:val="000000"/>
          <w:sz w:val="28"/>
        </w:rPr>
        <w:t xml:space="preserve">
      27) Монако Княздығы; </w:t>
      </w:r>
    </w:p>
    <w:p>
      <w:pPr>
        <w:spacing w:after="0"/>
        <w:ind w:left="0"/>
        <w:jc w:val="both"/>
      </w:pPr>
      <w:r>
        <w:rPr>
          <w:rFonts w:ascii="Times New Roman"/>
          <w:b w:val="false"/>
          <w:i w:val="false"/>
          <w:color w:val="000000"/>
          <w:sz w:val="28"/>
        </w:rPr>
        <w:t xml:space="preserve">
      28) Мьянма Одағы; </w:t>
      </w:r>
    </w:p>
    <w:p>
      <w:pPr>
        <w:spacing w:after="0"/>
        <w:ind w:left="0"/>
        <w:jc w:val="both"/>
      </w:pPr>
      <w:r>
        <w:rPr>
          <w:rFonts w:ascii="Times New Roman"/>
          <w:b w:val="false"/>
          <w:i w:val="false"/>
          <w:color w:val="000000"/>
          <w:sz w:val="28"/>
        </w:rPr>
        <w:t xml:space="preserve">
      29) Науру Республикасы; </w:t>
      </w:r>
    </w:p>
    <w:p>
      <w:pPr>
        <w:spacing w:after="0"/>
        <w:ind w:left="0"/>
        <w:jc w:val="both"/>
      </w:pPr>
      <w:r>
        <w:rPr>
          <w:rFonts w:ascii="Times New Roman"/>
          <w:b w:val="false"/>
          <w:i w:val="false"/>
          <w:color w:val="000000"/>
          <w:sz w:val="28"/>
        </w:rPr>
        <w:t xml:space="preserve">
      30) Нидерланды (Аруба аралының аумағы және Антиль аралдарының тәуелдi аумақтары бөлiгiнде ғана); </w:t>
      </w:r>
    </w:p>
    <w:p>
      <w:pPr>
        <w:spacing w:after="0"/>
        <w:ind w:left="0"/>
        <w:jc w:val="both"/>
      </w:pPr>
      <w:r>
        <w:rPr>
          <w:rFonts w:ascii="Times New Roman"/>
          <w:b w:val="false"/>
          <w:i w:val="false"/>
          <w:color w:val="000000"/>
          <w:sz w:val="28"/>
        </w:rPr>
        <w:t xml:space="preserve">
      31) Нигерия Федеративтiк Республикасы; </w:t>
      </w:r>
    </w:p>
    <w:p>
      <w:pPr>
        <w:spacing w:after="0"/>
        <w:ind w:left="0"/>
        <w:jc w:val="both"/>
      </w:pPr>
      <w:r>
        <w:rPr>
          <w:rFonts w:ascii="Times New Roman"/>
          <w:b w:val="false"/>
          <w:i w:val="false"/>
          <w:color w:val="000000"/>
          <w:sz w:val="28"/>
        </w:rPr>
        <w:t xml:space="preserve">
      32) Жаңа Зеландия (Кук және Ниуэ аралдарының аумақтары бөлiгiнде ғана); </w:t>
      </w:r>
    </w:p>
    <w:p>
      <w:pPr>
        <w:spacing w:after="0"/>
        <w:ind w:left="0"/>
        <w:jc w:val="both"/>
      </w:pPr>
      <w:r>
        <w:rPr>
          <w:rFonts w:ascii="Times New Roman"/>
          <w:b w:val="false"/>
          <w:i w:val="false"/>
          <w:color w:val="000000"/>
          <w:sz w:val="28"/>
        </w:rPr>
        <w:t xml:space="preserve">
      33) Бiрiккен Араб Әмiрлiгi (Дубай қаласының аумағы бөлiгiнде ғана); </w:t>
      </w:r>
    </w:p>
    <w:p>
      <w:pPr>
        <w:spacing w:after="0"/>
        <w:ind w:left="0"/>
        <w:jc w:val="both"/>
      </w:pPr>
      <w:r>
        <w:rPr>
          <w:rFonts w:ascii="Times New Roman"/>
          <w:b w:val="false"/>
          <w:i w:val="false"/>
          <w:color w:val="000000"/>
          <w:sz w:val="28"/>
        </w:rPr>
        <w:t xml:space="preserve">
      34) Палау Республикасы; </w:t>
      </w:r>
    </w:p>
    <w:p>
      <w:pPr>
        <w:spacing w:after="0"/>
        <w:ind w:left="0"/>
        <w:jc w:val="both"/>
      </w:pPr>
      <w:r>
        <w:rPr>
          <w:rFonts w:ascii="Times New Roman"/>
          <w:b w:val="false"/>
          <w:i w:val="false"/>
          <w:color w:val="000000"/>
          <w:sz w:val="28"/>
        </w:rPr>
        <w:t xml:space="preserve">
      35) Панама Республикасы; </w:t>
      </w:r>
    </w:p>
    <w:p>
      <w:pPr>
        <w:spacing w:after="0"/>
        <w:ind w:left="0"/>
        <w:jc w:val="both"/>
      </w:pPr>
      <w:r>
        <w:rPr>
          <w:rFonts w:ascii="Times New Roman"/>
          <w:b w:val="false"/>
          <w:i w:val="false"/>
          <w:color w:val="000000"/>
          <w:sz w:val="28"/>
        </w:rPr>
        <w:t xml:space="preserve">
      36) Самоа Тәуелсiз Мемлекетi; </w:t>
      </w:r>
    </w:p>
    <w:p>
      <w:pPr>
        <w:spacing w:after="0"/>
        <w:ind w:left="0"/>
        <w:jc w:val="both"/>
      </w:pPr>
      <w:r>
        <w:rPr>
          <w:rFonts w:ascii="Times New Roman"/>
          <w:b w:val="false"/>
          <w:i w:val="false"/>
          <w:color w:val="000000"/>
          <w:sz w:val="28"/>
        </w:rPr>
        <w:t xml:space="preserve">
      37) Сейшель аралдары Республикасы; </w:t>
      </w:r>
    </w:p>
    <w:p>
      <w:pPr>
        <w:spacing w:after="0"/>
        <w:ind w:left="0"/>
        <w:jc w:val="both"/>
      </w:pPr>
      <w:r>
        <w:rPr>
          <w:rFonts w:ascii="Times New Roman"/>
          <w:b w:val="false"/>
          <w:i w:val="false"/>
          <w:color w:val="000000"/>
          <w:sz w:val="28"/>
        </w:rPr>
        <w:t xml:space="preserve">
      38) Сент-Винсент және Гренадины Мемлекетi; </w:t>
      </w:r>
    </w:p>
    <w:p>
      <w:pPr>
        <w:spacing w:after="0"/>
        <w:ind w:left="0"/>
        <w:jc w:val="both"/>
      </w:pPr>
      <w:r>
        <w:rPr>
          <w:rFonts w:ascii="Times New Roman"/>
          <w:b w:val="false"/>
          <w:i w:val="false"/>
          <w:color w:val="000000"/>
          <w:sz w:val="28"/>
        </w:rPr>
        <w:t xml:space="preserve">
      39) Сент-Китс және Невис Федерациясы; </w:t>
      </w:r>
    </w:p>
    <w:p>
      <w:pPr>
        <w:spacing w:after="0"/>
        <w:ind w:left="0"/>
        <w:jc w:val="both"/>
      </w:pPr>
      <w:r>
        <w:rPr>
          <w:rFonts w:ascii="Times New Roman"/>
          <w:b w:val="false"/>
          <w:i w:val="false"/>
          <w:color w:val="000000"/>
          <w:sz w:val="28"/>
        </w:rPr>
        <w:t xml:space="preserve">
      40) Сент-Люсия Мемлекетi; </w:t>
      </w:r>
    </w:p>
    <w:p>
      <w:pPr>
        <w:spacing w:after="0"/>
        <w:ind w:left="0"/>
        <w:jc w:val="both"/>
      </w:pPr>
      <w:r>
        <w:rPr>
          <w:rFonts w:ascii="Times New Roman"/>
          <w:b w:val="false"/>
          <w:i w:val="false"/>
          <w:color w:val="000000"/>
          <w:sz w:val="28"/>
        </w:rPr>
        <w:t xml:space="preserve">
      41) Ұлыбритания мен Солтүстiк Ирландияның Бiрiккен Корольдiгi (мынадай аумақтары бөлiгiнде ғана): </w:t>
      </w:r>
    </w:p>
    <w:p>
      <w:pPr>
        <w:spacing w:after="0"/>
        <w:ind w:left="0"/>
        <w:jc w:val="both"/>
      </w:pPr>
      <w:r>
        <w:rPr>
          <w:rFonts w:ascii="Times New Roman"/>
          <w:b w:val="false"/>
          <w:i w:val="false"/>
          <w:color w:val="000000"/>
          <w:sz w:val="28"/>
        </w:rPr>
        <w:t xml:space="preserve">
      Ангилья аралдары; </w:t>
      </w:r>
    </w:p>
    <w:p>
      <w:pPr>
        <w:spacing w:after="0"/>
        <w:ind w:left="0"/>
        <w:jc w:val="both"/>
      </w:pPr>
      <w:r>
        <w:rPr>
          <w:rFonts w:ascii="Times New Roman"/>
          <w:b w:val="false"/>
          <w:i w:val="false"/>
          <w:color w:val="000000"/>
          <w:sz w:val="28"/>
        </w:rPr>
        <w:t xml:space="preserve">
      Бермуд аралдары; </w:t>
      </w:r>
    </w:p>
    <w:p>
      <w:pPr>
        <w:spacing w:after="0"/>
        <w:ind w:left="0"/>
        <w:jc w:val="both"/>
      </w:pPr>
      <w:r>
        <w:rPr>
          <w:rFonts w:ascii="Times New Roman"/>
          <w:b w:val="false"/>
          <w:i w:val="false"/>
          <w:color w:val="000000"/>
          <w:sz w:val="28"/>
        </w:rPr>
        <w:t xml:space="preserve">
      Британдық Виргин аралдары; </w:t>
      </w:r>
    </w:p>
    <w:p>
      <w:pPr>
        <w:spacing w:after="0"/>
        <w:ind w:left="0"/>
        <w:jc w:val="both"/>
      </w:pPr>
      <w:r>
        <w:rPr>
          <w:rFonts w:ascii="Times New Roman"/>
          <w:b w:val="false"/>
          <w:i w:val="false"/>
          <w:color w:val="000000"/>
          <w:sz w:val="28"/>
        </w:rPr>
        <w:t xml:space="preserve">
      Гибралтар; </w:t>
      </w:r>
    </w:p>
    <w:p>
      <w:pPr>
        <w:spacing w:after="0"/>
        <w:ind w:left="0"/>
        <w:jc w:val="both"/>
      </w:pPr>
      <w:r>
        <w:rPr>
          <w:rFonts w:ascii="Times New Roman"/>
          <w:b w:val="false"/>
          <w:i w:val="false"/>
          <w:color w:val="000000"/>
          <w:sz w:val="28"/>
        </w:rPr>
        <w:t xml:space="preserve">
      Кайман аралдары; </w:t>
      </w:r>
    </w:p>
    <w:p>
      <w:pPr>
        <w:spacing w:after="0"/>
        <w:ind w:left="0"/>
        <w:jc w:val="both"/>
      </w:pPr>
      <w:r>
        <w:rPr>
          <w:rFonts w:ascii="Times New Roman"/>
          <w:b w:val="false"/>
          <w:i w:val="false"/>
          <w:color w:val="000000"/>
          <w:sz w:val="28"/>
        </w:rPr>
        <w:t xml:space="preserve">
      Монтсеррат аралы; </w:t>
      </w:r>
    </w:p>
    <w:p>
      <w:pPr>
        <w:spacing w:after="0"/>
        <w:ind w:left="0"/>
        <w:jc w:val="both"/>
      </w:pPr>
      <w:r>
        <w:rPr>
          <w:rFonts w:ascii="Times New Roman"/>
          <w:b w:val="false"/>
          <w:i w:val="false"/>
          <w:color w:val="000000"/>
          <w:sz w:val="28"/>
        </w:rPr>
        <w:t xml:space="preserve">
      Теркс және Кайкос аралдары; </w:t>
      </w:r>
    </w:p>
    <w:p>
      <w:pPr>
        <w:spacing w:after="0"/>
        <w:ind w:left="0"/>
        <w:jc w:val="both"/>
      </w:pPr>
      <w:r>
        <w:rPr>
          <w:rFonts w:ascii="Times New Roman"/>
          <w:b w:val="false"/>
          <w:i w:val="false"/>
          <w:color w:val="000000"/>
          <w:sz w:val="28"/>
        </w:rPr>
        <w:t xml:space="preserve">
      Мэн аралы; </w:t>
      </w:r>
    </w:p>
    <w:p>
      <w:pPr>
        <w:spacing w:after="0"/>
        <w:ind w:left="0"/>
        <w:jc w:val="both"/>
      </w:pPr>
      <w:r>
        <w:rPr>
          <w:rFonts w:ascii="Times New Roman"/>
          <w:b w:val="false"/>
          <w:i w:val="false"/>
          <w:color w:val="000000"/>
          <w:sz w:val="28"/>
        </w:rPr>
        <w:t xml:space="preserve">
      Норманд аралдары (Гернси, Джерси, Сарк, Олдерни аралдары); </w:t>
      </w:r>
    </w:p>
    <w:p>
      <w:pPr>
        <w:spacing w:after="0"/>
        <w:ind w:left="0"/>
        <w:jc w:val="both"/>
      </w:pPr>
      <w:r>
        <w:rPr>
          <w:rFonts w:ascii="Times New Roman"/>
          <w:b w:val="false"/>
          <w:i w:val="false"/>
          <w:color w:val="000000"/>
          <w:sz w:val="28"/>
        </w:rPr>
        <w:t xml:space="preserve">
      42) Америка Құрама Штаттары (Американдық Виргин аралдарының, Гуам аралының және Пуэрто-Рико Достастығы аумақтары бөлiгiнде ғана); </w:t>
      </w:r>
    </w:p>
    <w:p>
      <w:pPr>
        <w:spacing w:after="0"/>
        <w:ind w:left="0"/>
        <w:jc w:val="both"/>
      </w:pPr>
      <w:r>
        <w:rPr>
          <w:rFonts w:ascii="Times New Roman"/>
          <w:b w:val="false"/>
          <w:i w:val="false"/>
          <w:color w:val="000000"/>
          <w:sz w:val="28"/>
        </w:rPr>
        <w:t xml:space="preserve">
      43) Тонга Корольдiгi; </w:t>
      </w:r>
    </w:p>
    <w:p>
      <w:pPr>
        <w:spacing w:after="0"/>
        <w:ind w:left="0"/>
        <w:jc w:val="both"/>
      </w:pPr>
      <w:r>
        <w:rPr>
          <w:rFonts w:ascii="Times New Roman"/>
          <w:b w:val="false"/>
          <w:i w:val="false"/>
          <w:color w:val="000000"/>
          <w:sz w:val="28"/>
        </w:rPr>
        <w:t xml:space="preserve">
      44) Филиппин Республикасы; </w:t>
      </w:r>
    </w:p>
    <w:p>
      <w:pPr>
        <w:spacing w:after="0"/>
        <w:ind w:left="0"/>
        <w:jc w:val="both"/>
      </w:pPr>
      <w:r>
        <w:rPr>
          <w:rFonts w:ascii="Times New Roman"/>
          <w:b w:val="false"/>
          <w:i w:val="false"/>
          <w:color w:val="000000"/>
          <w:sz w:val="28"/>
        </w:rPr>
        <w:t>
      45) Шри-Ланка Демократиялық Республикасы.</w:t>
      </w:r>
    </w:p>
    <w:p>
      <w:pPr>
        <w:spacing w:after="0"/>
        <w:ind w:left="0"/>
        <w:jc w:val="both"/>
      </w:pPr>
      <w:r>
        <w:rPr>
          <w:rFonts w:ascii="Times New Roman"/>
          <w:b w:val="false"/>
          <w:i w:val="false"/>
          <w:color w:val="000000"/>
          <w:sz w:val="28"/>
        </w:rPr>
        <w:t>
      Бiрiншi басшы (ол жоқ болған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p>
    <w:p>
      <w:pPr>
        <w:spacing w:after="0"/>
        <w:ind w:left="0"/>
        <w:jc w:val="both"/>
      </w:pP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Ипотекалық ұйымдарға, агроөнеркәсіп</w:t>
            </w:r>
            <w:r>
              <w:br/>
            </w:r>
            <w:r>
              <w:rPr>
                <w:rFonts w:ascii="Times New Roman"/>
                <w:b w:val="false"/>
                <w:i w:val="false"/>
                <w:color w:val="000000"/>
                <w:sz w:val="20"/>
              </w:rPr>
              <w:t>кешені саласындағы ұлттық басқарушы</w:t>
            </w:r>
            <w:r>
              <w:br/>
            </w:r>
            <w:r>
              <w:rPr>
                <w:rFonts w:ascii="Times New Roman"/>
                <w:b w:val="false"/>
                <w:i w:val="false"/>
                <w:color w:val="000000"/>
                <w:sz w:val="20"/>
              </w:rPr>
              <w:t>холдингтің еншілес ұйымдарына арналған</w:t>
            </w:r>
            <w:r>
              <w:br/>
            </w:r>
            <w:r>
              <w:rPr>
                <w:rFonts w:ascii="Times New Roman"/>
                <w:b w:val="false"/>
                <w:i w:val="false"/>
                <w:color w:val="000000"/>
                <w:sz w:val="20"/>
              </w:rPr>
              <w:t>пруденциалдық нормативтерді есептеу</w:t>
            </w:r>
            <w:r>
              <w:br/>
            </w:r>
            <w:r>
              <w:rPr>
                <w:rFonts w:ascii="Times New Roman"/>
                <w:b w:val="false"/>
                <w:i w:val="false"/>
                <w:color w:val="000000"/>
                <w:sz w:val="20"/>
              </w:rPr>
              <w:t>әдістемесі мен олардың нормативтік</w:t>
            </w:r>
            <w:r>
              <w:br/>
            </w:r>
            <w:r>
              <w:rPr>
                <w:rFonts w:ascii="Times New Roman"/>
                <w:b w:val="false"/>
                <w:i w:val="false"/>
                <w:color w:val="000000"/>
                <w:sz w:val="20"/>
              </w:rPr>
              <w:t>мәні және олардың орындалуы туралы</w:t>
            </w:r>
            <w:r>
              <w:br/>
            </w:r>
            <w:r>
              <w:rPr>
                <w:rFonts w:ascii="Times New Roman"/>
                <w:b w:val="false"/>
                <w:i w:val="false"/>
                <w:color w:val="000000"/>
                <w:sz w:val="20"/>
              </w:rPr>
              <w:t>есеп беру нысандары мен мерзімдері</w:t>
            </w:r>
            <w:r>
              <w:br/>
            </w:r>
            <w:r>
              <w:rPr>
                <w:rFonts w:ascii="Times New Roman"/>
                <w:b w:val="false"/>
                <w:i w:val="false"/>
                <w:color w:val="000000"/>
                <w:sz w:val="20"/>
              </w:rPr>
              <w:t>туралы нұсқаулықтың 2-қосымшасы</w:t>
            </w:r>
          </w:p>
        </w:tc>
      </w:tr>
    </w:tbl>
    <w:p>
      <w:pPr>
        <w:spacing w:after="0"/>
        <w:ind w:left="0"/>
        <w:jc w:val="both"/>
      </w:pPr>
      <w:r>
        <w:rPr>
          <w:rFonts w:ascii="Times New Roman"/>
          <w:b w:val="false"/>
          <w:i w:val="false"/>
          <w:color w:val="000000"/>
          <w:sz w:val="28"/>
        </w:rPr>
        <w:t xml:space="preserve">
      Ұйымның кредиттік тәуекел дәрежесі бойынша </w:t>
      </w:r>
    </w:p>
    <w:p>
      <w:pPr>
        <w:spacing w:after="0"/>
        <w:ind w:left="0"/>
        <w:jc w:val="both"/>
      </w:pPr>
      <w:r>
        <w:rPr>
          <w:rFonts w:ascii="Times New Roman"/>
          <w:b w:val="false"/>
          <w:i w:val="false"/>
          <w:color w:val="000000"/>
          <w:sz w:val="28"/>
        </w:rPr>
        <w:t xml:space="preserve">
      мөлшерленген шартты және ықтимал міндеттемелерінің кестесі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2-қосымшаға өзгерту енгізілді - ҚР Қаржы нарығын </w:t>
      </w:r>
      <w:r>
        <w:br/>
      </w:r>
      <w:r>
        <w:rPr>
          <w:rFonts w:ascii="Times New Roman"/>
          <w:b w:val="false"/>
          <w:i w:val="false"/>
          <w:color w:val="000000"/>
          <w:sz w:val="28"/>
        </w:rPr>
        <w:t>
</w:t>
      </w:r>
      <w:r>
        <w:rPr>
          <w:rFonts w:ascii="Times New Roman"/>
          <w:b w:val="false"/>
          <w:i w:val="false"/>
          <w:color w:val="ff0000"/>
          <w:sz w:val="28"/>
        </w:rPr>
        <w:t xml:space="preserve">       және қаржы ұйымдарын реттеу мен қадағалау агенттігі Басқармасының 2009.04.29. </w:t>
      </w:r>
      <w:r>
        <w:rPr>
          <w:rFonts w:ascii="Times New Roman"/>
          <w:b w:val="false"/>
          <w:i w:val="false"/>
          <w:color w:val="ff0000"/>
          <w:sz w:val="28"/>
        </w:rPr>
        <w:t xml:space="preserve">N 92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11356"/>
        <w:gridCol w:w="544"/>
      </w:tblGrid>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Баптың атауы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Конверсияның проценттегі коэффициенті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топ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шығарған бағалы қағаздарды немесе Standard &amp; Poor`s </w:t>
            </w:r>
            <w:r>
              <w:br/>
            </w:r>
            <w:r>
              <w:rPr>
                <w:rFonts w:ascii="Times New Roman"/>
                <w:b w:val="false"/>
                <w:i w:val="false"/>
                <w:color w:val="000000"/>
                <w:sz w:val="20"/>
              </w:rPr>
              <w:t xml:space="preserve">
агенттігінен жоғары және "АА-" деңгейінде тәуелсіз рейтингі немесе басқа рейтингтік агенттіктердің біреуінің осындай деңгейдегі рейтингі бар шет мемлекеттердің орталық үкіметтері мен орталық банктерінің шығарған бағалы қағаздарды сатып алу не сату бойынша шартты (ықтимал) міндеттемелер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талабы бойынша кез-келген сәтте жойылуға жататын қарыздар мен салымдарды ұйымның болашақтағы орналастыруы бойынша ықтимал (шартты) міндеттемелері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топ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болашақта өтеу мерзімі 1 жылдан кем емес қарыздар мен салымдарды орналастыруы бойынша ықтимал (шартты) міндеттемелер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шоттарындағы ұйыммен ұсталынатын және Standard &amp; Poor's агенттігінің "ААА"-дан "АА-"-ке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"kzAAA"-дан "kzAA-"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топ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болашақта өтеу мерзімі 1 жылдан кем емес қарыздар мен салымдарды орналастыруы бойынша ықтимал (шартты) міндеттемелер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шоттарындағы ұйыммен ұсталынатын және Standard &amp; Poor's агенттігінің "А+"-тен "А-"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"kzA+"-тен "kzA-"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топ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қаржы құралдарын сату және ұйымның кері сатып алатын міндеттемесі туралы келісім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шоттарындағы ұйыммен ұсталынатын және Standard &amp; Poor's агенттігінің "ВВВ+"-тен "ВВВ-"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"kzВВВ+"-тен "kzВВВ-"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өзге аккредитивтері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өзге шартты (ықтимал) міндеттемелері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шоттарындағы ұйыммен ұсталынатын және Standard &amp; Poor's агенттігінің "ВВ+"-тен "ВВ-"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"kzВВ+"-тен "kzВВ-"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bl>
    <w:p>
      <w:pPr>
        <w:spacing w:after="0"/>
        <w:ind w:left="0"/>
        <w:jc w:val="both"/>
      </w:pPr>
      <w:r>
        <w:rPr>
          <w:rFonts w:ascii="Times New Roman"/>
          <w:b w:val="false"/>
          <w:i w:val="false"/>
          <w:color w:val="000000"/>
          <w:sz w:val="28"/>
        </w:rPr>
        <w:t xml:space="preserve">
      Кредит тәуекелінің дәрежесі бойынша мөлшерленген </w:t>
      </w:r>
    </w:p>
    <w:p>
      <w:pPr>
        <w:spacing w:after="0"/>
        <w:ind w:left="0"/>
        <w:jc w:val="both"/>
      </w:pPr>
      <w:r>
        <w:rPr>
          <w:rFonts w:ascii="Times New Roman"/>
          <w:b w:val="false"/>
          <w:i w:val="false"/>
          <w:color w:val="000000"/>
          <w:sz w:val="28"/>
        </w:rPr>
        <w:t xml:space="preserve">
      ұйымның шартты және ықтимал міндеттемелерінің </w:t>
      </w:r>
    </w:p>
    <w:p>
      <w:pPr>
        <w:spacing w:after="0"/>
        <w:ind w:left="0"/>
        <w:jc w:val="both"/>
      </w:pPr>
      <w:r>
        <w:rPr>
          <w:rFonts w:ascii="Times New Roman"/>
          <w:b w:val="false"/>
          <w:i w:val="false"/>
          <w:color w:val="000000"/>
          <w:sz w:val="28"/>
        </w:rPr>
        <w:t xml:space="preserve">
      есебіне түсініктемелер </w:t>
      </w:r>
    </w:p>
    <w:p>
      <w:pPr>
        <w:spacing w:after="0"/>
        <w:ind w:left="0"/>
        <w:jc w:val="both"/>
      </w:pPr>
      <w:r>
        <w:rPr>
          <w:rFonts w:ascii="Times New Roman"/>
          <w:b w:val="false"/>
          <w:i w:val="false"/>
          <w:color w:val="000000"/>
          <w:sz w:val="28"/>
        </w:rPr>
        <w:t xml:space="preserve">
      1. Болашақта депозиттер мен қарыздарды орналастыру-алу бойынша, бағалы қағаздарды иелену-сатып алу және валюталық құндылықтарды сатып алу-сату бойынша шоттар бөлігінде, баланстан тыс міндеттемелердің тәуекел дәрежесін анықтаған кезде есепке ағымдағы және одан кейінгі екі ай ішінде туындауы мүмкін міндеттемелерді қабылдау қажет. </w:t>
      </w:r>
    </w:p>
    <w:p>
      <w:pPr>
        <w:spacing w:after="0"/>
        <w:ind w:left="0"/>
        <w:jc w:val="both"/>
      </w:pPr>
      <w:r>
        <w:rPr>
          <w:rFonts w:ascii="Times New Roman"/>
          <w:b w:val="false"/>
          <w:i w:val="false"/>
          <w:color w:val="000000"/>
          <w:sz w:val="28"/>
        </w:rPr>
        <w:t>
      2. "Қарыз" дегеніміз ұйымдардың қарыз, лизингтік, факторингтік, форфейтингтік операцияларды жүзеге асыруы.</w:t>
      </w:r>
    </w:p>
    <w:p>
      <w:pPr>
        <w:spacing w:after="0"/>
        <w:ind w:left="0"/>
        <w:jc w:val="both"/>
      </w:pPr>
      <w:r>
        <w:rPr>
          <w:rFonts w:ascii="Times New Roman"/>
          <w:b w:val="false"/>
          <w:i w:val="false"/>
          <w:color w:val="000000"/>
          <w:sz w:val="28"/>
        </w:rPr>
        <w:t>
      Бiрiншi басшы (ол жоқ болған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p>
    <w:p>
      <w:pPr>
        <w:spacing w:after="0"/>
        <w:ind w:left="0"/>
        <w:jc w:val="both"/>
      </w:pP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 кешені саласындағы</w:t>
            </w:r>
            <w:r>
              <w:br/>
            </w:r>
            <w:r>
              <w:rPr>
                <w:rFonts w:ascii="Times New Roman"/>
                <w:b w:val="false"/>
                <w:i w:val="false"/>
                <w:color w:val="000000"/>
                <w:sz w:val="20"/>
              </w:rPr>
              <w:t>ұлттық басқарушы холдингтің еншілес</w:t>
            </w:r>
            <w:r>
              <w:br/>
            </w:r>
            <w:r>
              <w:rPr>
                <w:rFonts w:ascii="Times New Roman"/>
                <w:b w:val="false"/>
                <w:i w:val="false"/>
                <w:color w:val="000000"/>
                <w:sz w:val="20"/>
              </w:rPr>
              <w:t>ұйымдарына, ипотекалық ұйымдарға</w:t>
            </w:r>
            <w:r>
              <w:br/>
            </w:r>
            <w:r>
              <w:rPr>
                <w:rFonts w:ascii="Times New Roman"/>
                <w:b w:val="false"/>
                <w:i w:val="false"/>
                <w:color w:val="000000"/>
                <w:sz w:val="20"/>
              </w:rPr>
              <w:t>арналған пруденциалдық нормативтерді</w:t>
            </w:r>
            <w:r>
              <w:br/>
            </w:r>
            <w:r>
              <w:rPr>
                <w:rFonts w:ascii="Times New Roman"/>
                <w:b w:val="false"/>
                <w:i w:val="false"/>
                <w:color w:val="000000"/>
                <w:sz w:val="20"/>
              </w:rPr>
              <w:t>есептеу әдістемесі мен олардың</w:t>
            </w:r>
            <w:r>
              <w:br/>
            </w:r>
            <w:r>
              <w:rPr>
                <w:rFonts w:ascii="Times New Roman"/>
                <w:b w:val="false"/>
                <w:i w:val="false"/>
                <w:color w:val="000000"/>
                <w:sz w:val="20"/>
              </w:rPr>
              <w:t>нормативтік мәні және олардың орындалуы</w:t>
            </w:r>
            <w:r>
              <w:br/>
            </w:r>
            <w:r>
              <w:rPr>
                <w:rFonts w:ascii="Times New Roman"/>
                <w:b w:val="false"/>
                <w:i w:val="false"/>
                <w:color w:val="000000"/>
                <w:sz w:val="20"/>
              </w:rPr>
              <w:t>туралы есеп беру нысандары мен</w:t>
            </w:r>
            <w:r>
              <w:br/>
            </w:r>
            <w:r>
              <w:rPr>
                <w:rFonts w:ascii="Times New Roman"/>
                <w:b w:val="false"/>
                <w:i w:val="false"/>
                <w:color w:val="000000"/>
                <w:sz w:val="20"/>
              </w:rPr>
              <w:t>мерзімдері туралы нұсқаулыққа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2-1-қосымшамен толықтырылды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2009.04.29. </w:t>
      </w:r>
      <w:r>
        <w:rPr>
          <w:rFonts w:ascii="Times New Roman"/>
          <w:b w:val="false"/>
          <w:i w:val="false"/>
          <w:color w:val="ff0000"/>
          <w:sz w:val="28"/>
        </w:rPr>
        <w:t xml:space="preserve">N 92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left"/>
      </w:pPr>
      <w:r>
        <w:rPr>
          <w:rFonts w:ascii="Times New Roman"/>
          <w:b/>
          <w:i w:val="false"/>
          <w:color w:val="000000"/>
        </w:rPr>
        <w:t xml:space="preserve">  Сауалнама</w:t>
      </w:r>
    </w:p>
    <w:p>
      <w:pPr>
        <w:spacing w:after="0"/>
        <w:ind w:left="0"/>
        <w:jc w:val="both"/>
      </w:pPr>
      <w:r>
        <w:rPr>
          <w:rFonts w:ascii="Times New Roman"/>
          <w:b w:val="false"/>
          <w:i w:val="false"/>
          <w:color w:val="000000"/>
          <w:sz w:val="28"/>
        </w:rPr>
        <w:t xml:space="preserve">
      Оригинатордың атауы </w:t>
      </w:r>
    </w:p>
    <w:p>
      <w:pPr>
        <w:spacing w:after="0"/>
        <w:ind w:left="0"/>
        <w:jc w:val="both"/>
      </w:pPr>
      <w:r>
        <w:rPr>
          <w:rFonts w:ascii="Times New Roman"/>
          <w:b w:val="false"/>
          <w:i w:val="false"/>
          <w:color w:val="000000"/>
          <w:sz w:val="28"/>
        </w:rPr>
        <w:t xml:space="preserve">
      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751"/>
        <w:gridCol w:w="5633"/>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р/с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Сұрақ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қаржы компаниясының атауы, орналасқан орны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Секьюритилендіруді ескерместен меншікті капитал k1-3 жеткіліктілік коэффициентінің мәні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Секьюритилендіруді ескере отырып, меншікті капитал k1-3 жеткіліктілік коэффициентінің мәні (шектеулі тәсіл)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Секьюритилендірудің шектеулі тәсілін қолданудың мақсатқа лайықтылығын айқындауға жауапты оригинатор басқармасының құрамынан тұлғалар айқындалды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қаржы компаниясы секьюритилендірілген активтер бойынша төлемдерді борышкерлердің төлемеуімен байланысты, оның ішінде және оригинатордың банкроттығы (төлем қабілетсіздігі) жағдайында барлық тәуекелдерді көтеретіндігі туралы заңды қорытынды бар ма?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 директорлар кеңесінің немесе арнайы қаржы компаниясының басқарма мүшелерінің басым көпшілігін тағайындауға немесе сайлауға құқылы ма?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 шартпен немесе өзге тәсілмен арнайы қаржы компаниясының шешімдерін айқындауға құқылы ма?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егер, келіскен жағдайда, қандай тәсілмен екендігі нақтылансын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 арнайы қаржы компаниясынан секьюритилендірілген активтерді сатып алу бойынша қандай да бір міндеттемелерді өзіне қабылдауға құқылы ма?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егер, келіскен жағдайда, міндеттемелер көрсетілсін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 секьюритилендірілген активтерге қатысты қандай да бір тәуекелдерді ұстап қалу бойынша міндеттемелерді өзіне қабылдауға құқылы ма?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егер, келіскен жағдайда, түсіндірсін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 арнайы қаржы компаниясы секьюритилендірілген активтерді бергеннен кейін секьюритилендірумен және арнайы қаржы компаниясының қызметімен байланысты шығыстарды қабылдай ма?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Оригинатордың төлем міндеттемелері арнайы қаржы компаниясымен шығарылған бағалы қағаздар бола ма?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Секьюритилендіру мәмілесінде кері сатып алу опционы көзделген бе?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w:t>
            </w:r>
            <w:r>
              <w:br/>
            </w:r>
            <w:r>
              <w:rPr>
                <w:rFonts w:ascii="Times New Roman"/>
                <w:b w:val="false"/>
                <w:i w:val="false"/>
                <w:color w:val="000000"/>
                <w:sz w:val="20"/>
              </w:rPr>
              <w:t xml:space="preserve">
егер келіскен жағдайда, кері сатып алу опционының іске асыру шартын ашу керек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 секьюритилендірілген активтерді сатып алуға не оларды жиынтығымен басқа активтерге ауыстыруға құқылы ма?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егер келіскен жағдайда, активтерді сатып алу немесе оларды ауыстыру қандай жағдайларда екендігін мүмкін ашып көрсету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 секьюритилендірілген активтерге қызмет көрсету бойынша қызметтерді көрсете ме?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 мен арнайы қаржы компаниясының арасындағы шартпен және арнайы қаржы компаниясы мен оригинатордың басқа құжаттарының оригинатордың арнайы қаржы компаниясына қандай да бір қолдауды көрсетуге тыйым салуы көзделе ме, оригинатордың секьюритилендіру мәмілесін жүзеге асырудың басында оригинатормен көрсетілетін қолдауды қоспағанда?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егер келіссе, онда түсіндірілсін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қаржы компаниясының бағалы қағаздар шығарылымының проспектісінде оригинатордың арнайы қаржы компаниясына көрсететін шарттық қолдауы туралы ақпарат бола ма?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Оригинатордың, сондай-ақ оригинатормен айрықша қатынастармен байланысты тұлғалар құжаттарында арнайы қаржы компаниясына қандай да бір нысанда жанама қолдау көрсетуге тыйым салу көзделген бе?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рейтингтік агенттіктер туралы ақпарат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секьюритилендіру мәмілесінің аясында траншқа берілген (сақталынған немесе иемденген) кредиттік рейтингтер туралы ақпарат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Секьюритилендіру мәмілесімен байланысты банкте туындайтын позициялар туралы ақпарат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Құжаттарда өтімділік құралдарын пайдалану көзделе ме?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егер келіскен жағдайда, онда қандай екендігі көрсетілсін және оларды пайдалану шарттары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Оригинатор Сауалнамаға қоса берілген құжаттар мен ақпараттың шынайлығына, сондай-ақ уәкілетті органға Сауалнама қаралуына байланысты сұралатын қосымша ақпараттың және құжаттардың уақтылы берілуіне толық жауап береді. </w:t>
      </w:r>
    </w:p>
    <w:p>
      <w:pPr>
        <w:spacing w:after="0"/>
        <w:ind w:left="0"/>
        <w:jc w:val="both"/>
      </w:pPr>
      <w:r>
        <w:rPr>
          <w:rFonts w:ascii="Times New Roman"/>
          <w:b w:val="false"/>
          <w:i w:val="false"/>
          <w:color w:val="000000"/>
          <w:sz w:val="28"/>
        </w:rPr>
        <w:t xml:space="preserve">
      Қоса берілген құжаттар (жіберілетін құжаттардың ат-атымен тізбесі және әрқайсысының парақтары көрсетілсін) </w:t>
      </w:r>
    </w:p>
    <w:p>
      <w:pPr>
        <w:spacing w:after="0"/>
        <w:ind w:left="0"/>
        <w:jc w:val="both"/>
      </w:pPr>
      <w:r>
        <w:rPr>
          <w:rFonts w:ascii="Times New Roman"/>
          <w:b w:val="false"/>
          <w:i w:val="false"/>
          <w:color w:val="000000"/>
          <w:sz w:val="28"/>
        </w:rPr>
        <w:t xml:space="preserve">
      Басқарма Төрағасы _____________________________________ _____________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Директорлар кеңесінің </w:t>
      </w:r>
    </w:p>
    <w:p>
      <w:pPr>
        <w:spacing w:after="0"/>
        <w:ind w:left="0"/>
        <w:jc w:val="both"/>
      </w:pPr>
      <w:r>
        <w:rPr>
          <w:rFonts w:ascii="Times New Roman"/>
          <w:b w:val="false"/>
          <w:i w:val="false"/>
          <w:color w:val="000000"/>
          <w:sz w:val="28"/>
        </w:rPr>
        <w:t xml:space="preserve">
      Төрағасы _____________________________________________ ______________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Мөр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 кешені саласындағы</w:t>
            </w:r>
            <w:r>
              <w:br/>
            </w:r>
            <w:r>
              <w:rPr>
                <w:rFonts w:ascii="Times New Roman"/>
                <w:b w:val="false"/>
                <w:i w:val="false"/>
                <w:color w:val="000000"/>
                <w:sz w:val="20"/>
              </w:rPr>
              <w:t>ұлттық басқарушы холдингтің еншілес</w:t>
            </w:r>
            <w:r>
              <w:br/>
            </w:r>
            <w:r>
              <w:rPr>
                <w:rFonts w:ascii="Times New Roman"/>
                <w:b w:val="false"/>
                <w:i w:val="false"/>
                <w:color w:val="000000"/>
                <w:sz w:val="20"/>
              </w:rPr>
              <w:t>ұйымдарына, ипотекалық ұйымдарға</w:t>
            </w:r>
            <w:r>
              <w:br/>
            </w:r>
            <w:r>
              <w:rPr>
                <w:rFonts w:ascii="Times New Roman"/>
                <w:b w:val="false"/>
                <w:i w:val="false"/>
                <w:color w:val="000000"/>
                <w:sz w:val="20"/>
              </w:rPr>
              <w:t>арналған пруденциалдық нормативтерді</w:t>
            </w:r>
            <w:r>
              <w:br/>
            </w:r>
            <w:r>
              <w:rPr>
                <w:rFonts w:ascii="Times New Roman"/>
                <w:b w:val="false"/>
                <w:i w:val="false"/>
                <w:color w:val="000000"/>
                <w:sz w:val="20"/>
              </w:rPr>
              <w:t>есептеу әдістемесі мен олардың</w:t>
            </w:r>
            <w:r>
              <w:br/>
            </w:r>
            <w:r>
              <w:rPr>
                <w:rFonts w:ascii="Times New Roman"/>
                <w:b w:val="false"/>
                <w:i w:val="false"/>
                <w:color w:val="000000"/>
                <w:sz w:val="20"/>
              </w:rPr>
              <w:t>нормативтік мәні және олардың</w:t>
            </w:r>
            <w:r>
              <w:br/>
            </w:r>
            <w:r>
              <w:rPr>
                <w:rFonts w:ascii="Times New Roman"/>
                <w:b w:val="false"/>
                <w:i w:val="false"/>
                <w:color w:val="000000"/>
                <w:sz w:val="20"/>
              </w:rPr>
              <w:t>орындалуы туралы есеп беру нысандары</w:t>
            </w:r>
            <w:r>
              <w:br/>
            </w:r>
            <w:r>
              <w:rPr>
                <w:rFonts w:ascii="Times New Roman"/>
                <w:b w:val="false"/>
                <w:i w:val="false"/>
                <w:color w:val="000000"/>
                <w:sz w:val="20"/>
              </w:rPr>
              <w:t>мен мерзімдері туралы нұсқаулыққа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2-2-қосымшамен толықтырылды - ҚР Қаржы нарығын </w:t>
      </w:r>
      <w:r>
        <w:br/>
      </w:r>
      <w:r>
        <w:rPr>
          <w:rFonts w:ascii="Times New Roman"/>
          <w:b w:val="false"/>
          <w:i w:val="false"/>
          <w:color w:val="ff0000"/>
          <w:sz w:val="28"/>
        </w:rPr>
        <w:t xml:space="preserve">
      және қаржы ұйымдарын реттеу мен қадағалау агенттігі Басқармасының 2009.04.29. </w:t>
      </w:r>
      <w:r>
        <w:rPr>
          <w:rFonts w:ascii="Times New Roman"/>
          <w:b w:val="false"/>
          <w:i w:val="false"/>
          <w:color w:val="ff0000"/>
          <w:sz w:val="28"/>
        </w:rPr>
        <w:t xml:space="preserve">N 92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655"/>
        <w:gridCol w:w="634"/>
        <w:gridCol w:w="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 жеткіліктілігі коэффициенттерінің есебі туралы мәліметтер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мен)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п/п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Компоненттің атауы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Секьюритилендіру мәмілесін жүзеге асыру алдындағы соңғы есепті күндегі мәндер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Секьюритилендіру мәмілесін жүзеге асырғаннан кейінгі мәндер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деңгейдегі капитал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капитал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 (инвестицияларды ескермегенде)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Ұйыммен ұсталынатын және "Standard &amp; Poor's" агенттігінің "В+"-тен және одан төмен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"kzВВ+"-тен және одан төмен рейтингтік бағасы немесе басқа рейтинттік агенттіктерінің бірінің ұлттық шәкілі бойынша осыған ұқсас деңгейіндегі рейтингі бар не рейтингтік бағасы жоқ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инвестицияларын шегергенде, ұйымның активтер мөлшеріне меншікті капиталдың ара қатынасы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активтер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"ААА"-дан "АА-"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"kzAАА"-дан "kzАА-" дейінгі рейтингтік бағасы немесе басқа рейтинг агенттіктерінің бірінің ұлттық шәкіл бойынша осыған ұқсас деңгейіндегі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"А+"-тен "А-"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"kzA+"-тен "kzА-" дейінгі рейтингтік бағасы немесе басқа рейтинг агенттіктерінің бірінің ұлттық шәкіл бойынша осыған ұқсас деңгейіндегі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"ВВВ+"-тен "ВВВ-"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"kzВВВ+"-тен "kzВВВ-" дейін рейтингтік бағасы немесе басқа рейтинг агенттіктерінің бірінің ұлттық шәкіл бойынша осыған ұқсас деңгейдегі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"ВВ+"-тен "ВВ-"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"kzВВ+"-тен "kzВВ-" дейін рейтингтік бағасы немесе басқа рейтинг агенттіктерінің бірінің ұлттық шәкіл бойынша осыған ұқсас деңгейдегі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шартты және ықтимал міндеттемелер, оның ішінде: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"ААА"-дан "АА-"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"kzAАА"-дан "kzАА-" дейінгі рейтингтік бағасы немесе басқа рейтинг агенттіктерінің бірінің ұлттық шәкіл бойынша осыған ұқсас деңгейдегі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"А+"-тен "А-"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"kzA+"-тен "kzА-" дейінгі рейтингтік бағасы немесе басқа рейтинг агенттіктерінің бірінің ұлттық шәкіл бойынша осыған ұқсас деңгейдегі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"ВВВ+"-тен "ВВВ-"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"kzВВВ+"-тен "kzВВВ-" дейін рейтингтік бағасы немесе басқа рейтинг агенттіктерінің бірінің ұлттық шәкіл бойынша осыған ұқсас деңгейдегі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"ВВ+"-тен "ВВ-"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"kzВВ+"-тен "kzВВ-" дейін рейтингтік бағасы немесе басқа рейтинг агенттіктерінің бірінің ұлттық шәкіл бойынша осыған ұқсас деңгейдегі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туынды қаржы құралдары, оның ішінде: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"ААА"-дан "АА-"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"kzAАА"-дан "kzАА-" дейінгі рейтингтік бағасы немесе басқа рейтинг агенттіктерінің бірінің ұлттық шәкіл бойынша осыған ұқсас деңгейдегі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"А+"-тен "А-"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"kzА+"-тен "kzА-" дейінгі рейтингтік бағасы немесе басқа рейтинг агенттіктерінің бірінің ұлттық шәкіл бойынша осыған ұқсас деңгейдегі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"ВВВ+"-тен "ВВВ-"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"kzВВВ+"-тен "kzВВВ-" дейін рейтингтік бағасы немесе басқа рейтингттік агенттіктерінің бірінің ұлттық шәкіл бойынша осыған ұқсас деңгейдегі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"ВВ+"-тен "ВВ-"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"kzВВ+"-тен "kzВВ-" дейін рейтингтік бағасы немесе басқа рейтинг агенттіктерінің бірінің ұлттық шәкіл бойынша осыған ұқсас деңгейдегі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 есебіне енгізілмеген жалпы резервтердің (провизиялардың) сомасына кемітілген, кредиттік тәуекелдің деңгейі бойынша мөлшерленген активтердің, шартты және мүмкін міндеттемелердің жиынтығы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тәуекелдің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капиталдың, операциялық тәуекелдің есебіне енгізілмеген, жалпы резервтердің (провизиялардың) сомасына кемітілген, кредиттік тәуекелдің деңгейі бойынша мөлшерленген активтердің, шартты және мүмкін міндеттемелердің сомасына меншікті капиталдың ара қатынасы (k1-3)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капиталдың есебіне енгізілмеген, жалпы резервтердің (провизиялардың) сомасына кемітілген, кредиттік тәуекелдің деңгейі бойынша мөлшерленген активтердің, шартты және мүмкін міндеттемелердің сомасына бірінші деңгейдегі капиталдың ара қатынасы (k1-2)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жоқ болған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p>
    <w:p>
      <w:pPr>
        <w:spacing w:after="0"/>
        <w:ind w:left="0"/>
        <w:jc w:val="both"/>
      </w:pP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 кешені саласындағы</w:t>
            </w:r>
            <w:r>
              <w:br/>
            </w:r>
            <w:r>
              <w:rPr>
                <w:rFonts w:ascii="Times New Roman"/>
                <w:b w:val="false"/>
                <w:i w:val="false"/>
                <w:color w:val="000000"/>
                <w:sz w:val="20"/>
              </w:rPr>
              <w:t>ұлттық басқарушы холдингтің еншілес</w:t>
            </w:r>
            <w:r>
              <w:br/>
            </w:r>
            <w:r>
              <w:rPr>
                <w:rFonts w:ascii="Times New Roman"/>
                <w:b w:val="false"/>
                <w:i w:val="false"/>
                <w:color w:val="000000"/>
                <w:sz w:val="20"/>
              </w:rPr>
              <w:t xml:space="preserve">ұйымдарына, ипотекалық ұйымдарға , </w:t>
            </w:r>
            <w:r>
              <w:br/>
            </w:r>
            <w:r>
              <w:rPr>
                <w:rFonts w:ascii="Times New Roman"/>
                <w:b w:val="false"/>
                <w:i w:val="false"/>
                <w:color w:val="000000"/>
                <w:sz w:val="20"/>
              </w:rPr>
              <w:t>ипотекалық ұйымдарға арналған</w:t>
            </w:r>
            <w:r>
              <w:br/>
            </w:r>
            <w:r>
              <w:rPr>
                <w:rFonts w:ascii="Times New Roman"/>
                <w:b w:val="false"/>
                <w:i w:val="false"/>
                <w:color w:val="000000"/>
                <w:sz w:val="20"/>
              </w:rPr>
              <w:t>пруденциалдық нормативтерді есептеу</w:t>
            </w:r>
            <w:r>
              <w:br/>
            </w:r>
            <w:r>
              <w:rPr>
                <w:rFonts w:ascii="Times New Roman"/>
                <w:b w:val="false"/>
                <w:i w:val="false"/>
                <w:color w:val="000000"/>
                <w:sz w:val="20"/>
              </w:rPr>
              <w:t>әдістемесі мен олардың нормативтік</w:t>
            </w:r>
            <w:r>
              <w:br/>
            </w:r>
            <w:r>
              <w:rPr>
                <w:rFonts w:ascii="Times New Roman"/>
                <w:b w:val="false"/>
                <w:i w:val="false"/>
                <w:color w:val="000000"/>
                <w:sz w:val="20"/>
              </w:rPr>
              <w:t>мәні және олардың орындалуы туралы</w:t>
            </w:r>
            <w:r>
              <w:br/>
            </w:r>
            <w:r>
              <w:rPr>
                <w:rFonts w:ascii="Times New Roman"/>
                <w:b w:val="false"/>
                <w:i w:val="false"/>
                <w:color w:val="000000"/>
                <w:sz w:val="20"/>
              </w:rPr>
              <w:t>есеп беру нысандары мен мерзімдері</w:t>
            </w:r>
            <w:r>
              <w:br/>
            </w:r>
            <w:r>
              <w:rPr>
                <w:rFonts w:ascii="Times New Roman"/>
                <w:b w:val="false"/>
                <w:i w:val="false"/>
                <w:color w:val="000000"/>
                <w:sz w:val="20"/>
              </w:rPr>
              <w:t>туралы нұсқаулықтың 3-қосымшасы</w:t>
            </w:r>
          </w:p>
        </w:tc>
      </w:tr>
    </w:tbl>
    <w:p>
      <w:pPr>
        <w:spacing w:after="0"/>
        <w:ind w:left="0"/>
        <w:jc w:val="both"/>
      </w:pPr>
      <w:r>
        <w:rPr>
          <w:rFonts w:ascii="Times New Roman"/>
          <w:b w:val="false"/>
          <w:i w:val="false"/>
          <w:color w:val="ff0000"/>
          <w:sz w:val="28"/>
        </w:rPr>
        <w:t xml:space="preserve">
      Ескерту. 3-қосымша жаңа редакцияда - Қазақстан Республикасы Қаржы нарығын және қаржы ұйымдарын реттеу мен қадағалау агенттігі Басқармасының 2007.12.24. </w:t>
      </w:r>
      <w:r>
        <w:rPr>
          <w:rFonts w:ascii="Times New Roman"/>
          <w:b w:val="false"/>
          <w:i w:val="false"/>
          <w:color w:val="ff0000"/>
          <w:sz w:val="28"/>
        </w:rPr>
        <w:t xml:space="preserve">N 280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- 2009.04.29. </w:t>
      </w:r>
      <w:r>
        <w:rPr>
          <w:rFonts w:ascii="Times New Roman"/>
          <w:b w:val="false"/>
          <w:i w:val="false"/>
          <w:color w:val="ff0000"/>
          <w:sz w:val="28"/>
        </w:rPr>
        <w:t xml:space="preserve">N 92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val="false"/>
          <w:i w:val="false"/>
          <w:color w:val="000000"/>
          <w:sz w:val="28"/>
        </w:rPr>
        <w:t xml:space="preserve">
       1. Ипотекалық ұйымның жіктеуге жататын (несие портфелі) заемдарының ең көп мөлшері мыналардан қалыптасады: </w:t>
      </w:r>
    </w:p>
    <w:p>
      <w:pPr>
        <w:spacing w:after="0"/>
        <w:ind w:left="0"/>
        <w:jc w:val="both"/>
      </w:pPr>
      <w:r>
        <w:rPr>
          <w:rFonts w:ascii="Times New Roman"/>
          <w:b w:val="false"/>
          <w:i w:val="false"/>
          <w:color w:val="000000"/>
          <w:sz w:val="28"/>
        </w:rPr>
        <w:t xml:space="preserve">
      1) басқа банктерге берілген заемдардан: </w:t>
      </w:r>
    </w:p>
    <w:p>
      <w:pPr>
        <w:spacing w:after="0"/>
        <w:ind w:left="0"/>
        <w:jc w:val="both"/>
      </w:pPr>
      <w:r>
        <w:rPr>
          <w:rFonts w:ascii="Times New Roman"/>
          <w:b w:val="false"/>
          <w:i w:val="false"/>
          <w:color w:val="000000"/>
          <w:sz w:val="28"/>
        </w:rPr>
        <w:t xml:space="preserve">
      қысқа мерзімді; </w:t>
      </w:r>
    </w:p>
    <w:p>
      <w:pPr>
        <w:spacing w:after="0"/>
        <w:ind w:left="0"/>
        <w:jc w:val="both"/>
      </w:pPr>
      <w:r>
        <w:rPr>
          <w:rFonts w:ascii="Times New Roman"/>
          <w:b w:val="false"/>
          <w:i w:val="false"/>
          <w:color w:val="000000"/>
          <w:sz w:val="28"/>
        </w:rPr>
        <w:t xml:space="preserve">
      овернайт; </w:t>
      </w:r>
    </w:p>
    <w:p>
      <w:pPr>
        <w:spacing w:after="0"/>
        <w:ind w:left="0"/>
        <w:jc w:val="both"/>
      </w:pPr>
      <w:r>
        <w:rPr>
          <w:rFonts w:ascii="Times New Roman"/>
          <w:b w:val="false"/>
          <w:i w:val="false"/>
          <w:color w:val="000000"/>
          <w:sz w:val="28"/>
        </w:rPr>
        <w:t xml:space="preserve">
      ұзақ мерзімді; </w:t>
      </w:r>
    </w:p>
    <w:p>
      <w:pPr>
        <w:spacing w:after="0"/>
        <w:ind w:left="0"/>
        <w:jc w:val="both"/>
      </w:pPr>
      <w:r>
        <w:rPr>
          <w:rFonts w:ascii="Times New Roman"/>
          <w:b w:val="false"/>
          <w:i w:val="false"/>
          <w:color w:val="000000"/>
          <w:sz w:val="28"/>
        </w:rPr>
        <w:t xml:space="preserve">
      2) банк операцияларының жекелеген түрлерін жүзеге асыратын ұйымдарға берілген заемдардан: </w:t>
      </w:r>
    </w:p>
    <w:p>
      <w:pPr>
        <w:spacing w:after="0"/>
        <w:ind w:left="0"/>
        <w:jc w:val="both"/>
      </w:pPr>
      <w:r>
        <w:rPr>
          <w:rFonts w:ascii="Times New Roman"/>
          <w:b w:val="false"/>
          <w:i w:val="false"/>
          <w:color w:val="000000"/>
          <w:sz w:val="28"/>
        </w:rPr>
        <w:t xml:space="preserve">
      қысқа мерзімді; </w:t>
      </w:r>
    </w:p>
    <w:p>
      <w:pPr>
        <w:spacing w:after="0"/>
        <w:ind w:left="0"/>
        <w:jc w:val="both"/>
      </w:pPr>
      <w:r>
        <w:rPr>
          <w:rFonts w:ascii="Times New Roman"/>
          <w:b w:val="false"/>
          <w:i w:val="false"/>
          <w:color w:val="000000"/>
          <w:sz w:val="28"/>
        </w:rPr>
        <w:t xml:space="preserve">
      ұзақ мерзімді; </w:t>
      </w:r>
    </w:p>
    <w:p>
      <w:pPr>
        <w:spacing w:after="0"/>
        <w:ind w:left="0"/>
        <w:jc w:val="both"/>
      </w:pPr>
      <w:r>
        <w:rPr>
          <w:rFonts w:ascii="Times New Roman"/>
          <w:b w:val="false"/>
          <w:i w:val="false"/>
          <w:color w:val="000000"/>
          <w:sz w:val="28"/>
        </w:rPr>
        <w:t xml:space="preserve">
      3) клиенттерге берілген заемдардан: </w:t>
      </w:r>
    </w:p>
    <w:p>
      <w:pPr>
        <w:spacing w:after="0"/>
        <w:ind w:left="0"/>
        <w:jc w:val="both"/>
      </w:pPr>
      <w:r>
        <w:rPr>
          <w:rFonts w:ascii="Times New Roman"/>
          <w:b w:val="false"/>
          <w:i w:val="false"/>
          <w:color w:val="000000"/>
          <w:sz w:val="28"/>
        </w:rPr>
        <w:t xml:space="preserve">
      қысқа мерзімді; </w:t>
      </w:r>
    </w:p>
    <w:p>
      <w:pPr>
        <w:spacing w:after="0"/>
        <w:ind w:left="0"/>
        <w:jc w:val="both"/>
      </w:pPr>
      <w:r>
        <w:rPr>
          <w:rFonts w:ascii="Times New Roman"/>
          <w:b w:val="false"/>
          <w:i w:val="false"/>
          <w:color w:val="000000"/>
          <w:sz w:val="28"/>
        </w:rPr>
        <w:t xml:space="preserve">
      ұзақ мерзімді; </w:t>
      </w:r>
    </w:p>
    <w:p>
      <w:pPr>
        <w:spacing w:after="0"/>
        <w:ind w:left="0"/>
        <w:jc w:val="both"/>
      </w:pPr>
      <w:r>
        <w:rPr>
          <w:rFonts w:ascii="Times New Roman"/>
          <w:b w:val="false"/>
          <w:i w:val="false"/>
          <w:color w:val="000000"/>
          <w:sz w:val="28"/>
        </w:rPr>
        <w:t xml:space="preserve">
      4) овердрафт заемдарынан: </w:t>
      </w:r>
    </w:p>
    <w:p>
      <w:pPr>
        <w:spacing w:after="0"/>
        <w:ind w:left="0"/>
        <w:jc w:val="both"/>
      </w:pPr>
      <w:r>
        <w:rPr>
          <w:rFonts w:ascii="Times New Roman"/>
          <w:b w:val="false"/>
          <w:i w:val="false"/>
          <w:color w:val="000000"/>
          <w:sz w:val="28"/>
        </w:rPr>
        <w:t xml:space="preserve">
      басқа банктердің корреспонденттік шоттары бойынша; </w:t>
      </w:r>
    </w:p>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ұйымдарға берілген; </w:t>
      </w:r>
    </w:p>
    <w:p>
      <w:pPr>
        <w:spacing w:after="0"/>
        <w:ind w:left="0"/>
        <w:jc w:val="both"/>
      </w:pPr>
      <w:r>
        <w:rPr>
          <w:rFonts w:ascii="Times New Roman"/>
          <w:b w:val="false"/>
          <w:i w:val="false"/>
          <w:color w:val="000000"/>
          <w:sz w:val="28"/>
        </w:rPr>
        <w:t xml:space="preserve">
      клиенттерге берілген; </w:t>
      </w:r>
    </w:p>
    <w:p>
      <w:pPr>
        <w:spacing w:after="0"/>
        <w:ind w:left="0"/>
        <w:jc w:val="both"/>
      </w:pPr>
      <w:r>
        <w:rPr>
          <w:rFonts w:ascii="Times New Roman"/>
          <w:b w:val="false"/>
          <w:i w:val="false"/>
          <w:color w:val="000000"/>
          <w:sz w:val="28"/>
        </w:rPr>
        <w:t xml:space="preserve">
      5) берілген қаржы лизингінен: </w:t>
      </w:r>
    </w:p>
    <w:p>
      <w:pPr>
        <w:spacing w:after="0"/>
        <w:ind w:left="0"/>
        <w:jc w:val="both"/>
      </w:pPr>
      <w:r>
        <w:rPr>
          <w:rFonts w:ascii="Times New Roman"/>
          <w:b w:val="false"/>
          <w:i w:val="false"/>
          <w:color w:val="000000"/>
          <w:sz w:val="28"/>
        </w:rPr>
        <w:t xml:space="preserve">
      басқа банктерге; </w:t>
      </w:r>
    </w:p>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ұйымдарға; </w:t>
      </w:r>
    </w:p>
    <w:p>
      <w:pPr>
        <w:spacing w:after="0"/>
        <w:ind w:left="0"/>
        <w:jc w:val="both"/>
      </w:pPr>
      <w:r>
        <w:rPr>
          <w:rFonts w:ascii="Times New Roman"/>
          <w:b w:val="false"/>
          <w:i w:val="false"/>
          <w:color w:val="000000"/>
          <w:sz w:val="28"/>
        </w:rPr>
        <w:t xml:space="preserve">
      жеке тұлға клиенттерге; </w:t>
      </w:r>
    </w:p>
    <w:p>
      <w:pPr>
        <w:spacing w:after="0"/>
        <w:ind w:left="0"/>
        <w:jc w:val="both"/>
      </w:pPr>
      <w:r>
        <w:rPr>
          <w:rFonts w:ascii="Times New Roman"/>
          <w:b w:val="false"/>
          <w:i w:val="false"/>
          <w:color w:val="000000"/>
          <w:sz w:val="28"/>
        </w:rPr>
        <w:t xml:space="preserve">
      6) клиенттерге берілген факторингтен, форфейтингтен; </w:t>
      </w:r>
    </w:p>
    <w:p>
      <w:pPr>
        <w:spacing w:after="0"/>
        <w:ind w:left="0"/>
        <w:jc w:val="both"/>
      </w:pPr>
      <w:r>
        <w:rPr>
          <w:rFonts w:ascii="Times New Roman"/>
          <w:b w:val="false"/>
          <w:i w:val="false"/>
          <w:color w:val="000000"/>
          <w:sz w:val="28"/>
        </w:rPr>
        <w:t xml:space="preserve">
      7) клиенттердің ескерілген векселінен; </w:t>
      </w:r>
    </w:p>
    <w:p>
      <w:pPr>
        <w:spacing w:after="0"/>
        <w:ind w:left="0"/>
        <w:jc w:val="both"/>
      </w:pPr>
      <w:r>
        <w:rPr>
          <w:rFonts w:ascii="Times New Roman"/>
          <w:b w:val="false"/>
          <w:i w:val="false"/>
          <w:color w:val="000000"/>
          <w:sz w:val="28"/>
        </w:rPr>
        <w:t xml:space="preserve">
      8) клиенттерге берілген басқа заемдардан; </w:t>
      </w:r>
    </w:p>
    <w:p>
      <w:pPr>
        <w:spacing w:after="0"/>
        <w:ind w:left="0"/>
        <w:jc w:val="both"/>
      </w:pPr>
      <w:r>
        <w:rPr>
          <w:rFonts w:ascii="Times New Roman"/>
          <w:b w:val="false"/>
          <w:i w:val="false"/>
          <w:color w:val="000000"/>
          <w:sz w:val="28"/>
        </w:rPr>
        <w:t xml:space="preserve">
      9) бағалы қағаздармен "кері РЕПО" операцияларынан; </w:t>
      </w:r>
    </w:p>
    <w:p>
      <w:pPr>
        <w:spacing w:after="0"/>
        <w:ind w:left="0"/>
        <w:jc w:val="both"/>
      </w:pPr>
      <w:r>
        <w:rPr>
          <w:rFonts w:ascii="Times New Roman"/>
          <w:b w:val="false"/>
          <w:i w:val="false"/>
          <w:color w:val="000000"/>
          <w:sz w:val="28"/>
        </w:rPr>
        <w:t xml:space="preserve">
      10) осы қосымшаның 1)-8) тармақшаларымен көзделген кредиттер (заемдар) бойынша мерзімі өткен берешектен. </w:t>
      </w:r>
    </w:p>
    <w:p>
      <w:pPr>
        <w:spacing w:after="0"/>
        <w:ind w:left="0"/>
        <w:jc w:val="both"/>
      </w:pPr>
      <w:r>
        <w:rPr>
          <w:rFonts w:ascii="Times New Roman"/>
          <w:b w:val="false"/>
          <w:i w:val="false"/>
          <w:color w:val="000000"/>
          <w:sz w:val="28"/>
        </w:rPr>
        <w:t xml:space="preserve">
      2. Агроөнеркәсіп кешені саласындағы ұлттық басқарушы холдингтің еншілес ұйымының жіктеуге жататын (несие портфелі) заемдарының ең көп мөлшері мыналардан қалыптасады: </w:t>
      </w:r>
    </w:p>
    <w:p>
      <w:pPr>
        <w:spacing w:after="0"/>
        <w:ind w:left="0"/>
        <w:jc w:val="both"/>
      </w:pPr>
      <w:r>
        <w:rPr>
          <w:rFonts w:ascii="Times New Roman"/>
          <w:b w:val="false"/>
          <w:i w:val="false"/>
          <w:color w:val="000000"/>
          <w:sz w:val="28"/>
        </w:rPr>
        <w:t xml:space="preserve">
      1) берілген қаржылық жалдаудан (күмәнді берешектер бойынша резервтерді шегергенде); </w:t>
      </w:r>
    </w:p>
    <w:p>
      <w:pPr>
        <w:spacing w:after="0"/>
        <w:ind w:left="0"/>
        <w:jc w:val="both"/>
      </w:pPr>
      <w:r>
        <w:rPr>
          <w:rFonts w:ascii="Times New Roman"/>
          <w:b w:val="false"/>
          <w:i w:val="false"/>
          <w:color w:val="000000"/>
          <w:sz w:val="28"/>
        </w:rPr>
        <w:t xml:space="preserve">
      2) берілген ұзақ мерзімді заемдардан (күмәнді берешектер бойынша резервтерді шегергенде); </w:t>
      </w:r>
    </w:p>
    <w:p>
      <w:pPr>
        <w:spacing w:after="0"/>
        <w:ind w:left="0"/>
        <w:jc w:val="both"/>
      </w:pPr>
      <w:r>
        <w:rPr>
          <w:rFonts w:ascii="Times New Roman"/>
          <w:b w:val="false"/>
          <w:i w:val="false"/>
          <w:color w:val="000000"/>
          <w:sz w:val="28"/>
        </w:rPr>
        <w:t xml:space="preserve">
      3) берілген қысқа мерзімді заемдардан (күмәнді берешектер бойынша резервтерді шегергенде).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Ипотекалық ұйымдарға, агроөнеркәсіп </w:t>
      </w:r>
    </w:p>
    <w:p>
      <w:pPr>
        <w:spacing w:after="0"/>
        <w:ind w:left="0"/>
        <w:jc w:val="both"/>
      </w:pPr>
      <w:r>
        <w:rPr>
          <w:rFonts w:ascii="Times New Roman"/>
          <w:b w:val="false"/>
          <w:i w:val="false"/>
          <w:color w:val="000000"/>
          <w:sz w:val="28"/>
        </w:rPr>
        <w:t xml:space="preserve">
       кешені саласындағы ұлттық басқарушы </w:t>
      </w:r>
    </w:p>
    <w:p>
      <w:pPr>
        <w:spacing w:after="0"/>
        <w:ind w:left="0"/>
        <w:jc w:val="both"/>
      </w:pPr>
      <w:r>
        <w:rPr>
          <w:rFonts w:ascii="Times New Roman"/>
          <w:b w:val="false"/>
          <w:i w:val="false"/>
          <w:color w:val="000000"/>
          <w:sz w:val="28"/>
        </w:rPr>
        <w:t xml:space="preserve">
       холдингтің еншілес ұйымдарына арналған </w:t>
      </w:r>
    </w:p>
    <w:p>
      <w:pPr>
        <w:spacing w:after="0"/>
        <w:ind w:left="0"/>
        <w:jc w:val="both"/>
      </w:pPr>
      <w:r>
        <w:rPr>
          <w:rFonts w:ascii="Times New Roman"/>
          <w:b w:val="false"/>
          <w:i w:val="false"/>
          <w:color w:val="000000"/>
          <w:sz w:val="28"/>
        </w:rPr>
        <w:t xml:space="preserve">
       пруденциалдық нормативтерді есептеу </w:t>
      </w:r>
    </w:p>
    <w:p>
      <w:pPr>
        <w:spacing w:after="0"/>
        <w:ind w:left="0"/>
        <w:jc w:val="both"/>
      </w:pPr>
      <w:r>
        <w:rPr>
          <w:rFonts w:ascii="Times New Roman"/>
          <w:b w:val="false"/>
          <w:i w:val="false"/>
          <w:color w:val="000000"/>
          <w:sz w:val="28"/>
        </w:rPr>
        <w:t xml:space="preserve">
       әдістемесі мен олардың нормативтік </w:t>
      </w:r>
    </w:p>
    <w:p>
      <w:pPr>
        <w:spacing w:after="0"/>
        <w:ind w:left="0"/>
        <w:jc w:val="both"/>
      </w:pPr>
      <w:r>
        <w:rPr>
          <w:rFonts w:ascii="Times New Roman"/>
          <w:b w:val="false"/>
          <w:i w:val="false"/>
          <w:color w:val="000000"/>
          <w:sz w:val="28"/>
        </w:rPr>
        <w:t xml:space="preserve">
       мәні және олардың орындалуы туралы есеп </w:t>
      </w:r>
    </w:p>
    <w:p>
      <w:pPr>
        <w:spacing w:after="0"/>
        <w:ind w:left="0"/>
        <w:jc w:val="both"/>
      </w:pPr>
      <w:r>
        <w:rPr>
          <w:rFonts w:ascii="Times New Roman"/>
          <w:b w:val="false"/>
          <w:i w:val="false"/>
          <w:color w:val="000000"/>
          <w:sz w:val="28"/>
        </w:rPr>
        <w:t xml:space="preserve">
       беру нысандары мен мерзімдері туралы </w:t>
      </w:r>
    </w:p>
    <w:p>
      <w:pPr>
        <w:spacing w:after="0"/>
        <w:ind w:left="0"/>
        <w:jc w:val="both"/>
      </w:pPr>
      <w:r>
        <w:rPr>
          <w:rFonts w:ascii="Times New Roman"/>
          <w:b w:val="false"/>
          <w:i w:val="false"/>
          <w:color w:val="000000"/>
          <w:sz w:val="28"/>
        </w:rPr>
        <w:t xml:space="preserve">
      нұсқаулықтың 4-қосымшасы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4-қосымша жаңа редакцияда - ҚР Қаржы нарығын және </w:t>
      </w:r>
      <w:r>
        <w:br/>
      </w:r>
      <w:r>
        <w:rPr>
          <w:rFonts w:ascii="Times New Roman"/>
          <w:b w:val="false"/>
          <w:i w:val="false"/>
          <w:color w:val="000000"/>
          <w:sz w:val="28"/>
        </w:rPr>
        <w:t>
</w:t>
      </w:r>
      <w:r>
        <w:rPr>
          <w:rFonts w:ascii="Times New Roman"/>
          <w:b w:val="false"/>
          <w:i w:val="false"/>
          <w:color w:val="ff0000"/>
          <w:sz w:val="28"/>
        </w:rPr>
        <w:t xml:space="preserve">      қаржы ұйымдарын реттеу мен қадағалау агенттігі Басқармасының </w:t>
      </w:r>
      <w:r>
        <w:br/>
      </w:r>
      <w:r>
        <w:rPr>
          <w:rFonts w:ascii="Times New Roman"/>
          <w:b w:val="false"/>
          <w:i w:val="false"/>
          <w:color w:val="000000"/>
          <w:sz w:val="28"/>
        </w:rPr>
        <w:t>
</w:t>
      </w:r>
      <w:r>
        <w:rPr>
          <w:rFonts w:ascii="Times New Roman"/>
          <w:b w:val="false"/>
          <w:i w:val="false"/>
          <w:color w:val="ff0000"/>
          <w:sz w:val="28"/>
        </w:rPr>
        <w:t xml:space="preserve">       2006 жылғы 11 желтоқсандағы </w:t>
      </w:r>
      <w:r>
        <w:rPr>
          <w:rFonts w:ascii="Times New Roman"/>
          <w:b w:val="false"/>
          <w:i w:val="false"/>
          <w:color w:val="ff0000"/>
          <w:sz w:val="28"/>
        </w:rPr>
        <w:t xml:space="preserve">N 289 </w:t>
      </w:r>
      <w:r>
        <w:rPr>
          <w:rFonts w:ascii="Times New Roman"/>
          <w:b w:val="false"/>
          <w:i w:val="false"/>
          <w:color w:val="ff0000"/>
          <w:sz w:val="28"/>
        </w:rPr>
        <w:t xml:space="preserve">, өзгерту енгізілді - 2007 жылғы 25 маусымдағы </w:t>
      </w:r>
      <w:r>
        <w:rPr>
          <w:rFonts w:ascii="Times New Roman"/>
          <w:b w:val="false"/>
          <w:i w:val="false"/>
          <w:color w:val="ff0000"/>
          <w:sz w:val="28"/>
        </w:rPr>
        <w:t xml:space="preserve">N 189 </w:t>
      </w:r>
      <w:r>
        <w:rPr>
          <w:rFonts w:ascii="Times New Roman"/>
          <w:b w:val="false"/>
          <w:i w:val="false"/>
          <w:color w:val="ff0000"/>
          <w:sz w:val="28"/>
        </w:rPr>
        <w:t xml:space="preserve">, 2007.12.24. </w:t>
      </w:r>
      <w:r>
        <w:rPr>
          <w:rFonts w:ascii="Times New Roman"/>
          <w:b w:val="false"/>
          <w:i w:val="false"/>
          <w:color w:val="ff0000"/>
          <w:sz w:val="28"/>
        </w:rPr>
        <w:t xml:space="preserve">N 280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2009.04.29. </w:t>
      </w:r>
      <w:r>
        <w:rPr>
          <w:rFonts w:ascii="Times New Roman"/>
          <w:b w:val="false"/>
          <w:i w:val="false"/>
          <w:color w:val="ff0000"/>
          <w:sz w:val="28"/>
        </w:rPr>
        <w:t xml:space="preserve">N 92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200___жылғы "___"__________ жағдай бойынша </w:t>
      </w:r>
    </w:p>
    <w:p>
      <w:pPr>
        <w:spacing w:after="0"/>
        <w:ind w:left="0"/>
        <w:jc w:val="both"/>
      </w:pPr>
      <w:r>
        <w:rPr>
          <w:rFonts w:ascii="Times New Roman"/>
          <w:b w:val="false"/>
          <w:i w:val="false"/>
          <w:color w:val="000000"/>
          <w:sz w:val="28"/>
        </w:rPr>
        <w:t xml:space="preserve">
       пруденциалдық нормативтерді есептеу үшін қосымша деректер </w:t>
      </w:r>
      <w:r>
        <w:rPr>
          <w:rFonts w:ascii="Times New Roman"/>
          <w:b/>
          <w:i w:val="false"/>
          <w:color w:val="000000"/>
          <w:sz w:val="28"/>
        </w:rPr>
        <w:t xml:space="preserve">____________________________________ </w:t>
      </w:r>
    </w:p>
    <w:p>
      <w:pPr>
        <w:spacing w:after="0"/>
        <w:ind w:left="0"/>
        <w:jc w:val="both"/>
      </w:pPr>
      <w:r>
        <w:rPr>
          <w:rFonts w:ascii="Times New Roman"/>
          <w:b w:val="false"/>
          <w:i w:val="false"/>
          <w:color w:val="000000"/>
          <w:sz w:val="28"/>
        </w:rPr>
        <w:t xml:space="preserve">
      (ұйымдардың қысқаша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1328"/>
        <w:gridCol w:w="108"/>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 атауы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8001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нұсқаулықтың 4-тармағына сәйкес меншікті капиталдың есебіне қосылатын реттелген борыш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8002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қызмет мақсаты үшін сатып алынған және 38 "Материалдық емес активтер" Халықаралық қаржылық есеп беру стандартына сәйкес келетін лицензияланған бағдарламалық қамтамасыз ету.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8003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және сатуға арналған қолда бар акцияларды қосқандағы эмитент акциясындағы инвестициялар және заңды тұлғаның жарғылық капиталына қатысу үлесі, сондай-ақ заңды тұлғаның реттелген борышы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8004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қаражатты және бағалы </w:t>
            </w:r>
            <w:r>
              <w:br/>
            </w:r>
            <w:r>
              <w:rPr>
                <w:rFonts w:ascii="Times New Roman"/>
                <w:b w:val="false"/>
                <w:i w:val="false"/>
                <w:color w:val="000000"/>
                <w:sz w:val="20"/>
              </w:rPr>
              <w:t xml:space="preserve">
қағаздарды қайта бағалау мөлшері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8005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резервтің (провизиялардың) </w:t>
            </w:r>
            <w:r>
              <w:br/>
            </w:r>
            <w:r>
              <w:rPr>
                <w:rFonts w:ascii="Times New Roman"/>
                <w:b w:val="false"/>
                <w:i w:val="false"/>
                <w:color w:val="000000"/>
                <w:sz w:val="20"/>
              </w:rPr>
              <w:t xml:space="preserve">
мөлшері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8006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қарыз алушының немесе өзара байланысты қарыз алушылар тобының нұсқаулықтың 3-тарауына сәйкес ұйымның алдындағы міндеттемелердің кез келген түрі бойынша жиынтық берешегі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8007 - </w:t>
            </w:r>
            <w:r>
              <w:rPr>
                <w:rFonts w:ascii="Times New Roman"/>
                <w:b w:val="false"/>
                <w:i/>
                <w:color w:val="000000"/>
                <w:sz w:val="20"/>
              </w:rPr>
              <w:t xml:space="preserve">Алынып тасталды - 2007.12.24. N 280 Қаулымен </w:t>
            </w:r>
            <w:r>
              <w:br/>
            </w:r>
            <w:r>
              <w:rPr>
                <w:rFonts w:ascii="Times New Roman"/>
                <w:b w:val="false"/>
                <w:i w:val="false"/>
                <w:color w:val="000000"/>
                <w:sz w:val="20"/>
              </w:rPr>
              <w:t xml:space="preserve">
 </w:t>
            </w:r>
            <w:r>
              <w:rPr>
                <w:rFonts w:ascii="Times New Roman"/>
                <w:b w:val="false"/>
                <w:i/>
                <w:color w:val="000000"/>
                <w:sz w:val="20"/>
              </w:rPr>
              <w:t>(V075122</w:t>
            </w:r>
            <w:r>
              <w:rPr>
                <w:rFonts w:ascii="Times New Roman"/>
                <w:b w:val="false"/>
                <w:i/>
                <w:color w:val="000000"/>
                <w:sz w:val="20"/>
              </w:rPr>
              <w:t>) .</w:t>
            </w:r>
            <w:r>
              <w:rPr>
                <w:rFonts w:ascii="Times New Roman"/>
                <w:b w:val="false"/>
                <w:i w:val="false"/>
                <w:color w:val="000000"/>
                <w:sz w:val="20"/>
              </w:rPr>
              <w:t xml:space="preserve">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8008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Нұсқаулықтың 15-тармағында көрсетілген активтерді шегергенде, жоғары өтімді активтерді қосқандағы үш айды қоса алғандағы өтеуге дейінгі қалған мерзімді активтер сомасы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8009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еткенге дейінгі міндеттемелерді қоса отырып, үш айға дейінгі қалған мерзімді активтер сомасы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8010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теңге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8011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"АА-"-ден жоғары тәуелсіз рейтингі немесе басқа да рейтингтік агенттіктердің біреуінің осындай деңгейдегі рейтингі бар елдердің қолма-қол шетел валютасы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8012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Банкідегі салымдар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8013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"АА-"-ден төмен емес тәуелсіз рейтингі немесе басқа да рейтингтік агенттіктердің біреуінің осындай деңгейдегі рейтингі бар елдердің орталық банктеріндегі салымдар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8014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"АА-"-ден төмен емес борыштық рейтингі немесе басқа да рейтингтік агенттіктердің біреуінің осындай деңгейдегі рейтингі бар елдердің халықаралық қаржы ұйымдарындағы салымдар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8015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дебиторлық берешегі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8016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өкіметінің жергілікті органдарының салықтар және бюджетке төленетін басқа төлемдер бойынша дебиторлық берешегі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8017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және Қазақстан Республикасының Ұлттық Банкі шығарған Қазақстан Республикасының мемлекеттік бағалы қағаздары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8018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"АА-"-ден төмен емес тәуелсіз рейтингі немесе басқа да рейтингтік агенттіктердің біреуінің осындай деңгейдегі рейтингі бар шетел мемлекеттерінің орталық үкіметтері шығарған мемлекеттік мәртебесі бар бағалы қағаздар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8019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"АА-"-ден төмен емес борыштық рейтингі немесе басқа да рейтингтік агенттіктердің біреуінің осындай деңгейдегі рейтингі бар қаржы ұйымдары шығарған бағалы қағаздар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8020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І-тобына енгізілген активтер бойынша есептелген сыйақы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8021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Poor's агенттігінің АА-"-ден төмен тәуелсіз рейтингі немесе басқ да рейтингтік агенттіктердің біреуінің осындай деңгейдегі рейтингі бар елдердің және тиісті рейтингтік бағасы жоқ елдердің қолма-қол шетел валютасы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8022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"АА-"-ден төмен емес борыштық рейтингі немесе басқа да рейтингтік агенттіктердің біреуінің осындай деңгейдегі рейтингі бар ұйымдарға берілген қарыздар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8023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"А-"-дейін тәуелсіз рейтингі немесе басқа да рейтингтік агенттіктердің біреуінің осындай деңгейдегі рейтингі бар елдердің орталық банктеріндегі салымдар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8024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"А-"-дейін борыштық рейтингі немесе басқа да рейтингтік агенттіктердің біреуінің осындай деңгейдегі рейтингі бар халықаралық қаржы ұйымдарындағы салымдар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8025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"АА-"-ден төмен емес борыштық рейтингі немесе басқа да рейтингтік агенттіктердің біреуінің осындай деңгейдегі рейтингі бар ұйымдардағы салымдар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8026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1-тобына жатқызылған дебиторлық берешекті қоспағанда, Қазақстан Республикасы өкіметінің жергілікті органдарының дебиторлық берешегі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8027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"АА-"-ден төмен емес борыштық рейтингі немесе басқа да рейтингтік агенттіктердің біреуінің осындай деңгейдегі рейтингі бар ұйымдардың дебиторлық берешегі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8028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"А-"-дейін тәуелсіз рейтингі немесе басқа да рейтингтік агенттіктердің біреуінің осындай деңгейдегі рейтингі бар елдердің орталық үкіметі шығарған мемлекеттік мәртебесі бар бағалы қағаздар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8029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"А-"-дейін борыштық рейтингі немесе басқа да рейтингтік агенттіктердің біреуінің осындай деңгейдегі рейтингі бар халықаралық қаржы ұйымдары шығарған бағалы қағаздар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8030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өкіметінің жергілікті органдары шығарған бағалы қағаздар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8031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"АА-"-ден төмен емес тәуелсіз рейтингі немесе басқа да рейтингтік агенттіктердің біреуінің осындай деңгейдегі рейтингі бар елдер өкіметінің жергілікті органдары шығарған бағалы қағаздар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8032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"АА-"-ден төмен емес борыштық рейтингі немесе басқа да рейтингтік агенттіктердің біреуінің осындай деңгейдегі рейтингі бар ұйымдары шығарған бағалы қағаздар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8033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ипотекалық компаниясы" акционерлік қоғамы шығарған борыштық бағалы қағаздар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8034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2-тобына енгізілген активтер бойынша есептелген сыйақы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8035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"А-"-дейін борыштық рейтингі немесе басқа да рейтингтік агенттіктердің біреуінің осындай деңгейдегі рейтингі бар ұйымдарға берілген заемдар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8036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талаптарға сәйкес келетін ипотекалық тұрғын үй заемдары: </w:t>
            </w:r>
            <w:r>
              <w:br/>
            </w:r>
            <w:r>
              <w:rPr>
                <w:rFonts w:ascii="Times New Roman"/>
                <w:b w:val="false"/>
                <w:i w:val="false"/>
                <w:color w:val="000000"/>
                <w:sz w:val="20"/>
              </w:rPr>
              <w:t xml:space="preserve">
Берілген ипотекалық тұрғын үй заемдар сомасының кепілдік құнға қатысы кепілдік құнының 50 %-нан аспайды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8037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талаптарға сәйкес келетін ипотекалық тұрғын үй заемдары: </w:t>
            </w:r>
            <w:r>
              <w:br/>
            </w:r>
            <w:r>
              <w:rPr>
                <w:rFonts w:ascii="Times New Roman"/>
                <w:b w:val="false"/>
                <w:i w:val="false"/>
                <w:color w:val="000000"/>
                <w:sz w:val="20"/>
              </w:rPr>
              <w:t xml:space="preserve">
берілген ипотекалық тұрғын үй заемдар сомасының кепілдік құнға қатысы кепілдік құнының 60 %-нан аспайды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8038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талаптарға сәйкес келетін ипотекалық тұрғын үй заемдары: </w:t>
            </w:r>
            <w:r>
              <w:br/>
            </w:r>
            <w:r>
              <w:rPr>
                <w:rFonts w:ascii="Times New Roman"/>
                <w:b w:val="false"/>
                <w:i w:val="false"/>
                <w:color w:val="000000"/>
                <w:sz w:val="20"/>
              </w:rPr>
              <w:t xml:space="preserve">
берілген ипотекалық тұрғын үй заемдар сомасының кепілдік құнға қатысы кепілдік құнының 70 %-нан аспайды </w:t>
            </w:r>
            <w:r>
              <w:br/>
            </w:r>
            <w:r>
              <w:rPr>
                <w:rFonts w:ascii="Times New Roman"/>
                <w:b w:val="false"/>
                <w:i w:val="false"/>
                <w:color w:val="000000"/>
                <w:sz w:val="20"/>
              </w:rPr>
              <w:t xml:space="preserve">
Мынадай талаптардың біріне сәйкес келетін ипотекалық тұрғын үй заемдары: </w:t>
            </w:r>
            <w:r>
              <w:br/>
            </w:r>
            <w:r>
              <w:rPr>
                <w:rFonts w:ascii="Times New Roman"/>
                <w:b w:val="false"/>
                <w:i w:val="false"/>
                <w:color w:val="000000"/>
                <w:sz w:val="20"/>
              </w:rPr>
              <w:t xml:space="preserve">
берілген ипотекалық тұрғын үй заемдары сомасының кепілдік құнға қатысы кепілдік құнының 85 %-нан және сақтандыру ұйымының ипотекалық тұрғын үй заемдар сомасының асып кету мөлшерінің қатынасына сақтандырған кредиттік тәуекелдің 70 пайыздық қамтамасыз ету құнынан аспайды; </w:t>
            </w:r>
            <w:r>
              <w:br/>
            </w:r>
            <w:r>
              <w:rPr>
                <w:rFonts w:ascii="Times New Roman"/>
                <w:b w:val="false"/>
                <w:i w:val="false"/>
                <w:color w:val="000000"/>
                <w:sz w:val="20"/>
              </w:rPr>
              <w:t xml:space="preserve">
Қазақстан Республикасы Үкіметінің 2004 жылғы 28-маусымдағы N 715 қаулысымен бекітілген 2005-2007 жылдарда Қазақстан Республикасында тұрғын үй салуды дамытудың Мемлекеттік бағдарламасын іске асыру аясында салынған тұрғын үй сатып алуға ипотекалық тұрғын үй заемы бойынша ұсынылған сомасының кепілдік сомасына қатынасы кепілдік сомасының 90 %-нан аспайды және "Қазақстан ипотекалық кредиттерге кепілдік беру қоры" акционерлік қоғамы 70 пайыздық қамтамасыз ету құнынан ипотекалық тұрғын үй заемдар сомасының асып кету мөлшерінде кепілдік берілген кредиттік тәуекел не ипотекалық тұрғын үй заемдар сомасының қамтамасыз ету сомасының 85 пайызынан асып кету мөлшерінде және сақтандыру ұйымы сақтандырған ипотекалық тұрғын үй заемдар сомасының 70 пайыздық қамтамасыз ету құнына қатынасына артық мөлшері қатынасының кредиттік тәуекеліне қатынасы;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8039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"ВВВ+"-ден "ВВВ-"-дейінгі борыштық рейтингі немесе басқа да рейтингтік агенттіктердің біреуінің осындай деңгейдегі рейтингі бар елдердің орталық банктеріндегі салымдар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8040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"ВВВ+"-ден "ВВВ-"-дейінгі борыштық рейтингі немесе басқа да рейтингтік агенттіктердің біреуінің осындай деңгейдегі рейтингі бар халықаралық қаржы ұйымдарындағы салымдар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8041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"А-"-дейін борыштық рейтингі немесе басқа да рейтингтік агенттіктердің біреуінің осындай деңгейдегі рейтингі бар ұйымдардағы салымдар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8042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"А-"-дейін борыштық рейтингі немесе басқа да рейтингтік агенттіктердің біреуінің осындай деңгейдегі рейтингі бар ұйымдардағы дебиторлық берешек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8043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"ВВВ+"-ден "ВВВ-"-дейін тәуелсіз рейтингі немесе басқа да рейтингтік агенттіктердің біреуінің осындай деңгейдегі рейтингі бар елдердің орталық үкіметтері шығарған мемлекеттік мәртебесі бар бағалы қағаздар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8044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"ВВВ+"-ден "ВВВ-"-дейін борыштық рейтингі немесе басқа да рейтингтік агенттіктердің біреуінің осындай деңгейдегі рейтингі бар халықаралық қаржы ұйымдары шығарған бағалы қағаздар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8045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"А-"-дейін тәуелсіз рейтингі немесе басқа да рейтингтік агенттіктердің біреуінің осындай деңгейдегі рейтингі бар елдер өкіметінің жергілікті органдары шығарған бағалы қағаздар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8046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"А-"-дейін борыштық рейтингі немесе басқа да рейтингтік агенттіктердің біреуінің осындай деңгейдегі рейтингі бар ұйымдар шығарған бағалы қағаздар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8047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3-тобына енгізілген активтер бойынша есептелген сыйақы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8048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III және V тәуекел топтарына жатқызылғандарды қоспағанда, жеке тұлғаларға берілген заемдар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8049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төмен борыштық рейтингі бар немесе басқа да рейтингтік агенттіктердің біреуінің осындай деңгейдегі рейтингі бар резидент ұйымдарға, тиісті рейтинг бағасы бар резидент ұйымдарға, және Standard &amp; Poor`s агенттігінің "ВВВ+"-ден "ВВ-"-дейінгі борыштық рейтингі немесе басқа да рейтингтік агенттіктердің біреуінің осындай деңгейдегі рейтингі бар резидент емес ұйымдарға берілген заемдар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8050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"В-"-дейінгі тәуелсіз рейтингі немесе басқа да рейтингтік агенттіктердің біреуінің осындай деңгейдегі рейтингі бар, және тиісті рейтинг бағасы жоқ елдердің орталық банктеріндегі салымдар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8051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"В-"-дейінгі борыштық рейтингі немесе басқа да рейтингтік агенттіктердің біреуінің осындай деңгейдегі рейтингі бар халықаралық қаржы ұйымдарындағы, және тиісті рейтинг бағасы жоқ халықаралық қаржы ұйымдарындағы салымдар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8052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төмен борыштық рейтингі немесе басқа да рейтингтік агенттіктердің біреуінің осындай деңгейдегі рейтингі бар, тиісті рейтингтік бағасы жоқ резидент ұйымдардағы, және Standard &amp; Poor`s агенттігінің "ВВВ+"-ден "ВВ-"-дейін борыштық рейтингі немесе басқа да рейтингтік агенттіктердің біреуінің осындай деңгейдегі рейтингі бар резидент ұйымдардағы салымдар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8053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төмен борыштық рейтингі немесе басқа да рейтингтік агенттіктердің біреуінің осындай деңгейдегі рейтингі бар резидент ұйымдары, тиісті рейтингтік бағасы бар резидент ұйымдары және Standard &amp; Poor`s агенттігінің "ВВВ+"-ден "ВВ-"-дейін борыштық рейтингі немесе басқа да рейтингтік агенттіктердің біреуінің осындай деңгейдегі рейтингі бар резидент ұйымдарының дебиторлық берешегі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8054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дебиторлық берешегі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8055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"В-"-дейін тәуелсіз рейтингі немесе басқа да рейтингтік агенттіктердің біреуінің осындай деңгейдегі рейтингі бар елдердің орталық үкіметтері шығарған мемлекеттік мәртебесі бар және тиісті рейтингтік бағасы жоқ елдердің бағалы қағаздары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8056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"ВВВ+"-ден "ВВ-"-дейін тәуелсіз рейтингі немесе басқа да рейтингтік агенттіктердің біреуінің осындай деңгейдегі рейтингі бар елдердің жергілікті билік органдары шығарған және елдердің тиісті рейтингтік бағасы жоқ бағалы қағаздар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8057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"В-"-ге дейінгі борыштық рейтингі немесе басқа рейтингтік агенттіктердің бірінің осындай деңгейдегі рейтингі бар халықаралық қаржы ұйымдары және сәйкес рейтингтік бағасы жоқ халықаралық қаржы ұйымдары шығарған бағалы қағаздар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8058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"А-"-ден төмен борыштық рейтингі немесе басқа да рейтингтік агенттіктердің біреуінің осындай деңгейдегі рейтингі бар резидент ұйымдар, тиісті рейтингтік бағасы жоқ резидент ұйымдар және Standard &amp; Poor`s агенттігінің "ВВВ+"-ден "ВВ-"-дейін борыштық рейтингі немесе басқа да рейтингтік агенттіктердің біреуінің осындай деңгейдегі рейтингі бар резидент емес ұйымдар шығарған бағалы қағаздар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8059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4 тобына енгізілген активтер бойынша есептелген сыйақы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8060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төмен борыштық рейтингі немесе басқа рейтинг агенттіктерінің бірінің осындай деңгейдегі рейтингі бар резидент емес ұйымдарға және сәйкес рейтингтік бағасы жоқ резидент емес ұйымдарға берілген заемдар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8061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ипотекалық тұрғын үй заемдары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8061-1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Тұтынушылық кредиттер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8061-2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түсіндірмесінде көрсе- </w:t>
            </w:r>
            <w:r>
              <w:br/>
            </w:r>
            <w:r>
              <w:rPr>
                <w:rFonts w:ascii="Times New Roman"/>
                <w:b w:val="false"/>
                <w:i w:val="false"/>
                <w:color w:val="000000"/>
                <w:sz w:val="20"/>
              </w:rPr>
              <w:t xml:space="preserve">
тілген шетел мемлекеттерінің аумағында </w:t>
            </w:r>
            <w:r>
              <w:br/>
            </w:r>
            <w:r>
              <w:rPr>
                <w:rFonts w:ascii="Times New Roman"/>
                <w:b w:val="false"/>
                <w:i w:val="false"/>
                <w:color w:val="000000"/>
                <w:sz w:val="20"/>
              </w:rPr>
              <w:t xml:space="preserve">
тіркелген заңды тұлғалары немесе шетел </w:t>
            </w:r>
            <w:r>
              <w:br/>
            </w:r>
            <w:r>
              <w:rPr>
                <w:rFonts w:ascii="Times New Roman"/>
                <w:b w:val="false"/>
                <w:i w:val="false"/>
                <w:color w:val="000000"/>
                <w:sz w:val="20"/>
              </w:rPr>
              <w:t xml:space="preserve">
мемлекеттерінің азаматтары болып табы- </w:t>
            </w:r>
            <w:r>
              <w:br/>
            </w:r>
            <w:r>
              <w:rPr>
                <w:rFonts w:ascii="Times New Roman"/>
                <w:b w:val="false"/>
                <w:i w:val="false"/>
                <w:color w:val="000000"/>
                <w:sz w:val="20"/>
              </w:rPr>
              <w:t xml:space="preserve">
латын Қазақстан Республикасының рези- </w:t>
            </w:r>
            <w:r>
              <w:br/>
            </w:r>
            <w:r>
              <w:rPr>
                <w:rFonts w:ascii="Times New Roman"/>
                <w:b w:val="false"/>
                <w:i w:val="false"/>
                <w:color w:val="000000"/>
                <w:sz w:val="20"/>
              </w:rPr>
              <w:t xml:space="preserve">
денті еместерге берілген заемдар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8062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"В-"-ден төмен тәуелсіз рейтингі немесе басқа да рейтингтік агенттіктердің біреуінің осындай деңгейдегі рейтингі бар елдердің орталық банктеріндегі салымдар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8063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"В"-ден төмен борыштық рейтингі немесе басқа рейтинг агенттіктерінің бірінің осындай деңгейдегі рейтингі бар халықаралық қаржы ұйымдарындағы салымдар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8064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төмен борыштық рейтингі немесе басқа да рейтингтік агенттіктердің біреуінің осындай деңгейдегі рейтингі бар резидент емес ұйымдардағы және тиісті рейтингтік бағасы жоқ резидент емес ұйымдардағы салымдар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8064-1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түсіндірмесінде көрсе- </w:t>
            </w:r>
            <w:r>
              <w:br/>
            </w:r>
            <w:r>
              <w:rPr>
                <w:rFonts w:ascii="Times New Roman"/>
                <w:b w:val="false"/>
                <w:i w:val="false"/>
                <w:color w:val="000000"/>
                <w:sz w:val="20"/>
              </w:rPr>
              <w:t xml:space="preserve">
тілген шетел мемлекеттерінің аумағында </w:t>
            </w:r>
            <w:r>
              <w:br/>
            </w:r>
            <w:r>
              <w:rPr>
                <w:rFonts w:ascii="Times New Roman"/>
                <w:b w:val="false"/>
                <w:i w:val="false"/>
                <w:color w:val="000000"/>
                <w:sz w:val="20"/>
              </w:rPr>
              <w:t xml:space="preserve">
тіркелген Қазақстан Республикасының </w:t>
            </w:r>
            <w:r>
              <w:br/>
            </w:r>
            <w:r>
              <w:rPr>
                <w:rFonts w:ascii="Times New Roman"/>
                <w:b w:val="false"/>
                <w:i w:val="false"/>
                <w:color w:val="000000"/>
                <w:sz w:val="20"/>
              </w:rPr>
              <w:t xml:space="preserve">
резиденті емес ұйымдардағы салымдар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8065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төмен борыштық рейтингі немесе басқа да рейтингтік агенттіктердің біреуінің осындай деңгейдегі рейтингі бар резидент емес ұйымдардың және тиісті рейтингтік бағасы жоқ резидент емес ұйымдардың дебиторлық берешегі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8065-1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түсіндірмесінде көрсе- </w:t>
            </w:r>
            <w:r>
              <w:br/>
            </w:r>
            <w:r>
              <w:rPr>
                <w:rFonts w:ascii="Times New Roman"/>
                <w:b w:val="false"/>
                <w:i w:val="false"/>
                <w:color w:val="000000"/>
                <w:sz w:val="20"/>
              </w:rPr>
              <w:t xml:space="preserve">
тілген шетел мемлекеттерінің аумағында </w:t>
            </w:r>
            <w:r>
              <w:br/>
            </w:r>
            <w:r>
              <w:rPr>
                <w:rFonts w:ascii="Times New Roman"/>
                <w:b w:val="false"/>
                <w:i w:val="false"/>
                <w:color w:val="000000"/>
                <w:sz w:val="20"/>
              </w:rPr>
              <w:t xml:space="preserve">
тіркелген Қазақстан Республикасының </w:t>
            </w:r>
            <w:r>
              <w:br/>
            </w:r>
            <w:r>
              <w:rPr>
                <w:rFonts w:ascii="Times New Roman"/>
                <w:b w:val="false"/>
                <w:i w:val="false"/>
                <w:color w:val="000000"/>
                <w:sz w:val="20"/>
              </w:rPr>
              <w:t xml:space="preserve">
резиденті емес ұйымдардың дебиторлық </w:t>
            </w:r>
            <w:r>
              <w:br/>
            </w:r>
            <w:r>
              <w:rPr>
                <w:rFonts w:ascii="Times New Roman"/>
                <w:b w:val="false"/>
                <w:i w:val="false"/>
                <w:color w:val="000000"/>
                <w:sz w:val="20"/>
              </w:rPr>
              <w:t xml:space="preserve">
берешегі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8066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"В-"-ден төмен тәуелсіз рейтингі немесе басқа да рейтингтік агенттіктердің біреуінің осындай деңгейдегі рейтингі бар елдердің орталық үкіметтері шығарған бағалы қағаздар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8067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төмен тәуелсіз рейтингі немесе басқа да рейтингтік агенттіктердің біреуінің осындай деңгейдегі рейтингі бар елдердің жергілікті билік органдары шығарған бағалы қағаздар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8068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"В-"-ден төмен борыштық рейтингі немесе басқа да рейтингтік агенттіктердің біреуінің осындай деңгейдегі рейтингі бар халықаралық қаржы ұйымдары шығарған бағалы қағаздар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8069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"ВВ-"-ден төмен борыштық рейтингі немесе басқа да рейтингтік агенттіктердің біреуінің осындай деңгейдегі рейтингі бар резидент емес ұйымдардың және тиісті рейтингтік бағасы жоқ резидент емес ұйымдардың бағалы қағаздары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8069-1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түсіндірмесінде көрсе- </w:t>
            </w:r>
            <w:r>
              <w:br/>
            </w:r>
            <w:r>
              <w:rPr>
                <w:rFonts w:ascii="Times New Roman"/>
                <w:b w:val="false"/>
                <w:i w:val="false"/>
                <w:color w:val="000000"/>
                <w:sz w:val="20"/>
              </w:rPr>
              <w:t xml:space="preserve">
тілген шетел мемлекеттерінің аумағында </w:t>
            </w:r>
            <w:r>
              <w:br/>
            </w:r>
            <w:r>
              <w:rPr>
                <w:rFonts w:ascii="Times New Roman"/>
                <w:b w:val="false"/>
                <w:i w:val="false"/>
                <w:color w:val="000000"/>
                <w:sz w:val="20"/>
              </w:rPr>
              <w:t xml:space="preserve">
тіркелген Қазақстан Республикасының </w:t>
            </w:r>
            <w:r>
              <w:br/>
            </w:r>
            <w:r>
              <w:rPr>
                <w:rFonts w:ascii="Times New Roman"/>
                <w:b w:val="false"/>
                <w:i w:val="false"/>
                <w:color w:val="000000"/>
                <w:sz w:val="20"/>
              </w:rPr>
              <w:t xml:space="preserve">
резиденті емес ұйымдар шығарған бағалы </w:t>
            </w:r>
            <w:r>
              <w:br/>
            </w:r>
            <w:r>
              <w:rPr>
                <w:rFonts w:ascii="Times New Roman"/>
                <w:b w:val="false"/>
                <w:i w:val="false"/>
                <w:color w:val="000000"/>
                <w:sz w:val="20"/>
              </w:rPr>
              <w:t xml:space="preserve">
қағаздар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8070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5 тобына енгізілген активтер бойынша есептелген сыйақы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8071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8072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8073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8074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8075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8076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шығарған бағалы қағаздарды немесе Standard &amp; Poor`s агенттігінің "АА-"- 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 және орталық банктері шығарған бағалы қағаздарды сатып алу не сату жөніндегі кредиттік тәуекел дәрежесі бойынша мөлшерленген активтердің І тобына кіретін қарсы әріптестермен жасалған шартты (ықтимал) міндеттемелер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8077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шығарған бағалы қағаздарды немесе Standard &amp; Poor`s агенттігінің "АА-"- 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 және орталық банктері шығарған бағалы қағаздарды сатып алу не сату жөніндегі кредиттік тәуекел дәрежесі бойынша мөлшерленген активтердің ІІ тобына кіретін қарсы әріптестермен жасалған шартты (ықтимал) міндеттемелер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8078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шығарған бағалы қағаздарды немесе Standard &amp; Poor`s агенттігінің "АА-"- 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 және орталық банктері шығарған бағалы қағаздарды сатып алу не сату жөніндегі кредиттік тәуекел дәрежесі бойынша мөлшерленген активтердің ІІІ тобына кіретін қарсы әріптестермен жасалған шартты (ықтимал) міндеттемелер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8079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шығарған бағалы қағаздарды немесе Standard &amp; Poor`s агенттігінің "АА-"- 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 және орталық банктері шығарған бағалы қағаздарды сатып алу не сату жөніндегі кредиттік тәуекел дәрежесі бойынша мөлшерленген активтердің IV тобына кіретін қарсы әріптестермен жасалған шартты (ықтимал) міндеттемелер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8080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шығарған бағалы қағаздарды немесе Standard &amp; Poor`s агенттігінің "АА-"- деңгейінде және одан жоғары тәуелсіз рейтингі немесе басқа рейтингтік агенттіктердің бірінің осындай деңгейдегі рейтингі бар шет мемлекеттердің орталық үкіметтері және орталық банктері шығарған бағалы қағаздарды сатып алу не сату жөніндегі кредиттік тәуекел дәрежесі бойынша мөлшерленген активтердің IV тобына кіретін қарсы әріптестермен жасалған шартты (ықтимал) міндеттемелер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8081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 тобына кіретін тұлғалармен жасалған, ұйымның талабы бойынша кез келген сәтте болдырмауға жататын заемдар мен салымдарды болашақта ұйымның орналастыруы бойынша ықтимал (шартты) міндеттемелер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8082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 тобына кіретін тұлғалармен жасалған, ұйымның талабы бойынша кез келген сәтте болдырмауға жататын заемдар мен салымдарды болашақта ұйымның орналастыруы бойынша ықтимал (шартты) міндеттемелер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8083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 тобына кіретін тұлғалармен жасалған, ұйымның талабы бойынша кез келген сәтте болдырмауға жататын заемдар мен салымдарды болашақта ұйымның орналастыруы бойынша ықтимал (шартты) міндеттемелер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8084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IV тобына кіретін тұлғалармен жасалған, банктің талабы бойынша кез келген сәтте болдырмауға жататын заемдар мен салымдарды болашақта банктің орналастыруы бойынша ықтимал (шартты) міндеттемелер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8085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 тобына кіретін тұлғалармен жасалған, ұйымның талабы бойынша кез келген сәтте болдырмауға жататын заемдар мен салымдарды болашақта ұйымның орналастыруы бойынша ықтимал (шартты) міндеттемелер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8086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8087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8088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8089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8090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8091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 тобына кіретін тұлғалармен жасалған ұйымның 1 жылдан аз өтеу мерзімімен болашақта заемдар мен салымдарды орналастыру жөніндегі ықтимал (шартты) міндеттемелер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8092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 тобына кіретін тұлғалармен жасалған ұйымның 1 жылдан аз өтеу мерзімімен болашақта заемдар мен салымдарды орналастыру жөніндегі ықтимал (шартты) міндеттемелер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8093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 тобына кіретін тұлғалармен жасалған ұйымның 1 жылдан аз өтеу мерзімімен болашақта заемдар мен салымдарды орналастыру жөніндегі ықтимал (шартты) міндеттемелер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8094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IV тобына кіретін тұлғалармен жасалған ұйымның 1 жылдан аз өтеу мерзімімен болашақта заемдар мен салымдарды орналастыру жөніндегі ықтимал (шартты) міндеттемелер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8095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 тобына кіретін тұлғалармен жасалған ұйымның 1 жылдан аз өтеу мерзімімен болашақта заемдар мен салымдарды орналастыру жөніндегі ықтимал (шартты) міндеттемелер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8096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8097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8098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8099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8101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тәуекелділік дәрежесі бойынша мөлшерленген, активтердің І тобына жататын тұлғалармен жасалған өтеу мерзімі 1 жылдан кем емес болашақта қарыздар мен салымдарды ұйымның орналастыруы бойынша ықтимал (шартты) міндеттемелер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8102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тәуекелділік дәрежесі бойынша мөлшерленген, активтердің ІІ тобына жататын тұлғалармен жасалған өтеу мерзімі 1 жылдан кем емес болашақта қарыздар мен салымдарды ұйымның орналастыруы бойынша ықтимал (шартты) міндеттемелер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8103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тәуекелділік дәрежесі бойынша мөлшерленген, активтердің ІІІ тобына жататын тұлғалармен жасалған өтеу мерзімі 1 жылдан астам болашақта қарыздар мен салымдарды ұйымның орналастыруы бойынша ықтимал (шартты) міндеттемелер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8104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тәуекелділік дәрежесі бойынша мөлшерленген, активтердің IV тобына жататын тұлғалармен жасалған өтеу мерзімі 1 жылдан астам болашақта қарыздар мен салымдарды ұйымның орналастыруы бойынша ықтимал (шартты) міндеттемелер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8105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тәуекелділік дәрежесі бойынша мөлшерленген, активтердің V тобына жататын тұлғалармен жасалған өтеу мерзімі 1 жылдан астам болашақта қарыздар мен салымдарды ұйымның орналастыруы бойынша ықтимал (шартты) міндеттемелер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8106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8107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8108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8109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8110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8111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8112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І тобына жататын тұлғалармен жасалған ұйымға қаржы құралдарын сату және ұйым кері сатып алатын міндеттемесі туралы келісім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8113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ІІ тобына жататын тұлғалармен жасалған ұйымға қаржы құралдарын сату және ұйым кері сатып алатын міндеттемесі туралы келісім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8114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ІІІ тобына жататын тұлғалармен жасалған ұйымға қаржы құралдарын сату және ұйым кері сатып алатын міндеттемесі туралы келісім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8115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IV тобына жататын тұлғалармен жасалған ұйымға қаржы құралдарын сату және ұйым кері сатып алатын міндеттемесі туралы келісім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8116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V тобына жататын тұлғалармен жасалған ұйымға қаржы құраларын сату және ұйым кері сатып алатын міндеттемесі туралы келісім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8117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8118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8119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8120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8121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Қаржы нарығын және </w:t>
            </w:r>
            <w:r>
              <w:br/>
            </w:r>
            <w:r>
              <w:rPr>
                <w:rFonts w:ascii="Times New Roman"/>
                <w:b w:val="false"/>
                <w:i w:val="false"/>
                <w:color w:val="000000"/>
                <w:sz w:val="20"/>
              </w:rPr>
              <w:t>
</w:t>
            </w:r>
            <w:r>
              <w:rPr>
                <w:rFonts w:ascii="Times New Roman"/>
                <w:b w:val="false"/>
                <w:i/>
                <w:color w:val="000000"/>
                <w:sz w:val="20"/>
              </w:rPr>
              <w:t>қаржы</w:t>
            </w:r>
            <w:r>
              <w:rPr>
                <w:rFonts w:ascii="Times New Roman"/>
                <w:b w:val="false"/>
                <w:i/>
                <w:color w:val="000000"/>
                <w:sz w:val="20"/>
              </w:rPr>
              <w:t xml:space="preserve"> ұйымдарын реттеу мен қадағалау агенттігі Басқармасының 2009.04.29. </w:t>
            </w:r>
            <w:r>
              <w:rPr>
                <w:rFonts w:ascii="Times New Roman"/>
                <w:b w:val="false"/>
                <w:i w:val="false"/>
                <w:color w:val="000000"/>
                <w:sz w:val="20"/>
              </w:rPr>
              <w:t xml:space="preserve">N 92 </w:t>
            </w:r>
            <w:r>
              <w:rPr>
                <w:rFonts w:ascii="Times New Roman"/>
                <w:b w:val="false"/>
                <w:i/>
                <w:color w:val="000000"/>
                <w:sz w:val="20"/>
              </w:rPr>
              <w:t xml:space="preserve">(қолданысқа енгізілу тәртібін </w:t>
            </w:r>
            <w:r>
              <w:rPr>
                <w:rFonts w:ascii="Times New Roman"/>
                <w:b w:val="false"/>
                <w:i w:val="false"/>
                <w:color w:val="000000"/>
                <w:sz w:val="20"/>
              </w:rPr>
              <w:t xml:space="preserve">2-тармақтан </w:t>
            </w:r>
            <w:r>
              <w:rPr>
                <w:rFonts w:ascii="Times New Roman"/>
                <w:b w:val="false"/>
                <w:i/>
                <w:color w:val="000000"/>
                <w:sz w:val="20"/>
              </w:rPr>
              <w:t xml:space="preserve">қараңыз) Қаулысымен.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8122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тәуекелділік дәрежесі бойынша мөлшерленген, активтердің І тобына жататын тұлғалардың пайдасына қойылған ұйымдардың өзге аккредитивтері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8123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тәуекелділік дәрежесі бойынша мөлшерленген, активтердің ІІ тобына жататын тұлғалардың пайдасына қойылған ұйымдардың өзге аккредитивтері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8124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тәуекелділік дәрежесі бойынша мөлшерленген, активтердің ІІІ тобына жататын тұлғалардың пайдасына қойылған ұйымдардың өзге аккредитивтері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8125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тәуекелділік дәрежесі бойынша мөлшерленген, активтердің IV тобына жататын тұлғалардың пайдасына қойылған ұйымдардың өзге аккредитивтері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8126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тәуекелділік дәрежесі бойынша мөлшерленген, активтердің V тобына жататын тұлғалардың пайдасына қойылған ұйымдардың өзге аккредитивтері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8127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тәуекелділік дәрежесі бойынша мөлшерленген, активтердің І тобына жататын тұлғалардың алдына қойылған ұйымдардың өзге шартты (ықтимал) міндеттемелері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8128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тәуекелділік дәрежесі бойынша мөлшерленген, активтердің ІІ тобына жататын тұлғалардың алдына қойылған ұйымдардың өзге шартты (ықтимал) міндеттемелері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8129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тәуекелділік дәрежесі бойынша мөлшерленген, активтердің ІІІ тобына жататын тұлғалардың алдына қойылған ұйымдардың өзге шартты (ықтимал) міндеттемелері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8130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тәуекелділік дәрежесі бойынша мөлшерленген, активтердің IV тобына жататын тұлғалардың алдына қойылған ұйымдардың өзге шартты (ықтимал) міндеттемелері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8131 </w:t>
            </w:r>
          </w:p>
        </w:tc>
        <w:tc>
          <w:tcPr>
            <w:tcW w:w="1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Кердиттік тәуекелділік дәрежесі бойынша мөлшерленген, активтердің V тобына жататын тұлғалардың алдына қойылған ұйымдардың өзге шартты (ықтимал) міндеттемелері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606"/>
        <w:gridCol w:w="5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8132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етілгенге дейін Қазақстан Республикасының резидент еместері алдындағы міндеттемелер, оның ішінде есеп айырысудың жүзеге асыру мерзімі белгіленбеген міндеттемелер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8133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 еместері алдындағы бір жылға дейінгі бастапқы өтеу мерзімін қосқанда мерзімді міндеттемелер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8134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Кредитордың міндеттемелерді мерзімінен бұрын өтеуді талап етуге сөзсіз құқығымен Қазақстан Республикасының резидент еместері алдындағы мерзімді міндеттемелер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8135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388 қаулыға сәйкес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қысқа мерзімді міндеттемелер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8136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388 қаулыға сәйкес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міндеттемелер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8137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Заңға сәйкес Қазақстан Республикасы мүшесі болып табылатын халықаралық ұйымдар ретінде танылған Қазақстан Республикасының резидент еместері, сондай-ақ Еуразиялық даму банкі алдындағы қысқа мерзімді міндеттемелер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8138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Заңға сәйкес Қазақстан Республикасы мүшесі болып табылатын халықаралық ұйымдар ретінде танылған Қазақстан Республикасының резидент еместері, сондай-ақ Еуразиялық даму банкі алдындағы міндеттемелер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8139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айналымға шығарған Қазақстан Республикасының резидент еместеріндегі борыштық бағалы қағаздар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8140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Ұйыммен баланста ұсталынатын және Standard &amp; Poor's агенттiгiнің "ААА"-дан "АА-" дейiнгі кредиттік рейтингi немесе басқа рейтинг агенттiктерінiң бiрiнiң осыған ұқсас деңгейіндегi рейтингi немесе Standard &amp; Poor's ұлттық шәкілі бойынша "kzAAA"-дан "kzAA-"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8141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Ұйыммен баланста ұсталынатын және Standard &amp; Poor's агенттiгiнің "А+"-тен "А-" дейiнгі кредиттік рейтингi немесе басқа рейтинг агенттiктерінiң бiрiнiң осыған ұқсас деңгейіндегi рейтингi немесе Standard &amp; Poor's ұлттық шәкілі бойынша "kzA+"-тен "kzA-"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8142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Ұйыммен баланста ұсталынатын және Standard &amp; Poor's агенттiгiнің "ВВВ+"-тен "ВВВ-" дейiнгі кредиттік рейтингi немесе басқа рейтинг агенттiктерінiң бiрiнiң осыған ұқсас деңгейіндегi рейтингi немесе Standard &amp; Poor's ұлттық шәкілі бойынша "kzВВВ+"-тен "kzВВВ-"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8143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Ұйыммен баланста ұсталынатын және Standard &amp; Poor's агенттiгiнің "ВВ+"-тен "ВВ-" дейiнгі кредиттік рейтингi немесе басқа рейтинг агенттiктерінiң бiрiнiң осыған ұқсас деңгейіндегi рейтингi немесе Standard &amp; Poor's ұлттық шәкілі бойынша "kzВВ+"-тен "kzВВ-"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8144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I-тобына кіретін тұлғаларға қатысты шартты міндеттемелер шоттарындағы ұйыммен ұсталынатын және Standard &amp; Poor's агенттігінің "ААА"-дан "АА-"-ке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"kzAAA"-дан "kzAA-"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8145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II-тобына кіретін тұлғаларға қатысты шартты міндеттемелер шоттарындағы ұйыммен ұсталынатын және Standard &amp; Poor's агенттігінің "ААА"-дан "АА-"-ке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"kzAAA"-дан "kzAA-"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8146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III-тобына кіретін тұлғаларға қатысты шартты міндеттемелер шоттарындағы ұйыммен ұсталынатын және Standard &amp; Poor's агенттігінің "ААА"-дан "АА-"-ке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"kzAAA"-дан "kzAA-"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8147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IV-тобына кіретін тұлғаларға қатысты шартты міндеттемелер шоттарындағы ұйыммен ұсталынатын және Standard &amp; Poor's агенттігінің "ААА"-дан "АА-"-ке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"kzAAA"-дан "kzAA-"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8148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V-тобына кіретін тұлғаларға қатысты шартты міндеттемелер шоттарындағы ұйыммен ұсталынатын және Standard &amp; Poor's агенттігінің "ААА"-дан "АА-"-ке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"kzAAA"-дан "kzAA-"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8149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I-тобына кіретін тұлғаларға қатысты шартты міндеттемелер шоттарындағы ұйыммен ұсталынатын және Standard &amp; Poor's агенттігінің "А+"-тен "А-"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"kzA+"-тен "kzA-"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8150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II-тобына кіретін тұлғаларға қатысты шартты міндеттемелер шоттарындағы ұйыммен ұсталынатын және Standard &amp; Poor's агенттігінің "А+"-тен "А-"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"kzA+"-тен "kzA-"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8151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III-тобына кіретін тұлғаларға қатысты шартты міндеттемелер шоттарындағы ұйыммен ұсталынатын және Standard &amp; Poor's агенттігінің "А+"-тен "А-"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"kzA+"-тен "kzA-"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8152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IV-тобына кіретін тұлғаларға қатысты шартты міндеттемелер шоттарындағы ұйыммен ұсталынатын және Standard &amp; Poor's агенттігінің "А+"-тен "А-"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"kzA+"-тен "kzA-"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8153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V-тобына кіретін тұлғаларға қатысты шартты міндеттемелер шоттарындағы ұйыммен ұсталынатын және Standard &amp; Poor's агенттігінің "А+"-тен "А-"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"kzA+"-тен "kzA-"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8154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I-тобына кіретін тұлғаларға қатысты шартты міндеттемелер шоттарындағы ұйыммен ұсталынатын және Standard &amp; Poor's агенттігінің "ВВВ+"-тен "ВВВ-"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"kzВВВ+"-тен "kzВВВ-"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8155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II-тобына кіретін тұлғаларға қатысты шартты міндеттемелер шоттарындағы ұйыммен ұсталынатын және Standard &amp; Poor's агенттігінің "ВВВ+"-тен "ВВВ-"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"kzВВВ+"-тен "kzВВВ-"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8156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III-тобына кіретін тұлғаларға қатысты шартты міндеттемелер шоттарындағы ұйыммен ұсталынатын және Standard &amp; Poor's агенттігінің "ВВВ+"-тен "ВВВ-"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"kzВВВ+"-тен "kzВВВ-"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8157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IV-тобына кіретін тұлғаларға қатысты шартты міндеттемелер шоттарындағы ұйыммен ұсталынатын және Standard &amp; Poor's агенттігінің "ВВВ+"-тен "ВВВ-"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"kzВВВ+"-тен "kzВВВ-"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8158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V-тобына кіретін тұлғаларға қатысты шартты міндеттемелер шоттарындағы ұйыммен ұсталынатын және Standard &amp; Poor's агенттігінің "ВВВ+"-тен "ВВВ-"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"kzВВВ+"-тен "kzВВВ-"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8159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I-тобына кіретін тұлғаларға қатысты шартты міндеттемелер шоттарындағы ұйыммен ұсталынатын және Standard &amp; Poor's агенттігінің "ВВ+"-тен "ВВ-"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"kzВВ+"-тен "kzВВ-"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8160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II-тобына кіретін тұлғаларға қатысты шартты міндеттемелер шоттарындағы ұйыммен ұсталынатын және Standard &amp; Poor's агенттігінің "ВВ+"-тен "ВВ-"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"kzВВ+"-тен "kzВВ-"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8161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III-тобына кіретін тұлғаларға қатысты шартты міндеттемелер шоттарындағы ұйыммен ұсталынатын және Standard &amp; Poor's агенттігінің "ВВ+"-тен "ВВ-"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"kzВВ+"-тен "kzВВ-"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8162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IV-тобына кіретін тұлғаларға қатысты шартты міндеттемелер шоттарындағы ұйыммен ұсталынатын және Standard &amp; Poor's агенттігінің "ВВ+"-тен "ВВ-"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"kzВВ+"-тен "kzВВ-"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8163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V-тобына кіретін тұлғаларға қатысты шартты міндеттемелер шоттарындағы ұйыммен ұсталынатын және Standard &amp; Poor's агенттігінің "ВВ+"-тен "ВВ-"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"kzВВ+"-тен "kzВВ-"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Түсіндірме: </w:t>
      </w:r>
    </w:p>
    <w:p>
      <w:pPr>
        <w:spacing w:after="0"/>
        <w:ind w:left="0"/>
        <w:jc w:val="both"/>
      </w:pPr>
      <w:r>
        <w:rPr>
          <w:rFonts w:ascii="Times New Roman"/>
          <w:b w:val="false"/>
          <w:i w:val="false"/>
          <w:color w:val="000000"/>
          <w:sz w:val="28"/>
        </w:rPr>
        <w:t xml:space="preserve">
      Шетел мемлекеттерінің тізбесі: </w:t>
      </w:r>
    </w:p>
    <w:p>
      <w:pPr>
        <w:spacing w:after="0"/>
        <w:ind w:left="0"/>
        <w:jc w:val="both"/>
      </w:pPr>
      <w:r>
        <w:rPr>
          <w:rFonts w:ascii="Times New Roman"/>
          <w:b w:val="false"/>
          <w:i w:val="false"/>
          <w:color w:val="000000"/>
          <w:sz w:val="28"/>
        </w:rPr>
        <w:t xml:space="preserve">
      1) Андорра Княздығы; </w:t>
      </w:r>
    </w:p>
    <w:p>
      <w:pPr>
        <w:spacing w:after="0"/>
        <w:ind w:left="0"/>
        <w:jc w:val="both"/>
      </w:pPr>
      <w:r>
        <w:rPr>
          <w:rFonts w:ascii="Times New Roman"/>
          <w:b w:val="false"/>
          <w:i w:val="false"/>
          <w:color w:val="000000"/>
          <w:sz w:val="28"/>
        </w:rPr>
        <w:t xml:space="preserve">
      2) Антигуа және Барбуда Мемлекеті; </w:t>
      </w:r>
    </w:p>
    <w:p>
      <w:pPr>
        <w:spacing w:after="0"/>
        <w:ind w:left="0"/>
        <w:jc w:val="both"/>
      </w:pPr>
      <w:r>
        <w:rPr>
          <w:rFonts w:ascii="Times New Roman"/>
          <w:b w:val="false"/>
          <w:i w:val="false"/>
          <w:color w:val="000000"/>
          <w:sz w:val="28"/>
        </w:rPr>
        <w:t xml:space="preserve">
      3) Багам аралдары Достастығы; </w:t>
      </w:r>
    </w:p>
    <w:p>
      <w:pPr>
        <w:spacing w:after="0"/>
        <w:ind w:left="0"/>
        <w:jc w:val="both"/>
      </w:pPr>
      <w:r>
        <w:rPr>
          <w:rFonts w:ascii="Times New Roman"/>
          <w:b w:val="false"/>
          <w:i w:val="false"/>
          <w:color w:val="000000"/>
          <w:sz w:val="28"/>
        </w:rPr>
        <w:t xml:space="preserve">
      4) Барбадос Мемлекетi; </w:t>
      </w:r>
    </w:p>
    <w:p>
      <w:pPr>
        <w:spacing w:after="0"/>
        <w:ind w:left="0"/>
        <w:jc w:val="both"/>
      </w:pPr>
      <w:r>
        <w:rPr>
          <w:rFonts w:ascii="Times New Roman"/>
          <w:b w:val="false"/>
          <w:i w:val="false"/>
          <w:color w:val="000000"/>
          <w:sz w:val="28"/>
        </w:rPr>
        <w:t xml:space="preserve">
      5) Бахрейн Мемлекеті; </w:t>
      </w:r>
    </w:p>
    <w:p>
      <w:pPr>
        <w:spacing w:after="0"/>
        <w:ind w:left="0"/>
        <w:jc w:val="both"/>
      </w:pPr>
      <w:r>
        <w:rPr>
          <w:rFonts w:ascii="Times New Roman"/>
          <w:b w:val="false"/>
          <w:i w:val="false"/>
          <w:color w:val="000000"/>
          <w:sz w:val="28"/>
        </w:rPr>
        <w:t xml:space="preserve">
      6) Белиз Мемлекетi; </w:t>
      </w:r>
    </w:p>
    <w:p>
      <w:pPr>
        <w:spacing w:after="0"/>
        <w:ind w:left="0"/>
        <w:jc w:val="both"/>
      </w:pPr>
      <w:r>
        <w:rPr>
          <w:rFonts w:ascii="Times New Roman"/>
          <w:b w:val="false"/>
          <w:i w:val="false"/>
          <w:color w:val="000000"/>
          <w:sz w:val="28"/>
        </w:rPr>
        <w:t xml:space="preserve">
      7) Бруней Даруссалам Мемлекетi; </w:t>
      </w:r>
    </w:p>
    <w:p>
      <w:pPr>
        <w:spacing w:after="0"/>
        <w:ind w:left="0"/>
        <w:jc w:val="both"/>
      </w:pPr>
      <w:r>
        <w:rPr>
          <w:rFonts w:ascii="Times New Roman"/>
          <w:b w:val="false"/>
          <w:i w:val="false"/>
          <w:color w:val="000000"/>
          <w:sz w:val="28"/>
        </w:rPr>
        <w:t xml:space="preserve">
      8) Вануату Республикасы; </w:t>
      </w:r>
    </w:p>
    <w:p>
      <w:pPr>
        <w:spacing w:after="0"/>
        <w:ind w:left="0"/>
        <w:jc w:val="both"/>
      </w:pPr>
      <w:r>
        <w:rPr>
          <w:rFonts w:ascii="Times New Roman"/>
          <w:b w:val="false"/>
          <w:i w:val="false"/>
          <w:color w:val="000000"/>
          <w:sz w:val="28"/>
        </w:rPr>
        <w:t xml:space="preserve">
      9) Гватемала Республикасы; </w:t>
      </w:r>
    </w:p>
    <w:p>
      <w:pPr>
        <w:spacing w:after="0"/>
        <w:ind w:left="0"/>
        <w:jc w:val="both"/>
      </w:pPr>
      <w:r>
        <w:rPr>
          <w:rFonts w:ascii="Times New Roman"/>
          <w:b w:val="false"/>
          <w:i w:val="false"/>
          <w:color w:val="000000"/>
          <w:sz w:val="28"/>
        </w:rPr>
        <w:t xml:space="preserve">
      10) Гренада Мемлекетi; </w:t>
      </w:r>
    </w:p>
    <w:p>
      <w:pPr>
        <w:spacing w:after="0"/>
        <w:ind w:left="0"/>
        <w:jc w:val="both"/>
      </w:pPr>
      <w:r>
        <w:rPr>
          <w:rFonts w:ascii="Times New Roman"/>
          <w:b w:val="false"/>
          <w:i w:val="false"/>
          <w:color w:val="000000"/>
          <w:sz w:val="28"/>
        </w:rPr>
        <w:t xml:space="preserve">
      11) Джибути Республикасы; </w:t>
      </w:r>
    </w:p>
    <w:p>
      <w:pPr>
        <w:spacing w:after="0"/>
        <w:ind w:left="0"/>
        <w:jc w:val="both"/>
      </w:pPr>
      <w:r>
        <w:rPr>
          <w:rFonts w:ascii="Times New Roman"/>
          <w:b w:val="false"/>
          <w:i w:val="false"/>
          <w:color w:val="000000"/>
          <w:sz w:val="28"/>
        </w:rPr>
        <w:t xml:space="preserve">
      12) Доминика Республикасы; </w:t>
      </w:r>
    </w:p>
    <w:p>
      <w:pPr>
        <w:spacing w:after="0"/>
        <w:ind w:left="0"/>
        <w:jc w:val="both"/>
      </w:pPr>
      <w:r>
        <w:rPr>
          <w:rFonts w:ascii="Times New Roman"/>
          <w:b w:val="false"/>
          <w:i w:val="false"/>
          <w:color w:val="000000"/>
          <w:sz w:val="28"/>
        </w:rPr>
        <w:t xml:space="preserve">
      13) Индонезия Республикасы; </w:t>
      </w:r>
    </w:p>
    <w:p>
      <w:pPr>
        <w:spacing w:after="0"/>
        <w:ind w:left="0"/>
        <w:jc w:val="both"/>
      </w:pPr>
      <w:r>
        <w:rPr>
          <w:rFonts w:ascii="Times New Roman"/>
          <w:b w:val="false"/>
          <w:i w:val="false"/>
          <w:color w:val="000000"/>
          <w:sz w:val="28"/>
        </w:rPr>
        <w:t xml:space="preserve">
      14) Испания (Канар аралдарының аумағы бөлiгiнде ғана); </w:t>
      </w:r>
    </w:p>
    <w:p>
      <w:pPr>
        <w:spacing w:after="0"/>
        <w:ind w:left="0"/>
        <w:jc w:val="both"/>
      </w:pPr>
      <w:r>
        <w:rPr>
          <w:rFonts w:ascii="Times New Roman"/>
          <w:b w:val="false"/>
          <w:i w:val="false"/>
          <w:color w:val="000000"/>
          <w:sz w:val="28"/>
        </w:rPr>
        <w:t xml:space="preserve">
      15) Кипр Республикасы; </w:t>
      </w:r>
    </w:p>
    <w:p>
      <w:pPr>
        <w:spacing w:after="0"/>
        <w:ind w:left="0"/>
        <w:jc w:val="both"/>
      </w:pPr>
      <w:r>
        <w:rPr>
          <w:rFonts w:ascii="Times New Roman"/>
          <w:b w:val="false"/>
          <w:i w:val="false"/>
          <w:color w:val="000000"/>
          <w:sz w:val="28"/>
        </w:rPr>
        <w:t xml:space="preserve">
      16) Қытай Халық Республикасы (Аомынь (Макао) және Сянган (Гонконг) арнайы әкiмшiлiк аудандарының аумақтары бөлiгiнде ғана); </w:t>
      </w:r>
    </w:p>
    <w:p>
      <w:pPr>
        <w:spacing w:after="0"/>
        <w:ind w:left="0"/>
        <w:jc w:val="both"/>
      </w:pPr>
      <w:r>
        <w:rPr>
          <w:rFonts w:ascii="Times New Roman"/>
          <w:b w:val="false"/>
          <w:i w:val="false"/>
          <w:color w:val="000000"/>
          <w:sz w:val="28"/>
        </w:rPr>
        <w:t xml:space="preserve">
      17) Ислам Федеральдық Республикасы Комор аралдары; </w:t>
      </w:r>
    </w:p>
    <w:p>
      <w:pPr>
        <w:spacing w:after="0"/>
        <w:ind w:left="0"/>
        <w:jc w:val="both"/>
      </w:pPr>
      <w:r>
        <w:rPr>
          <w:rFonts w:ascii="Times New Roman"/>
          <w:b w:val="false"/>
          <w:i w:val="false"/>
          <w:color w:val="000000"/>
          <w:sz w:val="28"/>
        </w:rPr>
        <w:t xml:space="preserve">
      18) Коста-Рика Республикасы; </w:t>
      </w:r>
    </w:p>
    <w:p>
      <w:pPr>
        <w:spacing w:after="0"/>
        <w:ind w:left="0"/>
        <w:jc w:val="both"/>
      </w:pPr>
      <w:r>
        <w:rPr>
          <w:rFonts w:ascii="Times New Roman"/>
          <w:b w:val="false"/>
          <w:i w:val="false"/>
          <w:color w:val="000000"/>
          <w:sz w:val="28"/>
        </w:rPr>
        <w:t xml:space="preserve">
      19) Малайзия (Лабуан анклавының аумағы бөлiгiнде ғана); </w:t>
      </w:r>
    </w:p>
    <w:p>
      <w:pPr>
        <w:spacing w:after="0"/>
        <w:ind w:left="0"/>
        <w:jc w:val="both"/>
      </w:pPr>
      <w:r>
        <w:rPr>
          <w:rFonts w:ascii="Times New Roman"/>
          <w:b w:val="false"/>
          <w:i w:val="false"/>
          <w:color w:val="000000"/>
          <w:sz w:val="28"/>
        </w:rPr>
        <w:t xml:space="preserve">
      20) Либерия Республикасы; </w:t>
      </w:r>
    </w:p>
    <w:p>
      <w:pPr>
        <w:spacing w:after="0"/>
        <w:ind w:left="0"/>
        <w:jc w:val="both"/>
      </w:pPr>
      <w:r>
        <w:rPr>
          <w:rFonts w:ascii="Times New Roman"/>
          <w:b w:val="false"/>
          <w:i w:val="false"/>
          <w:color w:val="000000"/>
          <w:sz w:val="28"/>
        </w:rPr>
        <w:t xml:space="preserve">
      21) Лихтенштейн Княздығы; </w:t>
      </w:r>
    </w:p>
    <w:p>
      <w:pPr>
        <w:spacing w:after="0"/>
        <w:ind w:left="0"/>
        <w:jc w:val="both"/>
      </w:pPr>
      <w:r>
        <w:rPr>
          <w:rFonts w:ascii="Times New Roman"/>
          <w:b w:val="false"/>
          <w:i w:val="false"/>
          <w:color w:val="000000"/>
          <w:sz w:val="28"/>
        </w:rPr>
        <w:t xml:space="preserve">
      22) Маврикий Республикасы; </w:t>
      </w:r>
    </w:p>
    <w:p>
      <w:pPr>
        <w:spacing w:after="0"/>
        <w:ind w:left="0"/>
        <w:jc w:val="both"/>
      </w:pPr>
      <w:r>
        <w:rPr>
          <w:rFonts w:ascii="Times New Roman"/>
          <w:b w:val="false"/>
          <w:i w:val="false"/>
          <w:color w:val="000000"/>
          <w:sz w:val="28"/>
        </w:rPr>
        <w:t xml:space="preserve">
      23) Португалия (Мадейра аралдарының аумағы бөлігінде ғана); </w:t>
      </w:r>
    </w:p>
    <w:p>
      <w:pPr>
        <w:spacing w:after="0"/>
        <w:ind w:left="0"/>
        <w:jc w:val="both"/>
      </w:pPr>
      <w:r>
        <w:rPr>
          <w:rFonts w:ascii="Times New Roman"/>
          <w:b w:val="false"/>
          <w:i w:val="false"/>
          <w:color w:val="000000"/>
          <w:sz w:val="28"/>
        </w:rPr>
        <w:t xml:space="preserve">
      24) Мальдив Республикасы; </w:t>
      </w:r>
    </w:p>
    <w:p>
      <w:pPr>
        <w:spacing w:after="0"/>
        <w:ind w:left="0"/>
        <w:jc w:val="both"/>
      </w:pPr>
      <w:r>
        <w:rPr>
          <w:rFonts w:ascii="Times New Roman"/>
          <w:b w:val="false"/>
          <w:i w:val="false"/>
          <w:color w:val="000000"/>
          <w:sz w:val="28"/>
        </w:rPr>
        <w:t xml:space="preserve">
      25) Мальта Республикасы; </w:t>
      </w:r>
    </w:p>
    <w:p>
      <w:pPr>
        <w:spacing w:after="0"/>
        <w:ind w:left="0"/>
        <w:jc w:val="both"/>
      </w:pPr>
      <w:r>
        <w:rPr>
          <w:rFonts w:ascii="Times New Roman"/>
          <w:b w:val="false"/>
          <w:i w:val="false"/>
          <w:color w:val="000000"/>
          <w:sz w:val="28"/>
        </w:rPr>
        <w:t xml:space="preserve">
      26) Маршалл аралдары Республикасы; </w:t>
      </w:r>
    </w:p>
    <w:p>
      <w:pPr>
        <w:spacing w:after="0"/>
        <w:ind w:left="0"/>
        <w:jc w:val="both"/>
      </w:pPr>
      <w:r>
        <w:rPr>
          <w:rFonts w:ascii="Times New Roman"/>
          <w:b w:val="false"/>
          <w:i w:val="false"/>
          <w:color w:val="000000"/>
          <w:sz w:val="28"/>
        </w:rPr>
        <w:t xml:space="preserve">
      27) Монако Княздығы; </w:t>
      </w:r>
    </w:p>
    <w:p>
      <w:pPr>
        <w:spacing w:after="0"/>
        <w:ind w:left="0"/>
        <w:jc w:val="both"/>
      </w:pPr>
      <w:r>
        <w:rPr>
          <w:rFonts w:ascii="Times New Roman"/>
          <w:b w:val="false"/>
          <w:i w:val="false"/>
          <w:color w:val="000000"/>
          <w:sz w:val="28"/>
        </w:rPr>
        <w:t xml:space="preserve">
      28) Мьянма Одағы; </w:t>
      </w:r>
    </w:p>
    <w:p>
      <w:pPr>
        <w:spacing w:after="0"/>
        <w:ind w:left="0"/>
        <w:jc w:val="both"/>
      </w:pPr>
      <w:r>
        <w:rPr>
          <w:rFonts w:ascii="Times New Roman"/>
          <w:b w:val="false"/>
          <w:i w:val="false"/>
          <w:color w:val="000000"/>
          <w:sz w:val="28"/>
        </w:rPr>
        <w:t xml:space="preserve">
      29) Науру Республикасы; </w:t>
      </w:r>
    </w:p>
    <w:p>
      <w:pPr>
        <w:spacing w:after="0"/>
        <w:ind w:left="0"/>
        <w:jc w:val="both"/>
      </w:pPr>
      <w:r>
        <w:rPr>
          <w:rFonts w:ascii="Times New Roman"/>
          <w:b w:val="false"/>
          <w:i w:val="false"/>
          <w:color w:val="000000"/>
          <w:sz w:val="28"/>
        </w:rPr>
        <w:t xml:space="preserve">
      30) Нидерланды (Аруба аралының аумағы және Антиль аралдарының тәуелдi аумақтары бөлiгiнде ғана); </w:t>
      </w:r>
    </w:p>
    <w:p>
      <w:pPr>
        <w:spacing w:after="0"/>
        <w:ind w:left="0"/>
        <w:jc w:val="both"/>
      </w:pPr>
      <w:r>
        <w:rPr>
          <w:rFonts w:ascii="Times New Roman"/>
          <w:b w:val="false"/>
          <w:i w:val="false"/>
          <w:color w:val="000000"/>
          <w:sz w:val="28"/>
        </w:rPr>
        <w:t xml:space="preserve">
      31) Нигерия Федеративтiк Республикасы; </w:t>
      </w:r>
    </w:p>
    <w:p>
      <w:pPr>
        <w:spacing w:after="0"/>
        <w:ind w:left="0"/>
        <w:jc w:val="both"/>
      </w:pPr>
      <w:r>
        <w:rPr>
          <w:rFonts w:ascii="Times New Roman"/>
          <w:b w:val="false"/>
          <w:i w:val="false"/>
          <w:color w:val="000000"/>
          <w:sz w:val="28"/>
        </w:rPr>
        <w:t xml:space="preserve">
      32) Жаңа Зеландия (Кук және Ниуэ аралдарының аумақтары бөлiгiнде ғана); </w:t>
      </w:r>
    </w:p>
    <w:p>
      <w:pPr>
        <w:spacing w:after="0"/>
        <w:ind w:left="0"/>
        <w:jc w:val="both"/>
      </w:pPr>
      <w:r>
        <w:rPr>
          <w:rFonts w:ascii="Times New Roman"/>
          <w:b w:val="false"/>
          <w:i w:val="false"/>
          <w:color w:val="000000"/>
          <w:sz w:val="28"/>
        </w:rPr>
        <w:t xml:space="preserve">
      33) Бiрiккен Араб Әмiрлiгi (Дубай қаласының аумағы бөлiгiнде ғана); </w:t>
      </w:r>
    </w:p>
    <w:p>
      <w:pPr>
        <w:spacing w:after="0"/>
        <w:ind w:left="0"/>
        <w:jc w:val="both"/>
      </w:pPr>
      <w:r>
        <w:rPr>
          <w:rFonts w:ascii="Times New Roman"/>
          <w:b w:val="false"/>
          <w:i w:val="false"/>
          <w:color w:val="000000"/>
          <w:sz w:val="28"/>
        </w:rPr>
        <w:t xml:space="preserve">
      34) Палау Республикасы; </w:t>
      </w:r>
    </w:p>
    <w:p>
      <w:pPr>
        <w:spacing w:after="0"/>
        <w:ind w:left="0"/>
        <w:jc w:val="both"/>
      </w:pPr>
      <w:r>
        <w:rPr>
          <w:rFonts w:ascii="Times New Roman"/>
          <w:b w:val="false"/>
          <w:i w:val="false"/>
          <w:color w:val="000000"/>
          <w:sz w:val="28"/>
        </w:rPr>
        <w:t xml:space="preserve">
      35) Панама Республикасы; </w:t>
      </w:r>
    </w:p>
    <w:p>
      <w:pPr>
        <w:spacing w:after="0"/>
        <w:ind w:left="0"/>
        <w:jc w:val="both"/>
      </w:pPr>
      <w:r>
        <w:rPr>
          <w:rFonts w:ascii="Times New Roman"/>
          <w:b w:val="false"/>
          <w:i w:val="false"/>
          <w:color w:val="000000"/>
          <w:sz w:val="28"/>
        </w:rPr>
        <w:t xml:space="preserve">
      36) Самоа Тәуелсiз Мемлекетi; </w:t>
      </w:r>
    </w:p>
    <w:p>
      <w:pPr>
        <w:spacing w:after="0"/>
        <w:ind w:left="0"/>
        <w:jc w:val="both"/>
      </w:pPr>
      <w:r>
        <w:rPr>
          <w:rFonts w:ascii="Times New Roman"/>
          <w:b w:val="false"/>
          <w:i w:val="false"/>
          <w:color w:val="000000"/>
          <w:sz w:val="28"/>
        </w:rPr>
        <w:t xml:space="preserve">
      37) Сейшель аралдары Республикасы; </w:t>
      </w:r>
    </w:p>
    <w:p>
      <w:pPr>
        <w:spacing w:after="0"/>
        <w:ind w:left="0"/>
        <w:jc w:val="both"/>
      </w:pPr>
      <w:r>
        <w:rPr>
          <w:rFonts w:ascii="Times New Roman"/>
          <w:b w:val="false"/>
          <w:i w:val="false"/>
          <w:color w:val="000000"/>
          <w:sz w:val="28"/>
        </w:rPr>
        <w:t xml:space="preserve">
      38) Сент-Винсент және Гренадины Мемлекетi; </w:t>
      </w:r>
    </w:p>
    <w:p>
      <w:pPr>
        <w:spacing w:after="0"/>
        <w:ind w:left="0"/>
        <w:jc w:val="both"/>
      </w:pPr>
      <w:r>
        <w:rPr>
          <w:rFonts w:ascii="Times New Roman"/>
          <w:b w:val="false"/>
          <w:i w:val="false"/>
          <w:color w:val="000000"/>
          <w:sz w:val="28"/>
        </w:rPr>
        <w:t xml:space="preserve">
      39) Сент-Китс және Невис Федерациясы; </w:t>
      </w:r>
    </w:p>
    <w:p>
      <w:pPr>
        <w:spacing w:after="0"/>
        <w:ind w:left="0"/>
        <w:jc w:val="both"/>
      </w:pPr>
      <w:r>
        <w:rPr>
          <w:rFonts w:ascii="Times New Roman"/>
          <w:b w:val="false"/>
          <w:i w:val="false"/>
          <w:color w:val="000000"/>
          <w:sz w:val="28"/>
        </w:rPr>
        <w:t xml:space="preserve">
      40) Сент-Люсия Мемлекетi; </w:t>
      </w:r>
    </w:p>
    <w:p>
      <w:pPr>
        <w:spacing w:after="0"/>
        <w:ind w:left="0"/>
        <w:jc w:val="both"/>
      </w:pPr>
      <w:r>
        <w:rPr>
          <w:rFonts w:ascii="Times New Roman"/>
          <w:b w:val="false"/>
          <w:i w:val="false"/>
          <w:color w:val="000000"/>
          <w:sz w:val="28"/>
        </w:rPr>
        <w:t xml:space="preserve">
      41) Ұлыбритания мен Солтүстiк Ирландияның Бiрiккен Корольдiгi (мынадай аумақтары бөлiгiнде ғана): </w:t>
      </w:r>
    </w:p>
    <w:p>
      <w:pPr>
        <w:spacing w:after="0"/>
        <w:ind w:left="0"/>
        <w:jc w:val="both"/>
      </w:pPr>
      <w:r>
        <w:rPr>
          <w:rFonts w:ascii="Times New Roman"/>
          <w:b w:val="false"/>
          <w:i w:val="false"/>
          <w:color w:val="000000"/>
          <w:sz w:val="28"/>
        </w:rPr>
        <w:t xml:space="preserve">
      Ангилья аралдары; </w:t>
      </w:r>
    </w:p>
    <w:p>
      <w:pPr>
        <w:spacing w:after="0"/>
        <w:ind w:left="0"/>
        <w:jc w:val="both"/>
      </w:pPr>
      <w:r>
        <w:rPr>
          <w:rFonts w:ascii="Times New Roman"/>
          <w:b w:val="false"/>
          <w:i w:val="false"/>
          <w:color w:val="000000"/>
          <w:sz w:val="28"/>
        </w:rPr>
        <w:t xml:space="preserve">
      Бермуд аралдары; </w:t>
      </w:r>
    </w:p>
    <w:p>
      <w:pPr>
        <w:spacing w:after="0"/>
        <w:ind w:left="0"/>
        <w:jc w:val="both"/>
      </w:pPr>
      <w:r>
        <w:rPr>
          <w:rFonts w:ascii="Times New Roman"/>
          <w:b w:val="false"/>
          <w:i w:val="false"/>
          <w:color w:val="000000"/>
          <w:sz w:val="28"/>
        </w:rPr>
        <w:t xml:space="preserve">
      Британдық Виргин аралдары; </w:t>
      </w:r>
    </w:p>
    <w:p>
      <w:pPr>
        <w:spacing w:after="0"/>
        <w:ind w:left="0"/>
        <w:jc w:val="both"/>
      </w:pPr>
      <w:r>
        <w:rPr>
          <w:rFonts w:ascii="Times New Roman"/>
          <w:b w:val="false"/>
          <w:i w:val="false"/>
          <w:color w:val="000000"/>
          <w:sz w:val="28"/>
        </w:rPr>
        <w:t xml:space="preserve">
      Гибралтар; </w:t>
      </w:r>
    </w:p>
    <w:p>
      <w:pPr>
        <w:spacing w:after="0"/>
        <w:ind w:left="0"/>
        <w:jc w:val="both"/>
      </w:pPr>
      <w:r>
        <w:rPr>
          <w:rFonts w:ascii="Times New Roman"/>
          <w:b w:val="false"/>
          <w:i w:val="false"/>
          <w:color w:val="000000"/>
          <w:sz w:val="28"/>
        </w:rPr>
        <w:t xml:space="preserve">
      Кайман аралдары; </w:t>
      </w:r>
    </w:p>
    <w:p>
      <w:pPr>
        <w:spacing w:after="0"/>
        <w:ind w:left="0"/>
        <w:jc w:val="both"/>
      </w:pPr>
      <w:r>
        <w:rPr>
          <w:rFonts w:ascii="Times New Roman"/>
          <w:b w:val="false"/>
          <w:i w:val="false"/>
          <w:color w:val="000000"/>
          <w:sz w:val="28"/>
        </w:rPr>
        <w:t xml:space="preserve">
      Монтсеррат аралы; </w:t>
      </w:r>
    </w:p>
    <w:p>
      <w:pPr>
        <w:spacing w:after="0"/>
        <w:ind w:left="0"/>
        <w:jc w:val="both"/>
      </w:pPr>
      <w:r>
        <w:rPr>
          <w:rFonts w:ascii="Times New Roman"/>
          <w:b w:val="false"/>
          <w:i w:val="false"/>
          <w:color w:val="000000"/>
          <w:sz w:val="28"/>
        </w:rPr>
        <w:t xml:space="preserve">
      Теркс және Кайкос аралдары; </w:t>
      </w:r>
    </w:p>
    <w:p>
      <w:pPr>
        <w:spacing w:after="0"/>
        <w:ind w:left="0"/>
        <w:jc w:val="both"/>
      </w:pPr>
      <w:r>
        <w:rPr>
          <w:rFonts w:ascii="Times New Roman"/>
          <w:b w:val="false"/>
          <w:i w:val="false"/>
          <w:color w:val="000000"/>
          <w:sz w:val="28"/>
        </w:rPr>
        <w:t xml:space="preserve">
      Мэн аралы; </w:t>
      </w:r>
    </w:p>
    <w:p>
      <w:pPr>
        <w:spacing w:after="0"/>
        <w:ind w:left="0"/>
        <w:jc w:val="both"/>
      </w:pPr>
      <w:r>
        <w:rPr>
          <w:rFonts w:ascii="Times New Roman"/>
          <w:b w:val="false"/>
          <w:i w:val="false"/>
          <w:color w:val="000000"/>
          <w:sz w:val="28"/>
        </w:rPr>
        <w:t xml:space="preserve">
      Норманд аралдары (Гернси, Джерси, Сарк, Олдерни аралдары); </w:t>
      </w:r>
    </w:p>
    <w:p>
      <w:pPr>
        <w:spacing w:after="0"/>
        <w:ind w:left="0"/>
        <w:jc w:val="both"/>
      </w:pPr>
      <w:r>
        <w:rPr>
          <w:rFonts w:ascii="Times New Roman"/>
          <w:b w:val="false"/>
          <w:i w:val="false"/>
          <w:color w:val="000000"/>
          <w:sz w:val="28"/>
        </w:rPr>
        <w:t xml:space="preserve">
      42) Америка Құрама Штаттары (Американдық Виргин аралдарының, Гуам аралының және Пуэрто-Рико Достастығы аумақтары бөлiгiнде ғана); </w:t>
      </w:r>
    </w:p>
    <w:p>
      <w:pPr>
        <w:spacing w:after="0"/>
        <w:ind w:left="0"/>
        <w:jc w:val="both"/>
      </w:pPr>
      <w:r>
        <w:rPr>
          <w:rFonts w:ascii="Times New Roman"/>
          <w:b w:val="false"/>
          <w:i w:val="false"/>
          <w:color w:val="000000"/>
          <w:sz w:val="28"/>
        </w:rPr>
        <w:t xml:space="preserve">
      43) Тонга Корольдiгi; </w:t>
      </w:r>
    </w:p>
    <w:p>
      <w:pPr>
        <w:spacing w:after="0"/>
        <w:ind w:left="0"/>
        <w:jc w:val="both"/>
      </w:pPr>
      <w:r>
        <w:rPr>
          <w:rFonts w:ascii="Times New Roman"/>
          <w:b w:val="false"/>
          <w:i w:val="false"/>
          <w:color w:val="000000"/>
          <w:sz w:val="28"/>
        </w:rPr>
        <w:t xml:space="preserve">
      44) Филиппин Республикасы; </w:t>
      </w:r>
    </w:p>
    <w:p>
      <w:pPr>
        <w:spacing w:after="0"/>
        <w:ind w:left="0"/>
        <w:jc w:val="both"/>
      </w:pPr>
      <w:r>
        <w:rPr>
          <w:rFonts w:ascii="Times New Roman"/>
          <w:b w:val="false"/>
          <w:i w:val="false"/>
          <w:color w:val="000000"/>
          <w:sz w:val="28"/>
        </w:rPr>
        <w:t>
      45) Шри-Ланка Демократиялық Республикасы.</w:t>
      </w:r>
    </w:p>
    <w:p>
      <w:pPr>
        <w:spacing w:after="0"/>
        <w:ind w:left="0"/>
        <w:jc w:val="both"/>
      </w:pPr>
      <w:r>
        <w:rPr>
          <w:rFonts w:ascii="Times New Roman"/>
          <w:b w:val="false"/>
          <w:i w:val="false"/>
          <w:color w:val="000000"/>
          <w:sz w:val="28"/>
        </w:rPr>
        <w:t>
      Бiрiншi басшы (ол жоқ болған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p>
    <w:p>
      <w:pPr>
        <w:spacing w:after="0"/>
        <w:ind w:left="0"/>
        <w:jc w:val="both"/>
      </w:pP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 кешені саласындағы</w:t>
            </w:r>
            <w:r>
              <w:br/>
            </w:r>
            <w:r>
              <w:rPr>
                <w:rFonts w:ascii="Times New Roman"/>
                <w:b w:val="false"/>
                <w:i w:val="false"/>
                <w:color w:val="000000"/>
                <w:sz w:val="20"/>
              </w:rPr>
              <w:t>ұлттық басқарушы холдингтің</w:t>
            </w:r>
            <w:r>
              <w:br/>
            </w:r>
            <w:r>
              <w:rPr>
                <w:rFonts w:ascii="Times New Roman"/>
                <w:b w:val="false"/>
                <w:i w:val="false"/>
                <w:color w:val="000000"/>
                <w:sz w:val="20"/>
              </w:rPr>
              <w:t>еншілес ұйымдарына , ипотекалық</w:t>
            </w:r>
            <w:r>
              <w:br/>
            </w:r>
            <w:r>
              <w:rPr>
                <w:rFonts w:ascii="Times New Roman"/>
                <w:b w:val="false"/>
                <w:i w:val="false"/>
                <w:color w:val="000000"/>
                <w:sz w:val="20"/>
              </w:rPr>
              <w:t>ұйымдарға арналған пруденциалдық</w:t>
            </w:r>
            <w:r>
              <w:br/>
            </w:r>
            <w:r>
              <w:rPr>
                <w:rFonts w:ascii="Times New Roman"/>
                <w:b w:val="false"/>
                <w:i w:val="false"/>
                <w:color w:val="000000"/>
                <w:sz w:val="20"/>
              </w:rPr>
              <w:t>нормативтерді есептеу әдістемесі</w:t>
            </w:r>
            <w:r>
              <w:br/>
            </w:r>
            <w:r>
              <w:rPr>
                <w:rFonts w:ascii="Times New Roman"/>
                <w:b w:val="false"/>
                <w:i w:val="false"/>
                <w:color w:val="000000"/>
                <w:sz w:val="20"/>
              </w:rPr>
              <w:t>мен олардың нормативтік мәні</w:t>
            </w:r>
            <w:r>
              <w:br/>
            </w:r>
            <w:r>
              <w:rPr>
                <w:rFonts w:ascii="Times New Roman"/>
                <w:b w:val="false"/>
                <w:i w:val="false"/>
                <w:color w:val="000000"/>
                <w:sz w:val="20"/>
              </w:rPr>
              <w:t>және олардың орындалуы туралы</w:t>
            </w:r>
            <w:r>
              <w:br/>
            </w:r>
            <w:r>
              <w:rPr>
                <w:rFonts w:ascii="Times New Roman"/>
                <w:b w:val="false"/>
                <w:i w:val="false"/>
                <w:color w:val="000000"/>
                <w:sz w:val="20"/>
              </w:rPr>
              <w:t>есеп беру нысандары мен</w:t>
            </w:r>
            <w:r>
              <w:br/>
            </w:r>
            <w:r>
              <w:rPr>
                <w:rFonts w:ascii="Times New Roman"/>
                <w:b w:val="false"/>
                <w:i w:val="false"/>
                <w:color w:val="000000"/>
                <w:sz w:val="20"/>
              </w:rPr>
              <w:t>мерзімдері туралы нұсқаулықтың 5-қосымшасы</w:t>
            </w:r>
          </w:p>
        </w:tc>
      </w:tr>
    </w:tbl>
    <w:p>
      <w:pPr>
        <w:spacing w:after="0"/>
        <w:ind w:left="0"/>
        <w:jc w:val="both"/>
      </w:pPr>
      <w:r>
        <w:rPr>
          <w:rFonts w:ascii="Times New Roman"/>
          <w:b w:val="false"/>
          <w:i w:val="false"/>
          <w:color w:val="ff0000"/>
          <w:sz w:val="28"/>
        </w:rPr>
        <w:t xml:space="preserve">
      Ескерту. Нұсқаулық 5-қосымшамен толықтырылды - Қазақстан </w:t>
      </w:r>
      <w:r>
        <w:br/>
      </w:r>
      <w:r>
        <w:rPr>
          <w:rFonts w:ascii="Times New Roman"/>
          <w:b w:val="false"/>
          <w:i w:val="false"/>
          <w:color w:val="ff0000"/>
          <w:sz w:val="28"/>
        </w:rPr>
        <w:t xml:space="preserve">
      Республикасы Қаржы нарығын және қаржы ұйымдарын реттеу мен </w:t>
      </w:r>
      <w:r>
        <w:br/>
      </w:r>
      <w:r>
        <w:rPr>
          <w:rFonts w:ascii="Times New Roman"/>
          <w:b w:val="false"/>
          <w:i w:val="false"/>
          <w:color w:val="ff0000"/>
          <w:sz w:val="28"/>
        </w:rPr>
        <w:t xml:space="preserve">
       қадағалау агенттігі Басқармасының 2007.12.24. </w:t>
      </w:r>
      <w:r>
        <w:rPr>
          <w:rFonts w:ascii="Times New Roman"/>
          <w:b w:val="false"/>
          <w:i w:val="false"/>
          <w:color w:val="ff0000"/>
          <w:sz w:val="28"/>
        </w:rPr>
        <w:t xml:space="preserve">N 280 </w:t>
      </w:r>
      <w:r>
        <w:rPr>
          <w:rFonts w:ascii="Times New Roman"/>
          <w:b w:val="false"/>
          <w:i w:val="false"/>
          <w:color w:val="ff0000"/>
          <w:sz w:val="28"/>
        </w:rPr>
        <w:t xml:space="preserve">қолданысқа </w:t>
      </w:r>
      <w:r>
        <w:br/>
      </w:r>
      <w:r>
        <w:rPr>
          <w:rFonts w:ascii="Times New Roman"/>
          <w:b w:val="false"/>
          <w:i w:val="false"/>
          <w:color w:val="ff0000"/>
          <w:sz w:val="28"/>
        </w:rPr>
        <w:t xml:space="preserve">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- 2009.04.29. </w:t>
      </w:r>
      <w:r>
        <w:rPr>
          <w:rFonts w:ascii="Times New Roman"/>
          <w:b w:val="false"/>
          <w:i w:val="false"/>
          <w:color w:val="ff0000"/>
          <w:sz w:val="28"/>
        </w:rPr>
        <w:t xml:space="preserve">N 92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2011.10.28 </w:t>
      </w:r>
      <w:r>
        <w:rPr>
          <w:rFonts w:ascii="Times New Roman"/>
          <w:b w:val="false"/>
          <w:i w:val="false"/>
          <w:color w:val="ff0000"/>
          <w:sz w:val="28"/>
        </w:rPr>
        <w:t>№ 170</w:t>
      </w:r>
      <w:r>
        <w:rPr>
          <w:rFonts w:ascii="Times New Roman"/>
          <w:b w:val="false"/>
          <w:i w:val="false"/>
          <w:color w:val="ff0000"/>
          <w:sz w:val="28"/>
        </w:rPr>
        <w:t xml:space="preserve">, 25.02.2013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
       200___жылғы __________ жағдай бойынша </w:t>
      </w:r>
    </w:p>
    <w:p>
      <w:pPr>
        <w:spacing w:after="0"/>
        <w:ind w:left="0"/>
        <w:jc w:val="both"/>
      </w:pPr>
      <w:r>
        <w:rPr>
          <w:rFonts w:ascii="Times New Roman"/>
          <w:b w:val="false"/>
          <w:i w:val="false"/>
          <w:color w:val="000000"/>
          <w:sz w:val="28"/>
        </w:rPr>
        <w:t xml:space="preserve">
      пруденциалдық нормативтерді орындау туралы есеп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(ұйымның қысқаша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0"/>
        <w:gridCol w:w="7642"/>
        <w:gridCol w:w="708"/>
      </w:tblGrid>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меншікті акцияларды шегергендегі </w:t>
            </w:r>
            <w:r>
              <w:br/>
            </w:r>
            <w:r>
              <w:rPr>
                <w:rFonts w:ascii="Times New Roman"/>
                <w:b w:val="false"/>
                <w:i w:val="false"/>
                <w:color w:val="000000"/>
                <w:sz w:val="20"/>
              </w:rPr>
              <w:t xml:space="preserve">
жарғылық капитал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меншікті жай акцияларды шегеріп, жай акциялар бөлігіндегі төленген жарғылық капитал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меншікті артықшылық берілген акцияларды шегеріп, артықшылық берілген акциялар бөлігіндегі төленген жарғылық капитал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капитал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жылдардағы бөлінбеген таза кіріс (өткен </w:t>
            </w:r>
            <w:r>
              <w:br/>
            </w:r>
            <w:r>
              <w:rPr>
                <w:rFonts w:ascii="Times New Roman"/>
                <w:b w:val="false"/>
                <w:i w:val="false"/>
                <w:color w:val="000000"/>
                <w:sz w:val="20"/>
              </w:rPr>
              <w:t xml:space="preserve">
жылдардағы шығындар)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жылдардағы кіріс есебінен қалыптасқан </w:t>
            </w:r>
            <w:r>
              <w:br/>
            </w:r>
            <w:r>
              <w:rPr>
                <w:rFonts w:ascii="Times New Roman"/>
                <w:b w:val="false"/>
                <w:i w:val="false"/>
                <w:color w:val="000000"/>
                <w:sz w:val="20"/>
              </w:rPr>
              <w:t xml:space="preserve">
қорлар, резервтер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талаптарына сәйкес ағымдағы жылдың бөлінбеген таза пайдасы (шығыны)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қаражаттарды және бағалы қағаздарды </w:t>
            </w:r>
            <w:r>
              <w:br/>
            </w:r>
            <w:r>
              <w:rPr>
                <w:rFonts w:ascii="Times New Roman"/>
                <w:b w:val="false"/>
                <w:i w:val="false"/>
                <w:color w:val="000000"/>
                <w:sz w:val="20"/>
              </w:rPr>
              <w:t xml:space="preserve">
қайта бағалау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капиталдың есебіне кіргізілетін жалпы </w:t>
            </w:r>
            <w:r>
              <w:br/>
            </w:r>
            <w:r>
              <w:rPr>
                <w:rFonts w:ascii="Times New Roman"/>
                <w:b w:val="false"/>
                <w:i w:val="false"/>
                <w:color w:val="000000"/>
                <w:sz w:val="20"/>
              </w:rPr>
              <w:t xml:space="preserve">
резервтер (провизиялар)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Нұсқаулықтың 4-тармағына сәйкес ұйымның сатып </w:t>
            </w:r>
            <w:r>
              <w:br/>
            </w:r>
            <w:r>
              <w:rPr>
                <w:rFonts w:ascii="Times New Roman"/>
                <w:b w:val="false"/>
                <w:i w:val="false"/>
                <w:color w:val="000000"/>
                <w:sz w:val="20"/>
              </w:rPr>
              <w:t xml:space="preserve">
алынған меншікті борышын шегергендегі ұйымның </w:t>
            </w:r>
            <w:r>
              <w:br/>
            </w:r>
            <w:r>
              <w:rPr>
                <w:rFonts w:ascii="Times New Roman"/>
                <w:b w:val="false"/>
                <w:i w:val="false"/>
                <w:color w:val="000000"/>
                <w:sz w:val="20"/>
              </w:rPr>
              <w:t xml:space="preserve">
реттелген борышы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және сату үшін бар акцияларды </w:t>
            </w:r>
            <w:r>
              <w:br/>
            </w:r>
            <w:r>
              <w:rPr>
                <w:rFonts w:ascii="Times New Roman"/>
                <w:b w:val="false"/>
                <w:i w:val="false"/>
                <w:color w:val="000000"/>
                <w:sz w:val="20"/>
              </w:rPr>
              <w:t xml:space="preserve">
қосқандағы эмитенттің акцияларына инвестициялар </w:t>
            </w:r>
            <w:r>
              <w:br/>
            </w:r>
            <w:r>
              <w:rPr>
                <w:rFonts w:ascii="Times New Roman"/>
                <w:b w:val="false"/>
                <w:i w:val="false"/>
                <w:color w:val="000000"/>
                <w:sz w:val="20"/>
              </w:rPr>
              <w:t xml:space="preserve">
және заңды тұлғаның жарғылық капиталына қатысу </w:t>
            </w:r>
            <w:r>
              <w:br/>
            </w:r>
            <w:r>
              <w:rPr>
                <w:rFonts w:ascii="Times New Roman"/>
                <w:b w:val="false"/>
                <w:i w:val="false"/>
                <w:color w:val="000000"/>
                <w:sz w:val="20"/>
              </w:rPr>
              <w:t xml:space="preserve">
үлестері, сондай-ақ заңды тұлғаның реттелген </w:t>
            </w:r>
            <w:r>
              <w:br/>
            </w:r>
            <w:r>
              <w:rPr>
                <w:rFonts w:ascii="Times New Roman"/>
                <w:b w:val="false"/>
                <w:i w:val="false"/>
                <w:color w:val="000000"/>
                <w:sz w:val="20"/>
              </w:rPr>
              <w:t xml:space="preserve">
борышы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меншікті капиталы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бірінші деңгейдегі капиталы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екінші деңгейдегі капиталы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w:t>
            </w:r>
            <w:r>
              <w:br/>
            </w:r>
            <w:r>
              <w:rPr>
                <w:rFonts w:ascii="Times New Roman"/>
                <w:b w:val="false"/>
                <w:i w:val="false"/>
                <w:color w:val="000000"/>
                <w:sz w:val="20"/>
              </w:rPr>
              <w:t xml:space="preserve">
активтер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w:t>
            </w:r>
            <w:r>
              <w:br/>
            </w:r>
            <w:r>
              <w:rPr>
                <w:rFonts w:ascii="Times New Roman"/>
                <w:b w:val="false"/>
                <w:i w:val="false"/>
                <w:color w:val="000000"/>
                <w:sz w:val="20"/>
              </w:rPr>
              <w:t xml:space="preserve">
шартты және ықтимал міндеттемелер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резервтерді шегергенде активтер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капиталдың жеткіліктілік коэффициенті </w:t>
            </w:r>
            <w:r>
              <w:br/>
            </w:r>
            <w:r>
              <w:rPr>
                <w:rFonts w:ascii="Times New Roman"/>
                <w:b w:val="false"/>
                <w:i w:val="false"/>
                <w:color w:val="000000"/>
                <w:sz w:val="20"/>
              </w:rPr>
              <w:t xml:space="preserve">
k1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капиталдың жеткіліктілік коэффициенті k1-2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капиталдың жеткіліктілік коэффициенті k1-3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тәуекел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Нұсқаулықтың 3-тарауына сәйкес бір заемшының </w:t>
            </w:r>
            <w:r>
              <w:br/>
            </w:r>
            <w:r>
              <w:rPr>
                <w:rFonts w:ascii="Times New Roman"/>
                <w:b w:val="false"/>
                <w:i w:val="false"/>
                <w:color w:val="000000"/>
                <w:sz w:val="20"/>
              </w:rPr>
              <w:t xml:space="preserve">
немесе өзара байланысты заемшылар тобының ұйым </w:t>
            </w:r>
            <w:r>
              <w:br/>
            </w:r>
            <w:r>
              <w:rPr>
                <w:rFonts w:ascii="Times New Roman"/>
                <w:b w:val="false"/>
                <w:i w:val="false"/>
                <w:color w:val="000000"/>
                <w:sz w:val="20"/>
              </w:rPr>
              <w:t xml:space="preserve">
алдындағы міндеттемелердің кез келген түрі </w:t>
            </w:r>
            <w:r>
              <w:br/>
            </w:r>
            <w:r>
              <w:rPr>
                <w:rFonts w:ascii="Times New Roman"/>
                <w:b w:val="false"/>
                <w:i w:val="false"/>
                <w:color w:val="000000"/>
                <w:sz w:val="20"/>
              </w:rPr>
              <w:t xml:space="preserve">
бойынша жиынтық берешегі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Ұйыммен айрықша байланысы бар бір заемшыға </w:t>
            </w:r>
            <w:r>
              <w:br/>
            </w:r>
            <w:r>
              <w:rPr>
                <w:rFonts w:ascii="Times New Roman"/>
                <w:b w:val="false"/>
                <w:i w:val="false"/>
                <w:color w:val="000000"/>
                <w:sz w:val="20"/>
              </w:rPr>
              <w:t xml:space="preserve">
(заемшылар тобына) тәуекелдің ең көп мөлшерінің </w:t>
            </w:r>
            <w:r>
              <w:br/>
            </w:r>
            <w:r>
              <w:rPr>
                <w:rFonts w:ascii="Times New Roman"/>
                <w:b w:val="false"/>
                <w:i w:val="false"/>
                <w:color w:val="000000"/>
                <w:sz w:val="20"/>
              </w:rPr>
              <w:t xml:space="preserve">
коэффициенті - k2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несие портфелі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капиталдың мөлшерінен сегіз еседен </w:t>
            </w:r>
            <w:r>
              <w:br/>
            </w:r>
            <w:r>
              <w:rPr>
                <w:rFonts w:ascii="Times New Roman"/>
                <w:b w:val="false"/>
                <w:i w:val="false"/>
                <w:color w:val="000000"/>
                <w:sz w:val="20"/>
              </w:rPr>
              <w:t xml:space="preserve">
аспайтын несие портфелінің ең көп мөлшерінің </w:t>
            </w:r>
            <w:r>
              <w:br/>
            </w:r>
            <w:r>
              <w:rPr>
                <w:rFonts w:ascii="Times New Roman"/>
                <w:b w:val="false"/>
                <w:i w:val="false"/>
                <w:color w:val="000000"/>
                <w:sz w:val="20"/>
              </w:rPr>
              <w:t xml:space="preserve">
коэффициенті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өтімді активтерді қосқанда 3 айдан </w:t>
            </w:r>
            <w:r>
              <w:br/>
            </w:r>
            <w:r>
              <w:rPr>
                <w:rFonts w:ascii="Times New Roman"/>
                <w:b w:val="false"/>
                <w:i w:val="false"/>
                <w:color w:val="000000"/>
                <w:sz w:val="20"/>
              </w:rPr>
              <w:t xml:space="preserve">
аспайтын қалған өтеу мерзімі бар активтер </w:t>
            </w:r>
            <w:r>
              <w:br/>
            </w:r>
            <w:r>
              <w:rPr>
                <w:rFonts w:ascii="Times New Roman"/>
                <w:b w:val="false"/>
                <w:i w:val="false"/>
                <w:color w:val="000000"/>
                <w:sz w:val="20"/>
              </w:rPr>
              <w:t xml:space="preserve">
сомасы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етілгенге дейін міндеттемелерді қосқанда </w:t>
            </w:r>
            <w:r>
              <w:br/>
            </w:r>
            <w:r>
              <w:rPr>
                <w:rFonts w:ascii="Times New Roman"/>
                <w:b w:val="false"/>
                <w:i w:val="false"/>
                <w:color w:val="000000"/>
                <w:sz w:val="20"/>
              </w:rPr>
              <w:t xml:space="preserve">
3 айдан аспайтын қалған өтеу мерзімі бар </w:t>
            </w:r>
            <w:r>
              <w:br/>
            </w:r>
            <w:r>
              <w:rPr>
                <w:rFonts w:ascii="Times New Roman"/>
                <w:b w:val="false"/>
                <w:i w:val="false"/>
                <w:color w:val="000000"/>
                <w:sz w:val="20"/>
              </w:rPr>
              <w:t xml:space="preserve">
міндеттемелер сомасы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өтімділік коэффициенті k3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Резиденттер емес алдындағы қысқа мерзімді міндеттемелер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Резиденттер емес алдындағы қысқа мерзімді міндеттемелердің барынша жоғарғы лимитінің коэффициенті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k5 коэффициентін есептеуге қосылатын резиденттер емес алдындағы міндеттемелер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резиденттері емесі алдындағы міндеттемелерге ұйымды капиталдандыру коэффициенті (k5)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Резиденттер емес алдындағы міндеттемелер және k6 коэффициентін есептеуге қосылатын борыштық бағалы қағаздар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резиденттері емесі алдындағы міндеттемелерге ұйымды капиталдандыру коэффициенті (k6)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жоқ болған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p>
    <w:p>
      <w:pPr>
        <w:spacing w:after="0"/>
        <w:ind w:left="0"/>
        <w:jc w:val="both"/>
      </w:pP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 кешені саласындағы ұлттық басқарушы холдингтің еншілес</w:t>
            </w:r>
            <w:r>
              <w:br/>
            </w:r>
            <w:r>
              <w:rPr>
                <w:rFonts w:ascii="Times New Roman"/>
                <w:b w:val="false"/>
                <w:i w:val="false"/>
                <w:color w:val="000000"/>
                <w:sz w:val="20"/>
              </w:rPr>
              <w:t>ұйымдарына , ипотекалық ұйымдарға</w:t>
            </w:r>
            <w:r>
              <w:br/>
            </w:r>
            <w:r>
              <w:rPr>
                <w:rFonts w:ascii="Times New Roman"/>
                <w:b w:val="false"/>
                <w:i w:val="false"/>
                <w:color w:val="000000"/>
                <w:sz w:val="20"/>
              </w:rPr>
              <w:t>арналған пруденциалдық</w:t>
            </w:r>
            <w:r>
              <w:br/>
            </w:r>
            <w:r>
              <w:rPr>
                <w:rFonts w:ascii="Times New Roman"/>
                <w:b w:val="false"/>
                <w:i w:val="false"/>
                <w:color w:val="000000"/>
                <w:sz w:val="20"/>
              </w:rPr>
              <w:t>нормативтерді есептеу әдістемесі</w:t>
            </w:r>
            <w:r>
              <w:br/>
            </w:r>
            <w:r>
              <w:rPr>
                <w:rFonts w:ascii="Times New Roman"/>
                <w:b w:val="false"/>
                <w:i w:val="false"/>
                <w:color w:val="000000"/>
                <w:sz w:val="20"/>
              </w:rPr>
              <w:t>мен олардың нормативтік мәні</w:t>
            </w:r>
            <w:r>
              <w:br/>
            </w:r>
            <w:r>
              <w:rPr>
                <w:rFonts w:ascii="Times New Roman"/>
                <w:b w:val="false"/>
                <w:i w:val="false"/>
                <w:color w:val="000000"/>
                <w:sz w:val="20"/>
              </w:rPr>
              <w:t>және олардың орындалуы туралы</w:t>
            </w:r>
            <w:r>
              <w:br/>
            </w:r>
            <w:r>
              <w:rPr>
                <w:rFonts w:ascii="Times New Roman"/>
                <w:b w:val="false"/>
                <w:i w:val="false"/>
                <w:color w:val="000000"/>
                <w:sz w:val="20"/>
              </w:rPr>
              <w:t>есеп беру нысандары мен</w:t>
            </w:r>
            <w:r>
              <w:br/>
            </w:r>
            <w:r>
              <w:rPr>
                <w:rFonts w:ascii="Times New Roman"/>
                <w:b w:val="false"/>
                <w:i w:val="false"/>
                <w:color w:val="000000"/>
                <w:sz w:val="20"/>
              </w:rPr>
              <w:t>мерзімдері туралы нұсқаулықтың</w:t>
            </w:r>
            <w:r>
              <w:br/>
            </w:r>
            <w:r>
              <w:rPr>
                <w:rFonts w:ascii="Times New Roman"/>
                <w:b w:val="false"/>
                <w:i w:val="false"/>
                <w:color w:val="000000"/>
                <w:sz w:val="20"/>
              </w:rPr>
              <w:t>6-қосымшасы</w:t>
            </w:r>
          </w:p>
        </w:tc>
      </w:tr>
    </w:tbl>
    <w:p>
      <w:pPr>
        <w:spacing w:after="0"/>
        <w:ind w:left="0"/>
        <w:jc w:val="both"/>
      </w:pPr>
      <w:r>
        <w:rPr>
          <w:rFonts w:ascii="Times New Roman"/>
          <w:b w:val="false"/>
          <w:i w:val="false"/>
          <w:color w:val="ff0000"/>
          <w:sz w:val="28"/>
        </w:rPr>
        <w:t xml:space="preserve">
      Ескерту. Нұсқаулық 6-қосымшамен толықтырылды - Қазақстан </w:t>
      </w:r>
      <w:r>
        <w:br/>
      </w:r>
      <w:r>
        <w:rPr>
          <w:rFonts w:ascii="Times New Roman"/>
          <w:b w:val="false"/>
          <w:i w:val="false"/>
          <w:color w:val="ff0000"/>
          <w:sz w:val="28"/>
        </w:rPr>
        <w:t xml:space="preserve">
       Республикасы Қаржы нарығын және қаржы ұйымдарын реттеу мен </w:t>
      </w:r>
      <w:r>
        <w:br/>
      </w:r>
      <w:r>
        <w:rPr>
          <w:rFonts w:ascii="Times New Roman"/>
          <w:b w:val="false"/>
          <w:i w:val="false"/>
          <w:color w:val="ff0000"/>
          <w:sz w:val="28"/>
        </w:rPr>
        <w:t xml:space="preserve">
       қадағалау агенттігі Басқармасының 2007.12.24. </w:t>
      </w:r>
      <w:r>
        <w:rPr>
          <w:rFonts w:ascii="Times New Roman"/>
          <w:b w:val="false"/>
          <w:i w:val="false"/>
          <w:color w:val="ff0000"/>
          <w:sz w:val="28"/>
        </w:rPr>
        <w:t xml:space="preserve">N 280 </w:t>
      </w:r>
      <w:r>
        <w:rPr>
          <w:rFonts w:ascii="Times New Roman"/>
          <w:b w:val="false"/>
          <w:i w:val="false"/>
          <w:color w:val="ff0000"/>
          <w:sz w:val="28"/>
        </w:rPr>
        <w:t xml:space="preserve">қолданысқа </w:t>
      </w:r>
      <w:r>
        <w:br/>
      </w:r>
      <w:r>
        <w:rPr>
          <w:rFonts w:ascii="Times New Roman"/>
          <w:b w:val="false"/>
          <w:i w:val="false"/>
          <w:color w:val="ff0000"/>
          <w:sz w:val="28"/>
        </w:rPr>
        <w:t xml:space="preserve">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- 2009.04.29. </w:t>
      </w:r>
      <w:r>
        <w:rPr>
          <w:rFonts w:ascii="Times New Roman"/>
          <w:b w:val="false"/>
          <w:i w:val="false"/>
          <w:color w:val="ff0000"/>
          <w:sz w:val="28"/>
        </w:rPr>
        <w:t xml:space="preserve">N 92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val="false"/>
          <w:i w:val="false"/>
          <w:color w:val="000000"/>
          <w:sz w:val="28"/>
        </w:rPr>
        <w:t xml:space="preserve">
       Кредиттік тәуекел ескеріліп мөлшерленген </w:t>
      </w:r>
    </w:p>
    <w:p>
      <w:pPr>
        <w:spacing w:after="0"/>
        <w:ind w:left="0"/>
        <w:jc w:val="both"/>
      </w:pPr>
      <w:r>
        <w:rPr>
          <w:rFonts w:ascii="Times New Roman"/>
          <w:b w:val="false"/>
          <w:i w:val="false"/>
          <w:color w:val="000000"/>
          <w:sz w:val="28"/>
        </w:rPr>
        <w:t xml:space="preserve">
      активтердің талдамасы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8092"/>
        <w:gridCol w:w="379"/>
        <w:gridCol w:w="1804"/>
        <w:gridCol w:w="697"/>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Баптың атауы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w:t>
            </w:r>
            <w:r>
              <w:br/>
            </w:r>
            <w:r>
              <w:rPr>
                <w:rFonts w:ascii="Times New Roman"/>
                <w:b w:val="false"/>
                <w:i w:val="false"/>
                <w:color w:val="000000"/>
                <w:sz w:val="20"/>
              </w:rPr>
              <w:t xml:space="preserve">
дің про- </w:t>
            </w:r>
            <w:r>
              <w:br/>
            </w:r>
            <w:r>
              <w:rPr>
                <w:rFonts w:ascii="Times New Roman"/>
                <w:b w:val="false"/>
                <w:i w:val="false"/>
                <w:color w:val="000000"/>
                <w:sz w:val="20"/>
              </w:rPr>
              <w:t xml:space="preserve">
центтегі </w:t>
            </w:r>
            <w:r>
              <w:br/>
            </w:r>
            <w:r>
              <w:rPr>
                <w:rFonts w:ascii="Times New Roman"/>
                <w:b w:val="false"/>
                <w:i w:val="false"/>
                <w:color w:val="000000"/>
                <w:sz w:val="20"/>
              </w:rPr>
              <w:t xml:space="preserve">
дәрежесі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r>
              <w:br/>
            </w:r>
            <w:r>
              <w:rPr>
                <w:rFonts w:ascii="Times New Roman"/>
                <w:b w:val="false"/>
                <w:i w:val="false"/>
                <w:color w:val="000000"/>
                <w:sz w:val="20"/>
              </w:rPr>
              <w:t xml:space="preserve">
теуге </w:t>
            </w:r>
            <w:r>
              <w:br/>
            </w:r>
            <w:r>
              <w:rPr>
                <w:rFonts w:ascii="Times New Roman"/>
                <w:b w:val="false"/>
                <w:i w:val="false"/>
                <w:color w:val="000000"/>
                <w:sz w:val="20"/>
              </w:rPr>
              <w:t xml:space="preserve">
сома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І-топ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теңге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"АА-"-дан кем емес тәуел- </w:t>
            </w:r>
            <w:r>
              <w:br/>
            </w:r>
            <w:r>
              <w:rPr>
                <w:rFonts w:ascii="Times New Roman"/>
                <w:b w:val="false"/>
                <w:i w:val="false"/>
                <w:color w:val="000000"/>
                <w:sz w:val="20"/>
              </w:rPr>
              <w:t xml:space="preserve">
сіз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рейтингінен кем емес рейтингі </w:t>
            </w:r>
            <w:r>
              <w:br/>
            </w:r>
            <w:r>
              <w:rPr>
                <w:rFonts w:ascii="Times New Roman"/>
                <w:b w:val="false"/>
                <w:i w:val="false"/>
                <w:color w:val="000000"/>
                <w:sz w:val="20"/>
              </w:rPr>
              <w:t xml:space="preserve">
бар елдердің шетелдік </w:t>
            </w:r>
            <w:r>
              <w:br/>
            </w:r>
            <w:r>
              <w:rPr>
                <w:rFonts w:ascii="Times New Roman"/>
                <w:b w:val="false"/>
                <w:i w:val="false"/>
                <w:color w:val="000000"/>
                <w:sz w:val="20"/>
              </w:rPr>
              <w:t xml:space="preserve">
қолма-қол валютасы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Ұлттық Банкіндегі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"АА-"-дан кем емес тәуел- </w:t>
            </w:r>
            <w:r>
              <w:br/>
            </w:r>
            <w:r>
              <w:rPr>
                <w:rFonts w:ascii="Times New Roman"/>
                <w:b w:val="false"/>
                <w:i w:val="false"/>
                <w:color w:val="000000"/>
                <w:sz w:val="20"/>
              </w:rPr>
              <w:t xml:space="preserve">
сіз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рейтингінен кем емес рейтингі </w:t>
            </w:r>
            <w:r>
              <w:br/>
            </w:r>
            <w:r>
              <w:rPr>
                <w:rFonts w:ascii="Times New Roman"/>
                <w:b w:val="false"/>
                <w:i w:val="false"/>
                <w:color w:val="000000"/>
                <w:sz w:val="20"/>
              </w:rPr>
              <w:t xml:space="preserve">
бар елдердің орталық банкін- </w:t>
            </w:r>
            <w:r>
              <w:br/>
            </w:r>
            <w:r>
              <w:rPr>
                <w:rFonts w:ascii="Times New Roman"/>
                <w:b w:val="false"/>
                <w:i w:val="false"/>
                <w:color w:val="000000"/>
                <w:sz w:val="20"/>
              </w:rPr>
              <w:t xml:space="preserve">
дегі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"АА-"-дан кем емес борыш- </w:t>
            </w:r>
            <w:r>
              <w:br/>
            </w:r>
            <w:r>
              <w:rPr>
                <w:rFonts w:ascii="Times New Roman"/>
                <w:b w:val="false"/>
                <w:i w:val="false"/>
                <w:color w:val="000000"/>
                <w:sz w:val="20"/>
              </w:rPr>
              <w:t xml:space="preserve">
тық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рейтингінен кем емес рейтингі </w:t>
            </w:r>
            <w:r>
              <w:br/>
            </w:r>
            <w:r>
              <w:rPr>
                <w:rFonts w:ascii="Times New Roman"/>
                <w:b w:val="false"/>
                <w:i w:val="false"/>
                <w:color w:val="000000"/>
                <w:sz w:val="20"/>
              </w:rPr>
              <w:t xml:space="preserve">
бар халықаралық қаржы ұйымда- </w:t>
            </w:r>
            <w:r>
              <w:br/>
            </w:r>
            <w:r>
              <w:rPr>
                <w:rFonts w:ascii="Times New Roman"/>
                <w:b w:val="false"/>
                <w:i w:val="false"/>
                <w:color w:val="000000"/>
                <w:sz w:val="20"/>
              </w:rPr>
              <w:t xml:space="preserve">
рындағы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 </w:t>
            </w:r>
            <w:r>
              <w:br/>
            </w:r>
            <w:r>
              <w:rPr>
                <w:rFonts w:ascii="Times New Roman"/>
                <w:b w:val="false"/>
                <w:i w:val="false"/>
                <w:color w:val="000000"/>
                <w:sz w:val="20"/>
              </w:rPr>
              <w:t xml:space="preserve">
тінің дебиторлық берешегі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жергілікті билік органдарының </w:t>
            </w:r>
            <w:r>
              <w:br/>
            </w:r>
            <w:r>
              <w:rPr>
                <w:rFonts w:ascii="Times New Roman"/>
                <w:b w:val="false"/>
                <w:i w:val="false"/>
                <w:color w:val="000000"/>
                <w:sz w:val="20"/>
              </w:rPr>
              <w:t xml:space="preserve">
бюджетке төленетін салықтар </w:t>
            </w:r>
            <w:r>
              <w:br/>
            </w:r>
            <w:r>
              <w:rPr>
                <w:rFonts w:ascii="Times New Roman"/>
                <w:b w:val="false"/>
                <w:i w:val="false"/>
                <w:color w:val="000000"/>
                <w:sz w:val="20"/>
              </w:rPr>
              <w:t xml:space="preserve">
және басқа төлемдер жөніндегі </w:t>
            </w:r>
            <w:r>
              <w:br/>
            </w:r>
            <w:r>
              <w:rPr>
                <w:rFonts w:ascii="Times New Roman"/>
                <w:b w:val="false"/>
                <w:i w:val="false"/>
                <w:color w:val="000000"/>
                <w:sz w:val="20"/>
              </w:rPr>
              <w:t xml:space="preserve">
дебиторлық берешегі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Үкіметі мен Қазақстан Респуб- </w:t>
            </w:r>
            <w:r>
              <w:br/>
            </w:r>
            <w:r>
              <w:rPr>
                <w:rFonts w:ascii="Times New Roman"/>
                <w:b w:val="false"/>
                <w:i w:val="false"/>
                <w:color w:val="000000"/>
                <w:sz w:val="20"/>
              </w:rPr>
              <w:t xml:space="preserve">
ликасының Ұлттық Банкі шығар- </w:t>
            </w:r>
            <w:r>
              <w:br/>
            </w:r>
            <w:r>
              <w:rPr>
                <w:rFonts w:ascii="Times New Roman"/>
                <w:b w:val="false"/>
                <w:i w:val="false"/>
                <w:color w:val="000000"/>
                <w:sz w:val="20"/>
              </w:rPr>
              <w:t xml:space="preserve">
ған мемлекеттік бағалы қағаз- </w:t>
            </w:r>
            <w:r>
              <w:br/>
            </w:r>
            <w:r>
              <w:rPr>
                <w:rFonts w:ascii="Times New Roman"/>
                <w:b w:val="false"/>
                <w:i w:val="false"/>
                <w:color w:val="000000"/>
                <w:sz w:val="20"/>
              </w:rPr>
              <w:t xml:space="preserve">
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"АА-"-дан кем емес тәуел- </w:t>
            </w:r>
            <w:r>
              <w:br/>
            </w:r>
            <w:r>
              <w:rPr>
                <w:rFonts w:ascii="Times New Roman"/>
                <w:b w:val="false"/>
                <w:i w:val="false"/>
                <w:color w:val="000000"/>
                <w:sz w:val="20"/>
              </w:rPr>
              <w:t xml:space="preserve">
сіз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рейтингінен кем емес рейтингі </w:t>
            </w:r>
            <w:r>
              <w:br/>
            </w:r>
            <w:r>
              <w:rPr>
                <w:rFonts w:ascii="Times New Roman"/>
                <w:b w:val="false"/>
                <w:i w:val="false"/>
                <w:color w:val="000000"/>
                <w:sz w:val="20"/>
              </w:rPr>
              <w:t xml:space="preserve">
бар шет елдердің орталық үкі- </w:t>
            </w:r>
            <w:r>
              <w:br/>
            </w:r>
            <w:r>
              <w:rPr>
                <w:rFonts w:ascii="Times New Roman"/>
                <w:b w:val="false"/>
                <w:i w:val="false"/>
                <w:color w:val="000000"/>
                <w:sz w:val="20"/>
              </w:rPr>
              <w:t xml:space="preserve">
меттері шығарған мемлекеттік </w:t>
            </w:r>
            <w:r>
              <w:br/>
            </w:r>
            <w:r>
              <w:rPr>
                <w:rFonts w:ascii="Times New Roman"/>
                <w:b w:val="false"/>
                <w:i w:val="false"/>
                <w:color w:val="000000"/>
                <w:sz w:val="20"/>
              </w:rPr>
              <w:t xml:space="preserve">
мәртебесі бар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"АА-"-дан кем емес борыш- </w:t>
            </w:r>
            <w:r>
              <w:br/>
            </w:r>
            <w:r>
              <w:rPr>
                <w:rFonts w:ascii="Times New Roman"/>
                <w:b w:val="false"/>
                <w:i w:val="false"/>
                <w:color w:val="000000"/>
                <w:sz w:val="20"/>
              </w:rPr>
              <w:t xml:space="preserve">
тық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 бар халықаралық </w:t>
            </w:r>
            <w:r>
              <w:br/>
            </w:r>
            <w:r>
              <w:rPr>
                <w:rFonts w:ascii="Times New Roman"/>
                <w:b w:val="false"/>
                <w:i w:val="false"/>
                <w:color w:val="000000"/>
                <w:sz w:val="20"/>
              </w:rPr>
              <w:t xml:space="preserve">
қаржы ұйымдары шығарған баға- </w:t>
            </w:r>
            <w:r>
              <w:br/>
            </w:r>
            <w:r>
              <w:rPr>
                <w:rFonts w:ascii="Times New Roman"/>
                <w:b w:val="false"/>
                <w:i w:val="false"/>
                <w:color w:val="000000"/>
                <w:sz w:val="20"/>
              </w:rPr>
              <w:t xml:space="preserve">
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Тәуекелдің І-тобына енгізіл- </w:t>
            </w:r>
            <w:r>
              <w:br/>
            </w:r>
            <w:r>
              <w:rPr>
                <w:rFonts w:ascii="Times New Roman"/>
                <w:b w:val="false"/>
                <w:i w:val="false"/>
                <w:color w:val="000000"/>
                <w:sz w:val="20"/>
              </w:rPr>
              <w:t xml:space="preserve">
ген активтер бойынша есептел- </w:t>
            </w:r>
            <w:r>
              <w:br/>
            </w:r>
            <w:r>
              <w:rPr>
                <w:rFonts w:ascii="Times New Roman"/>
                <w:b w:val="false"/>
                <w:i w:val="false"/>
                <w:color w:val="000000"/>
                <w:sz w:val="20"/>
              </w:rPr>
              <w:t xml:space="preserve">
ген сыйақы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топ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"АА-"-дан төмен тәуелсіз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 бар және тиісті рей- </w:t>
            </w:r>
            <w:r>
              <w:br/>
            </w:r>
            <w:r>
              <w:rPr>
                <w:rFonts w:ascii="Times New Roman"/>
                <w:b w:val="false"/>
                <w:i w:val="false"/>
                <w:color w:val="000000"/>
                <w:sz w:val="20"/>
              </w:rPr>
              <w:t xml:space="preserve">
тингтік бағасы жоқ елдердің </w:t>
            </w:r>
            <w:r>
              <w:br/>
            </w:r>
            <w:r>
              <w:rPr>
                <w:rFonts w:ascii="Times New Roman"/>
                <w:b w:val="false"/>
                <w:i w:val="false"/>
                <w:color w:val="000000"/>
                <w:sz w:val="20"/>
              </w:rPr>
              <w:t xml:space="preserve">
шетелдік қолма-қол валютасы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"АА-"-дан төмен емес </w:t>
            </w:r>
            <w:r>
              <w:br/>
            </w:r>
            <w:r>
              <w:rPr>
                <w:rFonts w:ascii="Times New Roman"/>
                <w:b w:val="false"/>
                <w:i w:val="false"/>
                <w:color w:val="000000"/>
                <w:sz w:val="20"/>
              </w:rPr>
              <w:t xml:space="preserve">
борыштық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елдердің </w:t>
            </w:r>
            <w:r>
              <w:br/>
            </w:r>
            <w:r>
              <w:rPr>
                <w:rFonts w:ascii="Times New Roman"/>
                <w:b w:val="false"/>
                <w:i w:val="false"/>
                <w:color w:val="000000"/>
                <w:sz w:val="20"/>
              </w:rPr>
              <w:t xml:space="preserve">
ұйымдарына берілген заемдар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"А+"-дан "А-" дейінгі </w:t>
            </w:r>
            <w:r>
              <w:br/>
            </w:r>
            <w:r>
              <w:rPr>
                <w:rFonts w:ascii="Times New Roman"/>
                <w:b w:val="false"/>
                <w:i w:val="false"/>
                <w:color w:val="000000"/>
                <w:sz w:val="20"/>
              </w:rPr>
              <w:t xml:space="preserve">
тәуелсіз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елдердің </w:t>
            </w:r>
            <w:r>
              <w:br/>
            </w:r>
            <w:r>
              <w:rPr>
                <w:rFonts w:ascii="Times New Roman"/>
                <w:b w:val="false"/>
                <w:i w:val="false"/>
                <w:color w:val="000000"/>
                <w:sz w:val="20"/>
              </w:rPr>
              <w:t xml:space="preserve">
орталық банктеріндегі салым- </w:t>
            </w:r>
            <w:r>
              <w:br/>
            </w:r>
            <w:r>
              <w:rPr>
                <w:rFonts w:ascii="Times New Roman"/>
                <w:b w:val="false"/>
                <w:i w:val="false"/>
                <w:color w:val="000000"/>
                <w:sz w:val="20"/>
              </w:rPr>
              <w:t xml:space="preserve">
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"А+"-дан "А-" дейінгі </w:t>
            </w:r>
            <w:r>
              <w:br/>
            </w:r>
            <w:r>
              <w:rPr>
                <w:rFonts w:ascii="Times New Roman"/>
                <w:b w:val="false"/>
                <w:i w:val="false"/>
                <w:color w:val="000000"/>
                <w:sz w:val="20"/>
              </w:rPr>
              <w:t xml:space="preserve">
борыштық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халықара- </w:t>
            </w:r>
            <w:r>
              <w:br/>
            </w:r>
            <w:r>
              <w:rPr>
                <w:rFonts w:ascii="Times New Roman"/>
                <w:b w:val="false"/>
                <w:i w:val="false"/>
                <w:color w:val="000000"/>
                <w:sz w:val="20"/>
              </w:rPr>
              <w:t xml:space="preserve">
лық қаржы ұйымдарындағы </w:t>
            </w:r>
            <w:r>
              <w:br/>
            </w:r>
            <w:r>
              <w:rPr>
                <w:rFonts w:ascii="Times New Roman"/>
                <w:b w:val="false"/>
                <w:i w:val="false"/>
                <w:color w:val="000000"/>
                <w:sz w:val="20"/>
              </w:rPr>
              <w:t xml:space="preserve">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"АА-"-дан төмен емес </w:t>
            </w:r>
            <w:r>
              <w:br/>
            </w:r>
            <w:r>
              <w:rPr>
                <w:rFonts w:ascii="Times New Roman"/>
                <w:b w:val="false"/>
                <w:i w:val="false"/>
                <w:color w:val="000000"/>
                <w:sz w:val="20"/>
              </w:rPr>
              <w:t xml:space="preserve">
борыштық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ұйымдар- </w:t>
            </w:r>
            <w:r>
              <w:br/>
            </w:r>
            <w:r>
              <w:rPr>
                <w:rFonts w:ascii="Times New Roman"/>
                <w:b w:val="false"/>
                <w:i w:val="false"/>
                <w:color w:val="000000"/>
                <w:sz w:val="20"/>
              </w:rPr>
              <w:t xml:space="preserve">
дағы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І-тәуекел тобына жатқызылған </w:t>
            </w:r>
            <w:r>
              <w:br/>
            </w:r>
            <w:r>
              <w:rPr>
                <w:rFonts w:ascii="Times New Roman"/>
                <w:b w:val="false"/>
                <w:i w:val="false"/>
                <w:color w:val="000000"/>
                <w:sz w:val="20"/>
              </w:rPr>
              <w:t xml:space="preserve">
дебиторлық берешектен басқа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жергілікті билік органдарының </w:t>
            </w:r>
            <w:r>
              <w:br/>
            </w:r>
            <w:r>
              <w:rPr>
                <w:rFonts w:ascii="Times New Roman"/>
                <w:b w:val="false"/>
                <w:i w:val="false"/>
                <w:color w:val="000000"/>
                <w:sz w:val="20"/>
              </w:rPr>
              <w:t xml:space="preserve">
дебиторлық берешегі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"АА-"-дан кем емес борыш- </w:t>
            </w:r>
            <w:r>
              <w:br/>
            </w:r>
            <w:r>
              <w:rPr>
                <w:rFonts w:ascii="Times New Roman"/>
                <w:b w:val="false"/>
                <w:i w:val="false"/>
                <w:color w:val="000000"/>
                <w:sz w:val="20"/>
              </w:rPr>
              <w:t xml:space="preserve">
тық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 бар ұйымдардың деби- </w:t>
            </w:r>
            <w:r>
              <w:br/>
            </w:r>
            <w:r>
              <w:rPr>
                <w:rFonts w:ascii="Times New Roman"/>
                <w:b w:val="false"/>
                <w:i w:val="false"/>
                <w:color w:val="000000"/>
                <w:sz w:val="20"/>
              </w:rPr>
              <w:t xml:space="preserve">
торлық берешегі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"А+"-дан "А-" дейінгі </w:t>
            </w:r>
            <w:r>
              <w:br/>
            </w:r>
            <w:r>
              <w:rPr>
                <w:rFonts w:ascii="Times New Roman"/>
                <w:b w:val="false"/>
                <w:i w:val="false"/>
                <w:color w:val="000000"/>
                <w:sz w:val="20"/>
              </w:rPr>
              <w:t xml:space="preserve">
тәуелсіз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елдердің </w:t>
            </w:r>
            <w:r>
              <w:br/>
            </w:r>
            <w:r>
              <w:rPr>
                <w:rFonts w:ascii="Times New Roman"/>
                <w:b w:val="false"/>
                <w:i w:val="false"/>
                <w:color w:val="000000"/>
                <w:sz w:val="20"/>
              </w:rPr>
              <w:t xml:space="preserve">
орталық үкіметтері шығарған </w:t>
            </w:r>
            <w:r>
              <w:br/>
            </w:r>
            <w:r>
              <w:rPr>
                <w:rFonts w:ascii="Times New Roman"/>
                <w:b w:val="false"/>
                <w:i w:val="false"/>
                <w:color w:val="000000"/>
                <w:sz w:val="20"/>
              </w:rPr>
              <w:t xml:space="preserve">
мемлекеттік мәртебесі бар </w:t>
            </w:r>
            <w:r>
              <w:br/>
            </w:r>
            <w:r>
              <w:rPr>
                <w:rFonts w:ascii="Times New Roman"/>
                <w:b w:val="false"/>
                <w:i w:val="false"/>
                <w:color w:val="000000"/>
                <w:sz w:val="20"/>
              </w:rPr>
              <w:t xml:space="preserve">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"А+"-дан "А-" дейінгі </w:t>
            </w:r>
            <w:r>
              <w:br/>
            </w:r>
            <w:r>
              <w:rPr>
                <w:rFonts w:ascii="Times New Roman"/>
                <w:b w:val="false"/>
                <w:i w:val="false"/>
                <w:color w:val="000000"/>
                <w:sz w:val="20"/>
              </w:rPr>
              <w:t xml:space="preserve">
борыштық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халықара- </w:t>
            </w:r>
            <w:r>
              <w:br/>
            </w:r>
            <w:r>
              <w:rPr>
                <w:rFonts w:ascii="Times New Roman"/>
                <w:b w:val="false"/>
                <w:i w:val="false"/>
                <w:color w:val="000000"/>
                <w:sz w:val="20"/>
              </w:rPr>
              <w:t xml:space="preserve">
лық қаржы ұйымдары шығарған </w:t>
            </w:r>
            <w:r>
              <w:br/>
            </w:r>
            <w:r>
              <w:rPr>
                <w:rFonts w:ascii="Times New Roman"/>
                <w:b w:val="false"/>
                <w:i w:val="false"/>
                <w:color w:val="000000"/>
                <w:sz w:val="20"/>
              </w:rPr>
              <w:t xml:space="preserve">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жергілікті билік органдары </w:t>
            </w:r>
            <w:r>
              <w:br/>
            </w:r>
            <w:r>
              <w:rPr>
                <w:rFonts w:ascii="Times New Roman"/>
                <w:b w:val="false"/>
                <w:i w:val="false"/>
                <w:color w:val="000000"/>
                <w:sz w:val="20"/>
              </w:rPr>
              <w:t xml:space="preserve">
шығарған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"АА-"-дан кем емес тәуел- </w:t>
            </w:r>
            <w:r>
              <w:br/>
            </w:r>
            <w:r>
              <w:rPr>
                <w:rFonts w:ascii="Times New Roman"/>
                <w:b w:val="false"/>
                <w:i w:val="false"/>
                <w:color w:val="000000"/>
                <w:sz w:val="20"/>
              </w:rPr>
              <w:t xml:space="preserve">
сіз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 бар елдердің жергі- </w:t>
            </w:r>
            <w:r>
              <w:br/>
            </w:r>
            <w:r>
              <w:rPr>
                <w:rFonts w:ascii="Times New Roman"/>
                <w:b w:val="false"/>
                <w:i w:val="false"/>
                <w:color w:val="000000"/>
                <w:sz w:val="20"/>
              </w:rPr>
              <w:t xml:space="preserve">
лікті билік органдары шығар- </w:t>
            </w:r>
            <w:r>
              <w:br/>
            </w:r>
            <w:r>
              <w:rPr>
                <w:rFonts w:ascii="Times New Roman"/>
                <w:b w:val="false"/>
                <w:i w:val="false"/>
                <w:color w:val="000000"/>
                <w:sz w:val="20"/>
              </w:rPr>
              <w:t xml:space="preserve">
ған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"АА-"-дан кем емес борыш- </w:t>
            </w:r>
            <w:r>
              <w:br/>
            </w:r>
            <w:r>
              <w:rPr>
                <w:rFonts w:ascii="Times New Roman"/>
                <w:b w:val="false"/>
                <w:i w:val="false"/>
                <w:color w:val="000000"/>
                <w:sz w:val="20"/>
              </w:rPr>
              <w:t xml:space="preserve">
тық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 бар ұйымдар шығарған </w:t>
            </w:r>
            <w:r>
              <w:br/>
            </w:r>
            <w:r>
              <w:rPr>
                <w:rFonts w:ascii="Times New Roman"/>
                <w:b w:val="false"/>
                <w:i w:val="false"/>
                <w:color w:val="000000"/>
                <w:sz w:val="20"/>
              </w:rPr>
              <w:t xml:space="preserve">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ипотекалық компа- </w:t>
            </w:r>
            <w:r>
              <w:br/>
            </w:r>
            <w:r>
              <w:rPr>
                <w:rFonts w:ascii="Times New Roman"/>
                <w:b w:val="false"/>
                <w:i w:val="false"/>
                <w:color w:val="000000"/>
                <w:sz w:val="20"/>
              </w:rPr>
              <w:t xml:space="preserve">
ниясы" акционерлік қоғамы </w:t>
            </w:r>
            <w:r>
              <w:br/>
            </w:r>
            <w:r>
              <w:rPr>
                <w:rFonts w:ascii="Times New Roman"/>
                <w:b w:val="false"/>
                <w:i w:val="false"/>
                <w:color w:val="000000"/>
                <w:sz w:val="20"/>
              </w:rPr>
              <w:t xml:space="preserve">
шығарған борыштық бағалы </w:t>
            </w:r>
            <w:r>
              <w:br/>
            </w:r>
            <w:r>
              <w:rPr>
                <w:rFonts w:ascii="Times New Roman"/>
                <w:b w:val="false"/>
                <w:i w:val="false"/>
                <w:color w:val="000000"/>
                <w:sz w:val="20"/>
              </w:rPr>
              <w:t xml:space="preserve">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ІІ-тәуекел тобына енгізілген </w:t>
            </w:r>
            <w:r>
              <w:br/>
            </w:r>
            <w:r>
              <w:rPr>
                <w:rFonts w:ascii="Times New Roman"/>
                <w:b w:val="false"/>
                <w:i w:val="false"/>
                <w:color w:val="000000"/>
                <w:sz w:val="20"/>
              </w:rPr>
              <w:t xml:space="preserve">
активтер бойынша есептелген </w:t>
            </w:r>
            <w:r>
              <w:br/>
            </w:r>
            <w:r>
              <w:rPr>
                <w:rFonts w:ascii="Times New Roman"/>
                <w:b w:val="false"/>
                <w:i w:val="false"/>
                <w:color w:val="000000"/>
                <w:sz w:val="20"/>
              </w:rPr>
              <w:t xml:space="preserve">
сыйақы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топ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қымбат металдар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"А+"-дан "А-" дейінгі </w:t>
            </w:r>
            <w:r>
              <w:br/>
            </w:r>
            <w:r>
              <w:rPr>
                <w:rFonts w:ascii="Times New Roman"/>
                <w:b w:val="false"/>
                <w:i w:val="false"/>
                <w:color w:val="000000"/>
                <w:sz w:val="20"/>
              </w:rPr>
              <w:t xml:space="preserve">
борыштық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ұйымдарға </w:t>
            </w:r>
            <w:r>
              <w:br/>
            </w:r>
            <w:r>
              <w:rPr>
                <w:rFonts w:ascii="Times New Roman"/>
                <w:b w:val="false"/>
                <w:i w:val="false"/>
                <w:color w:val="000000"/>
                <w:sz w:val="20"/>
              </w:rPr>
              <w:t xml:space="preserve">
берілген заемдар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"ВВВ+"-дан "ВВВ-" дейінгі </w:t>
            </w:r>
            <w:r>
              <w:br/>
            </w:r>
            <w:r>
              <w:rPr>
                <w:rFonts w:ascii="Times New Roman"/>
                <w:b w:val="false"/>
                <w:i w:val="false"/>
                <w:color w:val="000000"/>
                <w:sz w:val="20"/>
              </w:rPr>
              <w:t xml:space="preserve">
тәуелсіз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елдердің </w:t>
            </w:r>
            <w:r>
              <w:br/>
            </w:r>
            <w:r>
              <w:rPr>
                <w:rFonts w:ascii="Times New Roman"/>
                <w:b w:val="false"/>
                <w:i w:val="false"/>
                <w:color w:val="000000"/>
                <w:sz w:val="20"/>
              </w:rPr>
              <w:t xml:space="preserve">
орталық банктеріндегі </w:t>
            </w:r>
            <w:r>
              <w:br/>
            </w:r>
            <w:r>
              <w:rPr>
                <w:rFonts w:ascii="Times New Roman"/>
                <w:b w:val="false"/>
                <w:i w:val="false"/>
                <w:color w:val="000000"/>
                <w:sz w:val="20"/>
              </w:rPr>
              <w:t xml:space="preserve">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"ВВВ+"-дан "ВВВ-" дейінгі </w:t>
            </w:r>
            <w:r>
              <w:br/>
            </w:r>
            <w:r>
              <w:rPr>
                <w:rFonts w:ascii="Times New Roman"/>
                <w:b w:val="false"/>
                <w:i w:val="false"/>
                <w:color w:val="000000"/>
                <w:sz w:val="20"/>
              </w:rPr>
              <w:t xml:space="preserve">
борыштық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халықара- </w:t>
            </w:r>
            <w:r>
              <w:br/>
            </w:r>
            <w:r>
              <w:rPr>
                <w:rFonts w:ascii="Times New Roman"/>
                <w:b w:val="false"/>
                <w:i w:val="false"/>
                <w:color w:val="000000"/>
                <w:sz w:val="20"/>
              </w:rPr>
              <w:t xml:space="preserve">
лық қаржы ұйымдарындағы </w:t>
            </w:r>
            <w:r>
              <w:br/>
            </w:r>
            <w:r>
              <w:rPr>
                <w:rFonts w:ascii="Times New Roman"/>
                <w:b w:val="false"/>
                <w:i w:val="false"/>
                <w:color w:val="000000"/>
                <w:sz w:val="20"/>
              </w:rPr>
              <w:t xml:space="preserve">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"А+"-дан "А-" дейінгі </w:t>
            </w:r>
            <w:r>
              <w:br/>
            </w:r>
            <w:r>
              <w:rPr>
                <w:rFonts w:ascii="Times New Roman"/>
                <w:b w:val="false"/>
                <w:i w:val="false"/>
                <w:color w:val="000000"/>
                <w:sz w:val="20"/>
              </w:rPr>
              <w:t xml:space="preserve">
борыштық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ұйымдар- </w:t>
            </w:r>
            <w:r>
              <w:br/>
            </w:r>
            <w:r>
              <w:rPr>
                <w:rFonts w:ascii="Times New Roman"/>
                <w:b w:val="false"/>
                <w:i w:val="false"/>
                <w:color w:val="000000"/>
                <w:sz w:val="20"/>
              </w:rPr>
              <w:t xml:space="preserve">
дағы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"А+"-дан "А-" дейінгі </w:t>
            </w:r>
            <w:r>
              <w:br/>
            </w:r>
            <w:r>
              <w:rPr>
                <w:rFonts w:ascii="Times New Roman"/>
                <w:b w:val="false"/>
                <w:i w:val="false"/>
                <w:color w:val="000000"/>
                <w:sz w:val="20"/>
              </w:rPr>
              <w:t xml:space="preserve">
борыштық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ұйымдар- </w:t>
            </w:r>
            <w:r>
              <w:br/>
            </w:r>
            <w:r>
              <w:rPr>
                <w:rFonts w:ascii="Times New Roman"/>
                <w:b w:val="false"/>
                <w:i w:val="false"/>
                <w:color w:val="000000"/>
                <w:sz w:val="20"/>
              </w:rPr>
              <w:t xml:space="preserve">
дың дебиторлық берешегі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"ВВВ+"-дан "ВВВ-" дейінгі </w:t>
            </w:r>
            <w:r>
              <w:br/>
            </w:r>
            <w:r>
              <w:rPr>
                <w:rFonts w:ascii="Times New Roman"/>
                <w:b w:val="false"/>
                <w:i w:val="false"/>
                <w:color w:val="000000"/>
                <w:sz w:val="20"/>
              </w:rPr>
              <w:t xml:space="preserve">
тәуелсіз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елдердің </w:t>
            </w:r>
            <w:r>
              <w:br/>
            </w:r>
            <w:r>
              <w:rPr>
                <w:rFonts w:ascii="Times New Roman"/>
                <w:b w:val="false"/>
                <w:i w:val="false"/>
                <w:color w:val="000000"/>
                <w:sz w:val="20"/>
              </w:rPr>
              <w:t xml:space="preserve">
орталық үкіметтері шығарған </w:t>
            </w:r>
            <w:r>
              <w:br/>
            </w:r>
            <w:r>
              <w:rPr>
                <w:rFonts w:ascii="Times New Roman"/>
                <w:b w:val="false"/>
                <w:i w:val="false"/>
                <w:color w:val="000000"/>
                <w:sz w:val="20"/>
              </w:rPr>
              <w:t xml:space="preserve">
мемлекеттік мәртебесі бар </w:t>
            </w:r>
            <w:r>
              <w:br/>
            </w:r>
            <w:r>
              <w:rPr>
                <w:rFonts w:ascii="Times New Roman"/>
                <w:b w:val="false"/>
                <w:i w:val="false"/>
                <w:color w:val="000000"/>
                <w:sz w:val="20"/>
              </w:rPr>
              <w:t xml:space="preserve">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"ВВВ+"-дан "ВВВ-" дейінгі </w:t>
            </w:r>
            <w:r>
              <w:br/>
            </w:r>
            <w:r>
              <w:rPr>
                <w:rFonts w:ascii="Times New Roman"/>
                <w:b w:val="false"/>
                <w:i w:val="false"/>
                <w:color w:val="000000"/>
                <w:sz w:val="20"/>
              </w:rPr>
              <w:t xml:space="preserve">
борыштық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халықара- </w:t>
            </w:r>
            <w:r>
              <w:br/>
            </w:r>
            <w:r>
              <w:rPr>
                <w:rFonts w:ascii="Times New Roman"/>
                <w:b w:val="false"/>
                <w:i w:val="false"/>
                <w:color w:val="000000"/>
                <w:sz w:val="20"/>
              </w:rPr>
              <w:t xml:space="preserve">
лық қаржы ұйымдары шығарған </w:t>
            </w:r>
            <w:r>
              <w:br/>
            </w:r>
            <w:r>
              <w:rPr>
                <w:rFonts w:ascii="Times New Roman"/>
                <w:b w:val="false"/>
                <w:i w:val="false"/>
                <w:color w:val="000000"/>
                <w:sz w:val="20"/>
              </w:rPr>
              <w:t xml:space="preserve">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"А+"-дан "А-" дейін кем </w:t>
            </w:r>
            <w:r>
              <w:br/>
            </w:r>
            <w:r>
              <w:rPr>
                <w:rFonts w:ascii="Times New Roman"/>
                <w:b w:val="false"/>
                <w:i w:val="false"/>
                <w:color w:val="000000"/>
                <w:sz w:val="20"/>
              </w:rPr>
              <w:t xml:space="preserve">
емес тәуелсіз рейтингі бар </w:t>
            </w:r>
            <w:r>
              <w:br/>
            </w:r>
            <w:r>
              <w:rPr>
                <w:rFonts w:ascii="Times New Roman"/>
                <w:b w:val="false"/>
                <w:i w:val="false"/>
                <w:color w:val="000000"/>
                <w:sz w:val="20"/>
              </w:rPr>
              <w:t xml:space="preserve">
немесе басқа рейтинг агент- </w:t>
            </w:r>
            <w:r>
              <w:br/>
            </w:r>
            <w:r>
              <w:rPr>
                <w:rFonts w:ascii="Times New Roman"/>
                <w:b w:val="false"/>
                <w:i w:val="false"/>
                <w:color w:val="000000"/>
                <w:sz w:val="20"/>
              </w:rPr>
              <w:t xml:space="preserve">
тіктерінің бірінің осыған </w:t>
            </w:r>
            <w:r>
              <w:br/>
            </w:r>
            <w:r>
              <w:rPr>
                <w:rFonts w:ascii="Times New Roman"/>
                <w:b w:val="false"/>
                <w:i w:val="false"/>
                <w:color w:val="000000"/>
                <w:sz w:val="20"/>
              </w:rPr>
              <w:t xml:space="preserve">
ұқсас деңгейіндегі рейтингі </w:t>
            </w:r>
            <w:r>
              <w:br/>
            </w:r>
            <w:r>
              <w:rPr>
                <w:rFonts w:ascii="Times New Roman"/>
                <w:b w:val="false"/>
                <w:i w:val="false"/>
                <w:color w:val="000000"/>
                <w:sz w:val="20"/>
              </w:rPr>
              <w:t xml:space="preserve">
бар елдердің жергілікті билік </w:t>
            </w:r>
            <w:r>
              <w:br/>
            </w:r>
            <w:r>
              <w:rPr>
                <w:rFonts w:ascii="Times New Roman"/>
                <w:b w:val="false"/>
                <w:i w:val="false"/>
                <w:color w:val="000000"/>
                <w:sz w:val="20"/>
              </w:rPr>
              <w:t xml:space="preserve">
органдары шығарған бағалы </w:t>
            </w:r>
            <w:r>
              <w:br/>
            </w:r>
            <w:r>
              <w:rPr>
                <w:rFonts w:ascii="Times New Roman"/>
                <w:b w:val="false"/>
                <w:i w:val="false"/>
                <w:color w:val="000000"/>
                <w:sz w:val="20"/>
              </w:rPr>
              <w:t xml:space="preserve">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"А+"-дан "А-" дейінгі </w:t>
            </w:r>
            <w:r>
              <w:br/>
            </w:r>
            <w:r>
              <w:rPr>
                <w:rFonts w:ascii="Times New Roman"/>
                <w:b w:val="false"/>
                <w:i w:val="false"/>
                <w:color w:val="000000"/>
                <w:sz w:val="20"/>
              </w:rPr>
              <w:t xml:space="preserve">
борыштық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ұйымдар </w:t>
            </w:r>
            <w:r>
              <w:br/>
            </w:r>
            <w:r>
              <w:rPr>
                <w:rFonts w:ascii="Times New Roman"/>
                <w:b w:val="false"/>
                <w:i w:val="false"/>
                <w:color w:val="000000"/>
                <w:sz w:val="20"/>
              </w:rPr>
              <w:t xml:space="preserve">
шығарған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ІІІ-тәуекел тобына енгізілген </w:t>
            </w:r>
            <w:r>
              <w:br/>
            </w:r>
            <w:r>
              <w:rPr>
                <w:rFonts w:ascii="Times New Roman"/>
                <w:b w:val="false"/>
                <w:i w:val="false"/>
                <w:color w:val="000000"/>
                <w:sz w:val="20"/>
              </w:rPr>
              <w:t xml:space="preserve">
активтер бойынша есептелген </w:t>
            </w:r>
            <w:r>
              <w:br/>
            </w:r>
            <w:r>
              <w:rPr>
                <w:rFonts w:ascii="Times New Roman"/>
                <w:b w:val="false"/>
                <w:i w:val="false"/>
                <w:color w:val="000000"/>
                <w:sz w:val="20"/>
              </w:rPr>
              <w:t xml:space="preserve">
сыйақы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топ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берілген </w:t>
            </w:r>
            <w:r>
              <w:br/>
            </w:r>
            <w:r>
              <w:rPr>
                <w:rFonts w:ascii="Times New Roman"/>
                <w:b w:val="false"/>
                <w:i w:val="false"/>
                <w:color w:val="000000"/>
                <w:sz w:val="20"/>
              </w:rPr>
              <w:t xml:space="preserve">
заемдар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"А-"-дан төмен борыштық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резидент </w:t>
            </w:r>
            <w:r>
              <w:br/>
            </w:r>
            <w:r>
              <w:rPr>
                <w:rFonts w:ascii="Times New Roman"/>
                <w:b w:val="false"/>
                <w:i w:val="false"/>
                <w:color w:val="000000"/>
                <w:sz w:val="20"/>
              </w:rPr>
              <w:t xml:space="preserve">
ұйымдарға, тиісті рейтингтік </w:t>
            </w:r>
            <w:r>
              <w:br/>
            </w:r>
            <w:r>
              <w:rPr>
                <w:rFonts w:ascii="Times New Roman"/>
                <w:b w:val="false"/>
                <w:i w:val="false"/>
                <w:color w:val="000000"/>
                <w:sz w:val="20"/>
              </w:rPr>
              <w:t xml:space="preserve">
бағасы жоқ резидент ұйымдарға </w:t>
            </w:r>
            <w:r>
              <w:br/>
            </w:r>
            <w:r>
              <w:rPr>
                <w:rFonts w:ascii="Times New Roman"/>
                <w:b w:val="false"/>
                <w:i w:val="false"/>
                <w:color w:val="000000"/>
                <w:sz w:val="20"/>
              </w:rPr>
              <w:t xml:space="preserve">
және Standard &amp; Poor's агент- </w:t>
            </w:r>
            <w:r>
              <w:br/>
            </w:r>
            <w:r>
              <w:rPr>
                <w:rFonts w:ascii="Times New Roman"/>
                <w:b w:val="false"/>
                <w:i w:val="false"/>
                <w:color w:val="000000"/>
                <w:sz w:val="20"/>
              </w:rPr>
              <w:t xml:space="preserve">
тігінің "ВВВ+"-дан "ВВ-" </w:t>
            </w:r>
            <w:r>
              <w:br/>
            </w:r>
            <w:r>
              <w:rPr>
                <w:rFonts w:ascii="Times New Roman"/>
                <w:b w:val="false"/>
                <w:i w:val="false"/>
                <w:color w:val="000000"/>
                <w:sz w:val="20"/>
              </w:rPr>
              <w:t xml:space="preserve">
дейінгі борыштық рейтингі </w:t>
            </w:r>
            <w:r>
              <w:br/>
            </w:r>
            <w:r>
              <w:rPr>
                <w:rFonts w:ascii="Times New Roman"/>
                <w:b w:val="false"/>
                <w:i w:val="false"/>
                <w:color w:val="000000"/>
                <w:sz w:val="20"/>
              </w:rPr>
              <w:t xml:space="preserve">
бар немесе басқа рейтинг </w:t>
            </w:r>
            <w:r>
              <w:br/>
            </w:r>
            <w:r>
              <w:rPr>
                <w:rFonts w:ascii="Times New Roman"/>
                <w:b w:val="false"/>
                <w:i w:val="false"/>
                <w:color w:val="000000"/>
                <w:sz w:val="20"/>
              </w:rPr>
              <w:t xml:space="preserve">
агенттіктерінің бірінің осы- </w:t>
            </w:r>
            <w:r>
              <w:br/>
            </w:r>
            <w:r>
              <w:rPr>
                <w:rFonts w:ascii="Times New Roman"/>
                <w:b w:val="false"/>
                <w:i w:val="false"/>
                <w:color w:val="000000"/>
                <w:sz w:val="20"/>
              </w:rPr>
              <w:t xml:space="preserve">
ған ұқсас деңгейдегі рейтингі </w:t>
            </w:r>
            <w:r>
              <w:br/>
            </w:r>
            <w:r>
              <w:rPr>
                <w:rFonts w:ascii="Times New Roman"/>
                <w:b w:val="false"/>
                <w:i w:val="false"/>
                <w:color w:val="000000"/>
                <w:sz w:val="20"/>
              </w:rPr>
              <w:t xml:space="preserve">
бар резидент ұйымдарға беріл- </w:t>
            </w:r>
            <w:r>
              <w:br/>
            </w:r>
            <w:r>
              <w:rPr>
                <w:rFonts w:ascii="Times New Roman"/>
                <w:b w:val="false"/>
                <w:i w:val="false"/>
                <w:color w:val="000000"/>
                <w:sz w:val="20"/>
              </w:rPr>
              <w:t xml:space="preserve">
ген заемдар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"ВВ+"-дан "В-" дейінгі </w:t>
            </w:r>
            <w:r>
              <w:br/>
            </w:r>
            <w:r>
              <w:rPr>
                <w:rFonts w:ascii="Times New Roman"/>
                <w:b w:val="false"/>
                <w:i w:val="false"/>
                <w:color w:val="000000"/>
                <w:sz w:val="20"/>
              </w:rPr>
              <w:t xml:space="preserve">
тәуелсіз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және </w:t>
            </w:r>
            <w:r>
              <w:br/>
            </w:r>
            <w:r>
              <w:rPr>
                <w:rFonts w:ascii="Times New Roman"/>
                <w:b w:val="false"/>
                <w:i w:val="false"/>
                <w:color w:val="000000"/>
                <w:sz w:val="20"/>
              </w:rPr>
              <w:t xml:space="preserve">
тиісті рейтингтік бағасы жоқ </w:t>
            </w:r>
            <w:r>
              <w:br/>
            </w:r>
            <w:r>
              <w:rPr>
                <w:rFonts w:ascii="Times New Roman"/>
                <w:b w:val="false"/>
                <w:i w:val="false"/>
                <w:color w:val="000000"/>
                <w:sz w:val="20"/>
              </w:rPr>
              <w:t xml:space="preserve">
елдердің орталық банктерінде- </w:t>
            </w:r>
            <w:r>
              <w:br/>
            </w:r>
            <w:r>
              <w:rPr>
                <w:rFonts w:ascii="Times New Roman"/>
                <w:b w:val="false"/>
                <w:i w:val="false"/>
                <w:color w:val="000000"/>
                <w:sz w:val="20"/>
              </w:rPr>
              <w:t xml:space="preserve">
гі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"ВВ+"-дан "В-" дейінгі </w:t>
            </w:r>
            <w:r>
              <w:br/>
            </w:r>
            <w:r>
              <w:rPr>
                <w:rFonts w:ascii="Times New Roman"/>
                <w:b w:val="false"/>
                <w:i w:val="false"/>
                <w:color w:val="000000"/>
                <w:sz w:val="20"/>
              </w:rPr>
              <w:t xml:space="preserve">
борыштық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және </w:t>
            </w:r>
            <w:r>
              <w:br/>
            </w:r>
            <w:r>
              <w:rPr>
                <w:rFonts w:ascii="Times New Roman"/>
                <w:b w:val="false"/>
                <w:i w:val="false"/>
                <w:color w:val="000000"/>
                <w:sz w:val="20"/>
              </w:rPr>
              <w:t xml:space="preserve">
тиісті рейтингтік бағасы жоқ </w:t>
            </w:r>
            <w:r>
              <w:br/>
            </w:r>
            <w:r>
              <w:rPr>
                <w:rFonts w:ascii="Times New Roman"/>
                <w:b w:val="false"/>
                <w:i w:val="false"/>
                <w:color w:val="000000"/>
                <w:sz w:val="20"/>
              </w:rPr>
              <w:t xml:space="preserve">
халықаралық қаржы ұйымдарын- </w:t>
            </w:r>
            <w:r>
              <w:br/>
            </w:r>
            <w:r>
              <w:rPr>
                <w:rFonts w:ascii="Times New Roman"/>
                <w:b w:val="false"/>
                <w:i w:val="false"/>
                <w:color w:val="000000"/>
                <w:sz w:val="20"/>
              </w:rPr>
              <w:t xml:space="preserve">
дағы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 дан төмен борыштық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 бар, тиісті рейтинг- </w:t>
            </w:r>
            <w:r>
              <w:br/>
            </w:r>
            <w:r>
              <w:rPr>
                <w:rFonts w:ascii="Times New Roman"/>
                <w:b w:val="false"/>
                <w:i w:val="false"/>
                <w:color w:val="000000"/>
                <w:sz w:val="20"/>
              </w:rPr>
              <w:t xml:space="preserve">
тік бағасы жоқ резидент ұйым- </w:t>
            </w:r>
            <w:r>
              <w:br/>
            </w:r>
            <w:r>
              <w:rPr>
                <w:rFonts w:ascii="Times New Roman"/>
                <w:b w:val="false"/>
                <w:i w:val="false"/>
                <w:color w:val="000000"/>
                <w:sz w:val="20"/>
              </w:rPr>
              <w:t xml:space="preserve">
дардың және Standard &amp; Poor's </w:t>
            </w:r>
            <w:r>
              <w:br/>
            </w:r>
            <w:r>
              <w:rPr>
                <w:rFonts w:ascii="Times New Roman"/>
                <w:b w:val="false"/>
                <w:i w:val="false"/>
                <w:color w:val="000000"/>
                <w:sz w:val="20"/>
              </w:rPr>
              <w:t xml:space="preserve">
агенттігінің "ВВВ+"-дан "ВВ-" </w:t>
            </w:r>
            <w:r>
              <w:br/>
            </w:r>
            <w:r>
              <w:rPr>
                <w:rFonts w:ascii="Times New Roman"/>
                <w:b w:val="false"/>
                <w:i w:val="false"/>
                <w:color w:val="000000"/>
                <w:sz w:val="20"/>
              </w:rPr>
              <w:t xml:space="preserve">
дейінгі борыштық рейтингі </w:t>
            </w:r>
            <w:r>
              <w:br/>
            </w:r>
            <w:r>
              <w:rPr>
                <w:rFonts w:ascii="Times New Roman"/>
                <w:b w:val="false"/>
                <w:i w:val="false"/>
                <w:color w:val="000000"/>
                <w:sz w:val="20"/>
              </w:rPr>
              <w:t xml:space="preserve">
бар немесе басқа рейтинг </w:t>
            </w:r>
            <w:r>
              <w:br/>
            </w:r>
            <w:r>
              <w:rPr>
                <w:rFonts w:ascii="Times New Roman"/>
                <w:b w:val="false"/>
                <w:i w:val="false"/>
                <w:color w:val="000000"/>
                <w:sz w:val="20"/>
              </w:rPr>
              <w:t xml:space="preserve">
агенттіктерінің бірінің осы- </w:t>
            </w:r>
            <w:r>
              <w:br/>
            </w:r>
            <w:r>
              <w:rPr>
                <w:rFonts w:ascii="Times New Roman"/>
                <w:b w:val="false"/>
                <w:i w:val="false"/>
                <w:color w:val="000000"/>
                <w:sz w:val="20"/>
              </w:rPr>
              <w:t xml:space="preserve">
ған ұқсас деңгейдегі рейтингі </w:t>
            </w:r>
            <w:r>
              <w:br/>
            </w:r>
            <w:r>
              <w:rPr>
                <w:rFonts w:ascii="Times New Roman"/>
                <w:b w:val="false"/>
                <w:i w:val="false"/>
                <w:color w:val="000000"/>
                <w:sz w:val="20"/>
              </w:rPr>
              <w:t xml:space="preserve">
бар резидент емес ұйымдардағы </w:t>
            </w:r>
            <w:r>
              <w:br/>
            </w:r>
            <w:r>
              <w:rPr>
                <w:rFonts w:ascii="Times New Roman"/>
                <w:b w:val="false"/>
                <w:i w:val="false"/>
                <w:color w:val="000000"/>
                <w:sz w:val="20"/>
              </w:rPr>
              <w:t xml:space="preserve">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 дан төмен борыштық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 </w:t>
            </w:r>
            <w:r>
              <w:br/>
            </w:r>
            <w:r>
              <w:rPr>
                <w:rFonts w:ascii="Times New Roman"/>
                <w:b w:val="false"/>
                <w:i w:val="false"/>
                <w:color w:val="000000"/>
                <w:sz w:val="20"/>
              </w:rPr>
              <w:t xml:space="preserve">
гі рейтингі бар, тиісті рей- </w:t>
            </w:r>
            <w:r>
              <w:br/>
            </w:r>
            <w:r>
              <w:rPr>
                <w:rFonts w:ascii="Times New Roman"/>
                <w:b w:val="false"/>
                <w:i w:val="false"/>
                <w:color w:val="000000"/>
                <w:sz w:val="20"/>
              </w:rPr>
              <w:t xml:space="preserve">
тингтік бағасы жоқ резидент </w:t>
            </w:r>
            <w:r>
              <w:br/>
            </w:r>
            <w:r>
              <w:rPr>
                <w:rFonts w:ascii="Times New Roman"/>
                <w:b w:val="false"/>
                <w:i w:val="false"/>
                <w:color w:val="000000"/>
                <w:sz w:val="20"/>
              </w:rPr>
              <w:t xml:space="preserve">
ұйымдардың және Standard &amp; </w:t>
            </w:r>
            <w:r>
              <w:br/>
            </w:r>
            <w:r>
              <w:rPr>
                <w:rFonts w:ascii="Times New Roman"/>
                <w:b w:val="false"/>
                <w:i w:val="false"/>
                <w:color w:val="000000"/>
                <w:sz w:val="20"/>
              </w:rPr>
              <w:t xml:space="preserve">
Poor's агенттігінің "ВВВ+"- </w:t>
            </w:r>
            <w:r>
              <w:br/>
            </w:r>
            <w:r>
              <w:rPr>
                <w:rFonts w:ascii="Times New Roman"/>
                <w:b w:val="false"/>
                <w:i w:val="false"/>
                <w:color w:val="000000"/>
                <w:sz w:val="20"/>
              </w:rPr>
              <w:t xml:space="preserve">
дан "ВВ-" дейінгі борыштық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деңгейдегі </w:t>
            </w:r>
            <w:r>
              <w:br/>
            </w:r>
            <w:r>
              <w:rPr>
                <w:rFonts w:ascii="Times New Roman"/>
                <w:b w:val="false"/>
                <w:i w:val="false"/>
                <w:color w:val="000000"/>
                <w:sz w:val="20"/>
              </w:rPr>
              <w:t xml:space="preserve">
рейтингі бар резидент емес </w:t>
            </w:r>
            <w:r>
              <w:br/>
            </w:r>
            <w:r>
              <w:rPr>
                <w:rFonts w:ascii="Times New Roman"/>
                <w:b w:val="false"/>
                <w:i w:val="false"/>
                <w:color w:val="000000"/>
                <w:sz w:val="20"/>
              </w:rPr>
              <w:t xml:space="preserve">
ұйымдардың дебиторлық </w:t>
            </w:r>
            <w:r>
              <w:br/>
            </w:r>
            <w:r>
              <w:rPr>
                <w:rFonts w:ascii="Times New Roman"/>
                <w:b w:val="false"/>
                <w:i w:val="false"/>
                <w:color w:val="000000"/>
                <w:sz w:val="20"/>
              </w:rPr>
              <w:t xml:space="preserve">
берешегі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дебиторлық </w:t>
            </w:r>
            <w:r>
              <w:br/>
            </w:r>
            <w:r>
              <w:rPr>
                <w:rFonts w:ascii="Times New Roman"/>
                <w:b w:val="false"/>
                <w:i w:val="false"/>
                <w:color w:val="000000"/>
                <w:sz w:val="20"/>
              </w:rPr>
              <w:t xml:space="preserve">
берешегі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"ВВ+"-дан "В-" дейінгі </w:t>
            </w:r>
            <w:r>
              <w:br/>
            </w:r>
            <w:r>
              <w:rPr>
                <w:rFonts w:ascii="Times New Roman"/>
                <w:b w:val="false"/>
                <w:i w:val="false"/>
                <w:color w:val="000000"/>
                <w:sz w:val="20"/>
              </w:rPr>
              <w:t xml:space="preserve">
тәуелсіз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және </w:t>
            </w:r>
            <w:r>
              <w:br/>
            </w:r>
            <w:r>
              <w:rPr>
                <w:rFonts w:ascii="Times New Roman"/>
                <w:b w:val="false"/>
                <w:i w:val="false"/>
                <w:color w:val="000000"/>
                <w:sz w:val="20"/>
              </w:rPr>
              <w:t xml:space="preserve">
тиісті рейтингтік бағасы жоқ </w:t>
            </w:r>
            <w:r>
              <w:br/>
            </w:r>
            <w:r>
              <w:rPr>
                <w:rFonts w:ascii="Times New Roman"/>
                <w:b w:val="false"/>
                <w:i w:val="false"/>
                <w:color w:val="000000"/>
                <w:sz w:val="20"/>
              </w:rPr>
              <w:t xml:space="preserve">
елдердің орталық үкіметтері </w:t>
            </w:r>
            <w:r>
              <w:br/>
            </w:r>
            <w:r>
              <w:rPr>
                <w:rFonts w:ascii="Times New Roman"/>
                <w:b w:val="false"/>
                <w:i w:val="false"/>
                <w:color w:val="000000"/>
                <w:sz w:val="20"/>
              </w:rPr>
              <w:t xml:space="preserve">
шығарған мемлекеттік мәртебе- </w:t>
            </w:r>
            <w:r>
              <w:br/>
            </w:r>
            <w:r>
              <w:rPr>
                <w:rFonts w:ascii="Times New Roman"/>
                <w:b w:val="false"/>
                <w:i w:val="false"/>
                <w:color w:val="000000"/>
                <w:sz w:val="20"/>
              </w:rPr>
              <w:t xml:space="preserve">
сі бар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"ВВВ+"-дан "ВВ-" дейінгі </w:t>
            </w:r>
            <w:r>
              <w:br/>
            </w:r>
            <w:r>
              <w:rPr>
                <w:rFonts w:ascii="Times New Roman"/>
                <w:b w:val="false"/>
                <w:i w:val="false"/>
                <w:color w:val="000000"/>
                <w:sz w:val="20"/>
              </w:rPr>
              <w:t xml:space="preserve">
тәуелсіз рейтингі бар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және </w:t>
            </w:r>
            <w:r>
              <w:br/>
            </w:r>
            <w:r>
              <w:rPr>
                <w:rFonts w:ascii="Times New Roman"/>
                <w:b w:val="false"/>
                <w:i w:val="false"/>
                <w:color w:val="000000"/>
                <w:sz w:val="20"/>
              </w:rPr>
              <w:t xml:space="preserve">
тиісті рейтингтік бағасы жоқ </w:t>
            </w:r>
            <w:r>
              <w:br/>
            </w:r>
            <w:r>
              <w:rPr>
                <w:rFonts w:ascii="Times New Roman"/>
                <w:b w:val="false"/>
                <w:i w:val="false"/>
                <w:color w:val="000000"/>
                <w:sz w:val="20"/>
              </w:rPr>
              <w:t xml:space="preserve">
елдердің жергілікті билік </w:t>
            </w:r>
            <w:r>
              <w:br/>
            </w:r>
            <w:r>
              <w:rPr>
                <w:rFonts w:ascii="Times New Roman"/>
                <w:b w:val="false"/>
                <w:i w:val="false"/>
                <w:color w:val="000000"/>
                <w:sz w:val="20"/>
              </w:rPr>
              <w:t xml:space="preserve">
органдары шығарған бағалы </w:t>
            </w:r>
            <w:r>
              <w:br/>
            </w:r>
            <w:r>
              <w:rPr>
                <w:rFonts w:ascii="Times New Roman"/>
                <w:b w:val="false"/>
                <w:i w:val="false"/>
                <w:color w:val="000000"/>
                <w:sz w:val="20"/>
              </w:rPr>
              <w:t xml:space="preserve">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"ВВ+"-дан "В-" дейінгі </w:t>
            </w:r>
            <w:r>
              <w:br/>
            </w:r>
            <w:r>
              <w:rPr>
                <w:rFonts w:ascii="Times New Roman"/>
                <w:b w:val="false"/>
                <w:i w:val="false"/>
                <w:color w:val="000000"/>
                <w:sz w:val="20"/>
              </w:rPr>
              <w:t xml:space="preserve">
борыштық рейтингі бар халық- </w:t>
            </w:r>
            <w:r>
              <w:br/>
            </w:r>
            <w:r>
              <w:rPr>
                <w:rFonts w:ascii="Times New Roman"/>
                <w:b w:val="false"/>
                <w:i w:val="false"/>
                <w:color w:val="000000"/>
                <w:sz w:val="20"/>
              </w:rPr>
              <w:t xml:space="preserve">
аралық қаржы ұйымдары немесе </w:t>
            </w:r>
            <w:r>
              <w:br/>
            </w:r>
            <w:r>
              <w:rPr>
                <w:rFonts w:ascii="Times New Roman"/>
                <w:b w:val="false"/>
                <w:i w:val="false"/>
                <w:color w:val="000000"/>
                <w:sz w:val="20"/>
              </w:rPr>
              <w:t xml:space="preserve">
басқа рейтинг агенттіктерінің </w:t>
            </w:r>
            <w:r>
              <w:br/>
            </w:r>
            <w:r>
              <w:rPr>
                <w:rFonts w:ascii="Times New Roman"/>
                <w:b w:val="false"/>
                <w:i w:val="false"/>
                <w:color w:val="000000"/>
                <w:sz w:val="20"/>
              </w:rPr>
              <w:t xml:space="preserve">
бірінің осыған ұқсас деңгей- </w:t>
            </w:r>
            <w:r>
              <w:br/>
            </w:r>
            <w:r>
              <w:rPr>
                <w:rFonts w:ascii="Times New Roman"/>
                <w:b w:val="false"/>
                <w:i w:val="false"/>
                <w:color w:val="000000"/>
                <w:sz w:val="20"/>
              </w:rPr>
              <w:t xml:space="preserve">
індегі рейтингі бар және </w:t>
            </w:r>
            <w:r>
              <w:br/>
            </w:r>
            <w:r>
              <w:rPr>
                <w:rFonts w:ascii="Times New Roman"/>
                <w:b w:val="false"/>
                <w:i w:val="false"/>
                <w:color w:val="000000"/>
                <w:sz w:val="20"/>
              </w:rPr>
              <w:t xml:space="preserve">
тиісті рейтингтік бағасы жоқ </w:t>
            </w:r>
            <w:r>
              <w:br/>
            </w:r>
            <w:r>
              <w:rPr>
                <w:rFonts w:ascii="Times New Roman"/>
                <w:b w:val="false"/>
                <w:i w:val="false"/>
                <w:color w:val="000000"/>
                <w:sz w:val="20"/>
              </w:rPr>
              <w:t xml:space="preserve">
халықаралық қаржы ұйымдары </w:t>
            </w:r>
            <w:r>
              <w:br/>
            </w:r>
            <w:r>
              <w:rPr>
                <w:rFonts w:ascii="Times New Roman"/>
                <w:b w:val="false"/>
                <w:i w:val="false"/>
                <w:color w:val="000000"/>
                <w:sz w:val="20"/>
              </w:rPr>
              <w:t xml:space="preserve">
шығарған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"А-"-дан төмен борыштық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 бар, тиісті рейтинг- </w:t>
            </w:r>
            <w:r>
              <w:br/>
            </w:r>
            <w:r>
              <w:rPr>
                <w:rFonts w:ascii="Times New Roman"/>
                <w:b w:val="false"/>
                <w:i w:val="false"/>
                <w:color w:val="000000"/>
                <w:sz w:val="20"/>
              </w:rPr>
              <w:t xml:space="preserve">
тік бағасы жоқ резидент ұйым- </w:t>
            </w:r>
            <w:r>
              <w:br/>
            </w:r>
            <w:r>
              <w:rPr>
                <w:rFonts w:ascii="Times New Roman"/>
                <w:b w:val="false"/>
                <w:i w:val="false"/>
                <w:color w:val="000000"/>
                <w:sz w:val="20"/>
              </w:rPr>
              <w:t xml:space="preserve">
дардың және Standard &amp; Poor's </w:t>
            </w:r>
            <w:r>
              <w:br/>
            </w:r>
            <w:r>
              <w:rPr>
                <w:rFonts w:ascii="Times New Roman"/>
                <w:b w:val="false"/>
                <w:i w:val="false"/>
                <w:color w:val="000000"/>
                <w:sz w:val="20"/>
              </w:rPr>
              <w:t xml:space="preserve">
агенттігінің "ВВВ+"-дан "ВВ-" </w:t>
            </w:r>
            <w:r>
              <w:br/>
            </w:r>
            <w:r>
              <w:rPr>
                <w:rFonts w:ascii="Times New Roman"/>
                <w:b w:val="false"/>
                <w:i w:val="false"/>
                <w:color w:val="000000"/>
                <w:sz w:val="20"/>
              </w:rPr>
              <w:t xml:space="preserve">
дейінгі борыштық рейтингі </w:t>
            </w:r>
            <w:r>
              <w:br/>
            </w:r>
            <w:r>
              <w:rPr>
                <w:rFonts w:ascii="Times New Roman"/>
                <w:b w:val="false"/>
                <w:i w:val="false"/>
                <w:color w:val="000000"/>
                <w:sz w:val="20"/>
              </w:rPr>
              <w:t xml:space="preserve">
бар немесе басқа рейтинг </w:t>
            </w:r>
            <w:r>
              <w:br/>
            </w:r>
            <w:r>
              <w:rPr>
                <w:rFonts w:ascii="Times New Roman"/>
                <w:b w:val="false"/>
                <w:i w:val="false"/>
                <w:color w:val="000000"/>
                <w:sz w:val="20"/>
              </w:rPr>
              <w:t xml:space="preserve">
агенттіктерінің бірінің осы- </w:t>
            </w:r>
            <w:r>
              <w:br/>
            </w:r>
            <w:r>
              <w:rPr>
                <w:rFonts w:ascii="Times New Roman"/>
                <w:b w:val="false"/>
                <w:i w:val="false"/>
                <w:color w:val="000000"/>
                <w:sz w:val="20"/>
              </w:rPr>
              <w:t xml:space="preserve">
ған ұқсас деңгейдегі рейтингі </w:t>
            </w:r>
            <w:r>
              <w:br/>
            </w:r>
            <w:r>
              <w:rPr>
                <w:rFonts w:ascii="Times New Roman"/>
                <w:b w:val="false"/>
                <w:i w:val="false"/>
                <w:color w:val="000000"/>
                <w:sz w:val="20"/>
              </w:rPr>
              <w:t xml:space="preserve">
бар резидент емес ұйымдар </w:t>
            </w:r>
            <w:r>
              <w:br/>
            </w:r>
            <w:r>
              <w:rPr>
                <w:rFonts w:ascii="Times New Roman"/>
                <w:b w:val="false"/>
                <w:i w:val="false"/>
                <w:color w:val="000000"/>
                <w:sz w:val="20"/>
              </w:rPr>
              <w:t xml:space="preserve">
шығарған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IV-тәуекел тобына енгізілген </w:t>
            </w:r>
            <w:r>
              <w:br/>
            </w:r>
            <w:r>
              <w:rPr>
                <w:rFonts w:ascii="Times New Roman"/>
                <w:b w:val="false"/>
                <w:i w:val="false"/>
                <w:color w:val="000000"/>
                <w:sz w:val="20"/>
              </w:rPr>
              <w:t xml:space="preserve">
активтер бойынша есептелген </w:t>
            </w:r>
            <w:r>
              <w:br/>
            </w:r>
            <w:r>
              <w:rPr>
                <w:rFonts w:ascii="Times New Roman"/>
                <w:b w:val="false"/>
                <w:i w:val="false"/>
                <w:color w:val="000000"/>
                <w:sz w:val="20"/>
              </w:rPr>
              <w:t xml:space="preserve">
сыйақы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бойынша есеп </w:t>
            </w:r>
            <w:r>
              <w:br/>
            </w:r>
            <w:r>
              <w:rPr>
                <w:rFonts w:ascii="Times New Roman"/>
                <w:b w:val="false"/>
                <w:i w:val="false"/>
                <w:color w:val="000000"/>
                <w:sz w:val="20"/>
              </w:rPr>
              <w:t xml:space="preserve">
айрысулар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қаражаттар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қорлар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Сыйақының және шығыстар </w:t>
            </w:r>
            <w:r>
              <w:br/>
            </w:r>
            <w:r>
              <w:rPr>
                <w:rFonts w:ascii="Times New Roman"/>
                <w:b w:val="false"/>
                <w:i w:val="false"/>
                <w:color w:val="000000"/>
                <w:sz w:val="20"/>
              </w:rPr>
              <w:t xml:space="preserve">
сомасының алдын-ала төлемі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топ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негізгі қызмет мақса- </w:t>
            </w:r>
            <w:r>
              <w:br/>
            </w:r>
            <w:r>
              <w:rPr>
                <w:rFonts w:ascii="Times New Roman"/>
                <w:b w:val="false"/>
                <w:i w:val="false"/>
                <w:color w:val="000000"/>
                <w:sz w:val="20"/>
              </w:rPr>
              <w:t xml:space="preserve">
ты үшін сатып алынған және </w:t>
            </w:r>
            <w:r>
              <w:br/>
            </w:r>
            <w:r>
              <w:rPr>
                <w:rFonts w:ascii="Times New Roman"/>
                <w:b w:val="false"/>
                <w:i w:val="false"/>
                <w:color w:val="000000"/>
                <w:sz w:val="20"/>
              </w:rPr>
              <w:t xml:space="preserve">
38 халықаралық қаржылық есеп </w:t>
            </w:r>
            <w:r>
              <w:br/>
            </w:r>
            <w:r>
              <w:rPr>
                <w:rFonts w:ascii="Times New Roman"/>
                <w:b w:val="false"/>
                <w:i w:val="false"/>
                <w:color w:val="000000"/>
                <w:sz w:val="20"/>
              </w:rPr>
              <w:t xml:space="preserve">
беру стандартына сәйкес келе- </w:t>
            </w:r>
            <w:r>
              <w:br/>
            </w:r>
            <w:r>
              <w:rPr>
                <w:rFonts w:ascii="Times New Roman"/>
                <w:b w:val="false"/>
                <w:i w:val="false"/>
                <w:color w:val="000000"/>
                <w:sz w:val="20"/>
              </w:rPr>
              <w:t xml:space="preserve">
тін лицензиялық бағдарламалық </w:t>
            </w:r>
            <w:r>
              <w:br/>
            </w:r>
            <w:r>
              <w:rPr>
                <w:rFonts w:ascii="Times New Roman"/>
                <w:b w:val="false"/>
                <w:i w:val="false"/>
                <w:color w:val="000000"/>
                <w:sz w:val="20"/>
              </w:rPr>
              <w:t xml:space="preserve">
қамтамасыз ету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"ВВ-"-дан төмен борыштық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деңгейіндегі </w:t>
            </w:r>
            <w:r>
              <w:br/>
            </w:r>
            <w:r>
              <w:rPr>
                <w:rFonts w:ascii="Times New Roman"/>
                <w:b w:val="false"/>
                <w:i w:val="false"/>
                <w:color w:val="000000"/>
                <w:sz w:val="20"/>
              </w:rPr>
              <w:t xml:space="preserve">
рейтингі бар және тиісті рей- </w:t>
            </w:r>
            <w:r>
              <w:br/>
            </w:r>
            <w:r>
              <w:rPr>
                <w:rFonts w:ascii="Times New Roman"/>
                <w:b w:val="false"/>
                <w:i w:val="false"/>
                <w:color w:val="000000"/>
                <w:sz w:val="20"/>
              </w:rPr>
              <w:t xml:space="preserve">
тингтік бағасы жоқ резидент </w:t>
            </w:r>
            <w:r>
              <w:br/>
            </w:r>
            <w:r>
              <w:rPr>
                <w:rFonts w:ascii="Times New Roman"/>
                <w:b w:val="false"/>
                <w:i w:val="false"/>
                <w:color w:val="000000"/>
                <w:sz w:val="20"/>
              </w:rPr>
              <w:t xml:space="preserve">
емес ұйымдарға берілген </w:t>
            </w:r>
            <w:r>
              <w:br/>
            </w:r>
            <w:r>
              <w:rPr>
                <w:rFonts w:ascii="Times New Roman"/>
                <w:b w:val="false"/>
                <w:i w:val="false"/>
                <w:color w:val="000000"/>
                <w:sz w:val="20"/>
              </w:rPr>
              <w:t xml:space="preserve">
заемдар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 </w:t>
            </w:r>
            <w:r>
              <w:br/>
            </w:r>
            <w:r>
              <w:rPr>
                <w:rFonts w:ascii="Times New Roman"/>
                <w:b w:val="false"/>
                <w:i w:val="false"/>
                <w:color w:val="000000"/>
                <w:sz w:val="20"/>
              </w:rPr>
              <w:t xml:space="preserve">
де көрсетілген шетел мемле- </w:t>
            </w:r>
            <w:r>
              <w:br/>
            </w:r>
            <w:r>
              <w:rPr>
                <w:rFonts w:ascii="Times New Roman"/>
                <w:b w:val="false"/>
                <w:i w:val="false"/>
                <w:color w:val="000000"/>
                <w:sz w:val="20"/>
              </w:rPr>
              <w:t xml:space="preserve">
кеттерінің аумағында тіркел- </w:t>
            </w:r>
            <w:r>
              <w:br/>
            </w:r>
            <w:r>
              <w:rPr>
                <w:rFonts w:ascii="Times New Roman"/>
                <w:b w:val="false"/>
                <w:i w:val="false"/>
                <w:color w:val="000000"/>
                <w:sz w:val="20"/>
              </w:rPr>
              <w:t xml:space="preserve">
ген заңды тұлғалары немесе </w:t>
            </w:r>
            <w:r>
              <w:br/>
            </w:r>
            <w:r>
              <w:rPr>
                <w:rFonts w:ascii="Times New Roman"/>
                <w:b w:val="false"/>
                <w:i w:val="false"/>
                <w:color w:val="000000"/>
                <w:sz w:val="20"/>
              </w:rPr>
              <w:t xml:space="preserve">
олардың азаматтары болып та- </w:t>
            </w:r>
            <w:r>
              <w:br/>
            </w:r>
            <w:r>
              <w:rPr>
                <w:rFonts w:ascii="Times New Roman"/>
                <w:b w:val="false"/>
                <w:i w:val="false"/>
                <w:color w:val="000000"/>
                <w:sz w:val="20"/>
              </w:rPr>
              <w:t xml:space="preserve">
былатын Қазақстан Республика- </w:t>
            </w:r>
            <w:r>
              <w:br/>
            </w:r>
            <w:r>
              <w:rPr>
                <w:rFonts w:ascii="Times New Roman"/>
                <w:b w:val="false"/>
                <w:i w:val="false"/>
                <w:color w:val="000000"/>
                <w:sz w:val="20"/>
              </w:rPr>
              <w:t xml:space="preserve">
сының резиденті еместерге </w:t>
            </w:r>
            <w:r>
              <w:br/>
            </w:r>
            <w:r>
              <w:rPr>
                <w:rFonts w:ascii="Times New Roman"/>
                <w:b w:val="false"/>
                <w:i w:val="false"/>
                <w:color w:val="000000"/>
                <w:sz w:val="20"/>
              </w:rPr>
              <w:t xml:space="preserve">
берілген заемдар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"В-"-дан төмен тәуелсіз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деңгейдегі </w:t>
            </w:r>
            <w:r>
              <w:br/>
            </w:r>
            <w:r>
              <w:rPr>
                <w:rFonts w:ascii="Times New Roman"/>
                <w:b w:val="false"/>
                <w:i w:val="false"/>
                <w:color w:val="000000"/>
                <w:sz w:val="20"/>
              </w:rPr>
              <w:t xml:space="preserve">
рейтингі бар елдердің орталық </w:t>
            </w:r>
            <w:r>
              <w:br/>
            </w:r>
            <w:r>
              <w:rPr>
                <w:rFonts w:ascii="Times New Roman"/>
                <w:b w:val="false"/>
                <w:i w:val="false"/>
                <w:color w:val="000000"/>
                <w:sz w:val="20"/>
              </w:rPr>
              <w:t xml:space="preserve">
банктеріндегі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"В-"-дан төмен борыштық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деңгейдегі </w:t>
            </w:r>
            <w:r>
              <w:br/>
            </w:r>
            <w:r>
              <w:rPr>
                <w:rFonts w:ascii="Times New Roman"/>
                <w:b w:val="false"/>
                <w:i w:val="false"/>
                <w:color w:val="000000"/>
                <w:sz w:val="20"/>
              </w:rPr>
              <w:t xml:space="preserve">
рейтингі бар халықаралық </w:t>
            </w:r>
            <w:r>
              <w:br/>
            </w:r>
            <w:r>
              <w:rPr>
                <w:rFonts w:ascii="Times New Roman"/>
                <w:b w:val="false"/>
                <w:i w:val="false"/>
                <w:color w:val="000000"/>
                <w:sz w:val="20"/>
              </w:rPr>
              <w:t xml:space="preserve">
қаржы ұйымдарындағы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 дан төмен борыштық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деңгейдегі </w:t>
            </w:r>
            <w:r>
              <w:br/>
            </w:r>
            <w:r>
              <w:rPr>
                <w:rFonts w:ascii="Times New Roman"/>
                <w:b w:val="false"/>
                <w:i w:val="false"/>
                <w:color w:val="000000"/>
                <w:sz w:val="20"/>
              </w:rPr>
              <w:t xml:space="preserve">
рейтингі бар, және тиісті </w:t>
            </w:r>
            <w:r>
              <w:br/>
            </w:r>
            <w:r>
              <w:rPr>
                <w:rFonts w:ascii="Times New Roman"/>
                <w:b w:val="false"/>
                <w:i w:val="false"/>
                <w:color w:val="000000"/>
                <w:sz w:val="20"/>
              </w:rPr>
              <w:t xml:space="preserve">
рейтингтік бағасы жоқ рези- </w:t>
            </w:r>
            <w:r>
              <w:br/>
            </w:r>
            <w:r>
              <w:rPr>
                <w:rFonts w:ascii="Times New Roman"/>
                <w:b w:val="false"/>
                <w:i w:val="false"/>
                <w:color w:val="000000"/>
                <w:sz w:val="20"/>
              </w:rPr>
              <w:t xml:space="preserve">
дент емес ұйымдардағы </w:t>
            </w:r>
            <w:r>
              <w:br/>
            </w:r>
            <w:r>
              <w:rPr>
                <w:rFonts w:ascii="Times New Roman"/>
                <w:b w:val="false"/>
                <w:i w:val="false"/>
                <w:color w:val="000000"/>
                <w:sz w:val="20"/>
              </w:rPr>
              <w:t xml:space="preserve">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 </w:t>
            </w:r>
            <w:r>
              <w:br/>
            </w:r>
            <w:r>
              <w:rPr>
                <w:rFonts w:ascii="Times New Roman"/>
                <w:b w:val="false"/>
                <w:i w:val="false"/>
                <w:color w:val="000000"/>
                <w:sz w:val="20"/>
              </w:rPr>
              <w:t xml:space="preserve">
де көрсетілген шетел мемле- </w:t>
            </w:r>
            <w:r>
              <w:br/>
            </w:r>
            <w:r>
              <w:rPr>
                <w:rFonts w:ascii="Times New Roman"/>
                <w:b w:val="false"/>
                <w:i w:val="false"/>
                <w:color w:val="000000"/>
                <w:sz w:val="20"/>
              </w:rPr>
              <w:t xml:space="preserve">
кеттерінің аумағында тіркел- </w:t>
            </w:r>
            <w:r>
              <w:br/>
            </w:r>
            <w:r>
              <w:rPr>
                <w:rFonts w:ascii="Times New Roman"/>
                <w:b w:val="false"/>
                <w:i w:val="false"/>
                <w:color w:val="000000"/>
                <w:sz w:val="20"/>
              </w:rPr>
              <w:t xml:space="preserve">
ген Қазақстан Республикасының </w:t>
            </w:r>
            <w:r>
              <w:br/>
            </w:r>
            <w:r>
              <w:rPr>
                <w:rFonts w:ascii="Times New Roman"/>
                <w:b w:val="false"/>
                <w:i w:val="false"/>
                <w:color w:val="000000"/>
                <w:sz w:val="20"/>
              </w:rPr>
              <w:t xml:space="preserve">
резиденті емес ұйымдардағы </w:t>
            </w:r>
            <w:r>
              <w:br/>
            </w:r>
            <w:r>
              <w:rPr>
                <w:rFonts w:ascii="Times New Roman"/>
                <w:b w:val="false"/>
                <w:i w:val="false"/>
                <w:color w:val="000000"/>
                <w:sz w:val="20"/>
              </w:rPr>
              <w:t xml:space="preserve">
салымдар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"ВВ-"-дан төмен борыштық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деңгейдегі </w:t>
            </w:r>
            <w:r>
              <w:br/>
            </w:r>
            <w:r>
              <w:rPr>
                <w:rFonts w:ascii="Times New Roman"/>
                <w:b w:val="false"/>
                <w:i w:val="false"/>
                <w:color w:val="000000"/>
                <w:sz w:val="20"/>
              </w:rPr>
              <w:t xml:space="preserve">
рейтингі бар және тиісті рей- </w:t>
            </w:r>
            <w:r>
              <w:br/>
            </w:r>
            <w:r>
              <w:rPr>
                <w:rFonts w:ascii="Times New Roman"/>
                <w:b w:val="false"/>
                <w:i w:val="false"/>
                <w:color w:val="000000"/>
                <w:sz w:val="20"/>
              </w:rPr>
              <w:t xml:space="preserve">
тинг бағасы жоқ резидент емес </w:t>
            </w:r>
            <w:r>
              <w:br/>
            </w:r>
            <w:r>
              <w:rPr>
                <w:rFonts w:ascii="Times New Roman"/>
                <w:b w:val="false"/>
                <w:i w:val="false"/>
                <w:color w:val="000000"/>
                <w:sz w:val="20"/>
              </w:rPr>
              <w:t xml:space="preserve">
ұйымдардың дебиторлық </w:t>
            </w:r>
            <w:r>
              <w:br/>
            </w:r>
            <w:r>
              <w:rPr>
                <w:rFonts w:ascii="Times New Roman"/>
                <w:b w:val="false"/>
                <w:i w:val="false"/>
                <w:color w:val="000000"/>
                <w:sz w:val="20"/>
              </w:rPr>
              <w:t xml:space="preserve">
берешегі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 </w:t>
            </w:r>
            <w:r>
              <w:br/>
            </w:r>
            <w:r>
              <w:rPr>
                <w:rFonts w:ascii="Times New Roman"/>
                <w:b w:val="false"/>
                <w:i w:val="false"/>
                <w:color w:val="000000"/>
                <w:sz w:val="20"/>
              </w:rPr>
              <w:t xml:space="preserve">
де көрсетілген шетел мемле- </w:t>
            </w:r>
            <w:r>
              <w:br/>
            </w:r>
            <w:r>
              <w:rPr>
                <w:rFonts w:ascii="Times New Roman"/>
                <w:b w:val="false"/>
                <w:i w:val="false"/>
                <w:color w:val="000000"/>
                <w:sz w:val="20"/>
              </w:rPr>
              <w:t xml:space="preserve">
кеттерінің аумағында тіркел- </w:t>
            </w:r>
            <w:r>
              <w:br/>
            </w:r>
            <w:r>
              <w:rPr>
                <w:rFonts w:ascii="Times New Roman"/>
                <w:b w:val="false"/>
                <w:i w:val="false"/>
                <w:color w:val="000000"/>
                <w:sz w:val="20"/>
              </w:rPr>
              <w:t xml:space="preserve">
ген Қазақстан Республикасы- </w:t>
            </w:r>
            <w:r>
              <w:br/>
            </w:r>
            <w:r>
              <w:rPr>
                <w:rFonts w:ascii="Times New Roman"/>
                <w:b w:val="false"/>
                <w:i w:val="false"/>
                <w:color w:val="000000"/>
                <w:sz w:val="20"/>
              </w:rPr>
              <w:t xml:space="preserve">
ның резиденті емес ұйымдардың </w:t>
            </w:r>
            <w:r>
              <w:br/>
            </w:r>
            <w:r>
              <w:rPr>
                <w:rFonts w:ascii="Times New Roman"/>
                <w:b w:val="false"/>
                <w:i w:val="false"/>
                <w:color w:val="000000"/>
                <w:sz w:val="20"/>
              </w:rPr>
              <w:t xml:space="preserve">
дебиторлық берешегі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 дан төмен тәуелсіз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деңгейдегі </w:t>
            </w:r>
            <w:r>
              <w:br/>
            </w:r>
            <w:r>
              <w:rPr>
                <w:rFonts w:ascii="Times New Roman"/>
                <w:b w:val="false"/>
                <w:i w:val="false"/>
                <w:color w:val="000000"/>
                <w:sz w:val="20"/>
              </w:rPr>
              <w:t xml:space="preserve">
рейтингі бар елдердің орталық </w:t>
            </w:r>
            <w:r>
              <w:br/>
            </w:r>
            <w:r>
              <w:rPr>
                <w:rFonts w:ascii="Times New Roman"/>
                <w:b w:val="false"/>
                <w:i w:val="false"/>
                <w:color w:val="000000"/>
                <w:sz w:val="20"/>
              </w:rPr>
              <w:t xml:space="preserve">
үкіметтері шығарған бағалы </w:t>
            </w:r>
            <w:r>
              <w:br/>
            </w:r>
            <w:r>
              <w:rPr>
                <w:rFonts w:ascii="Times New Roman"/>
                <w:b w:val="false"/>
                <w:i w:val="false"/>
                <w:color w:val="000000"/>
                <w:sz w:val="20"/>
              </w:rPr>
              <w:t xml:space="preserve">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"ВВ-"дан төмен тәуелсіз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деңгейдегі </w:t>
            </w:r>
            <w:r>
              <w:br/>
            </w:r>
            <w:r>
              <w:rPr>
                <w:rFonts w:ascii="Times New Roman"/>
                <w:b w:val="false"/>
                <w:i w:val="false"/>
                <w:color w:val="000000"/>
                <w:sz w:val="20"/>
              </w:rPr>
              <w:t xml:space="preserve">
рейтингі бар елдердің жергі- </w:t>
            </w:r>
            <w:r>
              <w:br/>
            </w:r>
            <w:r>
              <w:rPr>
                <w:rFonts w:ascii="Times New Roman"/>
                <w:b w:val="false"/>
                <w:i w:val="false"/>
                <w:color w:val="000000"/>
                <w:sz w:val="20"/>
              </w:rPr>
              <w:t xml:space="preserve">
лікті билік органдары шығар- </w:t>
            </w:r>
            <w:r>
              <w:br/>
            </w:r>
            <w:r>
              <w:rPr>
                <w:rFonts w:ascii="Times New Roman"/>
                <w:b w:val="false"/>
                <w:i w:val="false"/>
                <w:color w:val="000000"/>
                <w:sz w:val="20"/>
              </w:rPr>
              <w:t xml:space="preserve">
ған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"В-"дан төмен борыштық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деңгейдегі </w:t>
            </w:r>
            <w:r>
              <w:br/>
            </w:r>
            <w:r>
              <w:rPr>
                <w:rFonts w:ascii="Times New Roman"/>
                <w:b w:val="false"/>
                <w:i w:val="false"/>
                <w:color w:val="000000"/>
                <w:sz w:val="20"/>
              </w:rPr>
              <w:t xml:space="preserve">
рейтингі бар халықаралық қар- </w:t>
            </w:r>
            <w:r>
              <w:br/>
            </w:r>
            <w:r>
              <w:rPr>
                <w:rFonts w:ascii="Times New Roman"/>
                <w:b w:val="false"/>
                <w:i w:val="false"/>
                <w:color w:val="000000"/>
                <w:sz w:val="20"/>
              </w:rPr>
              <w:t xml:space="preserve">
жы ұйымдары шығарған бағалы </w:t>
            </w:r>
            <w:r>
              <w:br/>
            </w:r>
            <w:r>
              <w:rPr>
                <w:rFonts w:ascii="Times New Roman"/>
                <w:b w:val="false"/>
                <w:i w:val="false"/>
                <w:color w:val="000000"/>
                <w:sz w:val="20"/>
              </w:rPr>
              <w:t xml:space="preserve">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"ВВ-" дан төмен борыштық </w:t>
            </w:r>
            <w:r>
              <w:br/>
            </w:r>
            <w:r>
              <w:rPr>
                <w:rFonts w:ascii="Times New Roman"/>
                <w:b w:val="false"/>
                <w:i w:val="false"/>
                <w:color w:val="000000"/>
                <w:sz w:val="20"/>
              </w:rPr>
              <w:t xml:space="preserve">
рейтингі бар немесе басқа </w:t>
            </w:r>
            <w:r>
              <w:br/>
            </w:r>
            <w:r>
              <w:rPr>
                <w:rFonts w:ascii="Times New Roman"/>
                <w:b w:val="false"/>
                <w:i w:val="false"/>
                <w:color w:val="000000"/>
                <w:sz w:val="20"/>
              </w:rPr>
              <w:t xml:space="preserve">
рейтинг агенттіктерінің бірі- </w:t>
            </w:r>
            <w:r>
              <w:br/>
            </w:r>
            <w:r>
              <w:rPr>
                <w:rFonts w:ascii="Times New Roman"/>
                <w:b w:val="false"/>
                <w:i w:val="false"/>
                <w:color w:val="000000"/>
                <w:sz w:val="20"/>
              </w:rPr>
              <w:t xml:space="preserve">
нің осыған ұқсас деңгейдегі </w:t>
            </w:r>
            <w:r>
              <w:br/>
            </w:r>
            <w:r>
              <w:rPr>
                <w:rFonts w:ascii="Times New Roman"/>
                <w:b w:val="false"/>
                <w:i w:val="false"/>
                <w:color w:val="000000"/>
                <w:sz w:val="20"/>
              </w:rPr>
              <w:t xml:space="preserve">
рейтингі бар және тиісті </w:t>
            </w:r>
            <w:r>
              <w:br/>
            </w:r>
            <w:r>
              <w:rPr>
                <w:rFonts w:ascii="Times New Roman"/>
                <w:b w:val="false"/>
                <w:i w:val="false"/>
                <w:color w:val="000000"/>
                <w:sz w:val="20"/>
              </w:rPr>
              <w:t xml:space="preserve">
рейтинг бағасы жоқ резидент </w:t>
            </w:r>
            <w:r>
              <w:br/>
            </w:r>
            <w:r>
              <w:rPr>
                <w:rFonts w:ascii="Times New Roman"/>
                <w:b w:val="false"/>
                <w:i w:val="false"/>
                <w:color w:val="000000"/>
                <w:sz w:val="20"/>
              </w:rPr>
              <w:t xml:space="preserve">
емес ұйымдар шығарған бағалы </w:t>
            </w:r>
            <w:r>
              <w:br/>
            </w:r>
            <w:r>
              <w:rPr>
                <w:rFonts w:ascii="Times New Roman"/>
                <w:b w:val="false"/>
                <w:i w:val="false"/>
                <w:color w:val="000000"/>
                <w:sz w:val="20"/>
              </w:rPr>
              <w:t xml:space="preserve">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қосымшаның түсіндірмесін- </w:t>
            </w:r>
            <w:r>
              <w:br/>
            </w:r>
            <w:r>
              <w:rPr>
                <w:rFonts w:ascii="Times New Roman"/>
                <w:b w:val="false"/>
                <w:i w:val="false"/>
                <w:color w:val="000000"/>
                <w:sz w:val="20"/>
              </w:rPr>
              <w:t xml:space="preserve">
де көрсетілген шетел мемле- </w:t>
            </w:r>
            <w:r>
              <w:br/>
            </w:r>
            <w:r>
              <w:rPr>
                <w:rFonts w:ascii="Times New Roman"/>
                <w:b w:val="false"/>
                <w:i w:val="false"/>
                <w:color w:val="000000"/>
                <w:sz w:val="20"/>
              </w:rPr>
              <w:t xml:space="preserve">
кеттерінің аумағында тіркел- </w:t>
            </w:r>
            <w:r>
              <w:br/>
            </w:r>
            <w:r>
              <w:rPr>
                <w:rFonts w:ascii="Times New Roman"/>
                <w:b w:val="false"/>
                <w:i w:val="false"/>
                <w:color w:val="000000"/>
                <w:sz w:val="20"/>
              </w:rPr>
              <w:t xml:space="preserve">
ген Қазақстан Республикасының </w:t>
            </w:r>
            <w:r>
              <w:br/>
            </w:r>
            <w:r>
              <w:rPr>
                <w:rFonts w:ascii="Times New Roman"/>
                <w:b w:val="false"/>
                <w:i w:val="false"/>
                <w:color w:val="000000"/>
                <w:sz w:val="20"/>
              </w:rPr>
              <w:t xml:space="preserve">
резиденті емес ұйымдар шығар- </w:t>
            </w:r>
            <w:r>
              <w:br/>
            </w:r>
            <w:r>
              <w:rPr>
                <w:rFonts w:ascii="Times New Roman"/>
                <w:b w:val="false"/>
                <w:i w:val="false"/>
                <w:color w:val="000000"/>
                <w:sz w:val="20"/>
              </w:rPr>
              <w:t xml:space="preserve">
ған бағалы қағаздар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V-тәуекел тобына енгізілген </w:t>
            </w:r>
            <w:r>
              <w:br/>
            </w:r>
            <w:r>
              <w:rPr>
                <w:rFonts w:ascii="Times New Roman"/>
                <w:b w:val="false"/>
                <w:i w:val="false"/>
                <w:color w:val="000000"/>
                <w:sz w:val="20"/>
              </w:rPr>
              <w:t xml:space="preserve">
активтер бойынша есептелген </w:t>
            </w:r>
            <w:r>
              <w:br/>
            </w:r>
            <w:r>
              <w:rPr>
                <w:rFonts w:ascii="Times New Roman"/>
                <w:b w:val="false"/>
                <w:i w:val="false"/>
                <w:color w:val="000000"/>
                <w:sz w:val="20"/>
              </w:rPr>
              <w:t xml:space="preserve">
сыйақы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Түсіндірме: </w:t>
      </w:r>
    </w:p>
    <w:p>
      <w:pPr>
        <w:spacing w:after="0"/>
        <w:ind w:left="0"/>
        <w:jc w:val="both"/>
      </w:pPr>
      <w:r>
        <w:rPr>
          <w:rFonts w:ascii="Times New Roman"/>
          <w:b w:val="false"/>
          <w:i w:val="false"/>
          <w:color w:val="000000"/>
          <w:sz w:val="28"/>
        </w:rPr>
        <w:t xml:space="preserve">
      Шетел мемлекеттерінің тізбесі: </w:t>
      </w:r>
    </w:p>
    <w:p>
      <w:pPr>
        <w:spacing w:after="0"/>
        <w:ind w:left="0"/>
        <w:jc w:val="both"/>
      </w:pPr>
      <w:r>
        <w:rPr>
          <w:rFonts w:ascii="Times New Roman"/>
          <w:b w:val="false"/>
          <w:i w:val="false"/>
          <w:color w:val="000000"/>
          <w:sz w:val="28"/>
        </w:rPr>
        <w:t xml:space="preserve">
      1) Андорра Княздығы; </w:t>
      </w:r>
    </w:p>
    <w:p>
      <w:pPr>
        <w:spacing w:after="0"/>
        <w:ind w:left="0"/>
        <w:jc w:val="both"/>
      </w:pPr>
      <w:r>
        <w:rPr>
          <w:rFonts w:ascii="Times New Roman"/>
          <w:b w:val="false"/>
          <w:i w:val="false"/>
          <w:color w:val="000000"/>
          <w:sz w:val="28"/>
        </w:rPr>
        <w:t xml:space="preserve">
      2) Антигуа және Барбуда Мемлекеті; </w:t>
      </w:r>
    </w:p>
    <w:p>
      <w:pPr>
        <w:spacing w:after="0"/>
        <w:ind w:left="0"/>
        <w:jc w:val="both"/>
      </w:pPr>
      <w:r>
        <w:rPr>
          <w:rFonts w:ascii="Times New Roman"/>
          <w:b w:val="false"/>
          <w:i w:val="false"/>
          <w:color w:val="000000"/>
          <w:sz w:val="28"/>
        </w:rPr>
        <w:t xml:space="preserve">
      3) Багам аралдары Достастығы; </w:t>
      </w:r>
    </w:p>
    <w:p>
      <w:pPr>
        <w:spacing w:after="0"/>
        <w:ind w:left="0"/>
        <w:jc w:val="both"/>
      </w:pPr>
      <w:r>
        <w:rPr>
          <w:rFonts w:ascii="Times New Roman"/>
          <w:b w:val="false"/>
          <w:i w:val="false"/>
          <w:color w:val="000000"/>
          <w:sz w:val="28"/>
        </w:rPr>
        <w:t xml:space="preserve">
      4) Барбадос Мемлекетi; </w:t>
      </w:r>
    </w:p>
    <w:p>
      <w:pPr>
        <w:spacing w:after="0"/>
        <w:ind w:left="0"/>
        <w:jc w:val="both"/>
      </w:pPr>
      <w:r>
        <w:rPr>
          <w:rFonts w:ascii="Times New Roman"/>
          <w:b w:val="false"/>
          <w:i w:val="false"/>
          <w:color w:val="000000"/>
          <w:sz w:val="28"/>
        </w:rPr>
        <w:t xml:space="preserve">
      5) Бахрейн Мемлекеті; </w:t>
      </w:r>
    </w:p>
    <w:p>
      <w:pPr>
        <w:spacing w:after="0"/>
        <w:ind w:left="0"/>
        <w:jc w:val="both"/>
      </w:pPr>
      <w:r>
        <w:rPr>
          <w:rFonts w:ascii="Times New Roman"/>
          <w:b w:val="false"/>
          <w:i w:val="false"/>
          <w:color w:val="000000"/>
          <w:sz w:val="28"/>
        </w:rPr>
        <w:t xml:space="preserve">
      6) Белиз Мемлекетi; </w:t>
      </w:r>
    </w:p>
    <w:p>
      <w:pPr>
        <w:spacing w:after="0"/>
        <w:ind w:left="0"/>
        <w:jc w:val="both"/>
      </w:pPr>
      <w:r>
        <w:rPr>
          <w:rFonts w:ascii="Times New Roman"/>
          <w:b w:val="false"/>
          <w:i w:val="false"/>
          <w:color w:val="000000"/>
          <w:sz w:val="28"/>
        </w:rPr>
        <w:t xml:space="preserve">
      7) Бруней Даруссалам Мемлекетi; </w:t>
      </w:r>
    </w:p>
    <w:p>
      <w:pPr>
        <w:spacing w:after="0"/>
        <w:ind w:left="0"/>
        <w:jc w:val="both"/>
      </w:pPr>
      <w:r>
        <w:rPr>
          <w:rFonts w:ascii="Times New Roman"/>
          <w:b w:val="false"/>
          <w:i w:val="false"/>
          <w:color w:val="000000"/>
          <w:sz w:val="28"/>
        </w:rPr>
        <w:t xml:space="preserve">
      8) Вануату Республикасы; </w:t>
      </w:r>
    </w:p>
    <w:p>
      <w:pPr>
        <w:spacing w:after="0"/>
        <w:ind w:left="0"/>
        <w:jc w:val="both"/>
      </w:pPr>
      <w:r>
        <w:rPr>
          <w:rFonts w:ascii="Times New Roman"/>
          <w:b w:val="false"/>
          <w:i w:val="false"/>
          <w:color w:val="000000"/>
          <w:sz w:val="28"/>
        </w:rPr>
        <w:t xml:space="preserve">
      9) Гватемала Республикасы; </w:t>
      </w:r>
    </w:p>
    <w:p>
      <w:pPr>
        <w:spacing w:after="0"/>
        <w:ind w:left="0"/>
        <w:jc w:val="both"/>
      </w:pPr>
      <w:r>
        <w:rPr>
          <w:rFonts w:ascii="Times New Roman"/>
          <w:b w:val="false"/>
          <w:i w:val="false"/>
          <w:color w:val="000000"/>
          <w:sz w:val="28"/>
        </w:rPr>
        <w:t xml:space="preserve">
      10) Гренада Мемлекетi; </w:t>
      </w:r>
    </w:p>
    <w:p>
      <w:pPr>
        <w:spacing w:after="0"/>
        <w:ind w:left="0"/>
        <w:jc w:val="both"/>
      </w:pPr>
      <w:r>
        <w:rPr>
          <w:rFonts w:ascii="Times New Roman"/>
          <w:b w:val="false"/>
          <w:i w:val="false"/>
          <w:color w:val="000000"/>
          <w:sz w:val="28"/>
        </w:rPr>
        <w:t xml:space="preserve">
      11) Джибути Республикасы; </w:t>
      </w:r>
    </w:p>
    <w:p>
      <w:pPr>
        <w:spacing w:after="0"/>
        <w:ind w:left="0"/>
        <w:jc w:val="both"/>
      </w:pPr>
      <w:r>
        <w:rPr>
          <w:rFonts w:ascii="Times New Roman"/>
          <w:b w:val="false"/>
          <w:i w:val="false"/>
          <w:color w:val="000000"/>
          <w:sz w:val="28"/>
        </w:rPr>
        <w:t xml:space="preserve">
      12) Доминика Республикасы; </w:t>
      </w:r>
    </w:p>
    <w:p>
      <w:pPr>
        <w:spacing w:after="0"/>
        <w:ind w:left="0"/>
        <w:jc w:val="both"/>
      </w:pPr>
      <w:r>
        <w:rPr>
          <w:rFonts w:ascii="Times New Roman"/>
          <w:b w:val="false"/>
          <w:i w:val="false"/>
          <w:color w:val="000000"/>
          <w:sz w:val="28"/>
        </w:rPr>
        <w:t xml:space="preserve">
      13) Индонезия Республикасы; </w:t>
      </w:r>
    </w:p>
    <w:p>
      <w:pPr>
        <w:spacing w:after="0"/>
        <w:ind w:left="0"/>
        <w:jc w:val="both"/>
      </w:pPr>
      <w:r>
        <w:rPr>
          <w:rFonts w:ascii="Times New Roman"/>
          <w:b w:val="false"/>
          <w:i w:val="false"/>
          <w:color w:val="000000"/>
          <w:sz w:val="28"/>
        </w:rPr>
        <w:t xml:space="preserve">
      14) Испания (Канар аралдарының аумағы бөлiгiнде ғана); </w:t>
      </w:r>
    </w:p>
    <w:p>
      <w:pPr>
        <w:spacing w:after="0"/>
        <w:ind w:left="0"/>
        <w:jc w:val="both"/>
      </w:pPr>
      <w:r>
        <w:rPr>
          <w:rFonts w:ascii="Times New Roman"/>
          <w:b w:val="false"/>
          <w:i w:val="false"/>
          <w:color w:val="000000"/>
          <w:sz w:val="28"/>
        </w:rPr>
        <w:t xml:space="preserve">
      15) Кипр Республикасы; </w:t>
      </w:r>
    </w:p>
    <w:p>
      <w:pPr>
        <w:spacing w:after="0"/>
        <w:ind w:left="0"/>
        <w:jc w:val="both"/>
      </w:pPr>
      <w:r>
        <w:rPr>
          <w:rFonts w:ascii="Times New Roman"/>
          <w:b w:val="false"/>
          <w:i w:val="false"/>
          <w:color w:val="000000"/>
          <w:sz w:val="28"/>
        </w:rPr>
        <w:t xml:space="preserve">
      16) Қытай Халық Республикасы (Аомынь (Макао) және Сянган (Гонконг) арнайы әкiмшiлiк аудандарының аумақтары бөлiгiнде ғана); </w:t>
      </w:r>
    </w:p>
    <w:p>
      <w:pPr>
        <w:spacing w:after="0"/>
        <w:ind w:left="0"/>
        <w:jc w:val="both"/>
      </w:pPr>
      <w:r>
        <w:rPr>
          <w:rFonts w:ascii="Times New Roman"/>
          <w:b w:val="false"/>
          <w:i w:val="false"/>
          <w:color w:val="000000"/>
          <w:sz w:val="28"/>
        </w:rPr>
        <w:t xml:space="preserve">
      17) Ислам Федеральдық Республикасы Комор аралдары; </w:t>
      </w:r>
    </w:p>
    <w:p>
      <w:pPr>
        <w:spacing w:after="0"/>
        <w:ind w:left="0"/>
        <w:jc w:val="both"/>
      </w:pPr>
      <w:r>
        <w:rPr>
          <w:rFonts w:ascii="Times New Roman"/>
          <w:b w:val="false"/>
          <w:i w:val="false"/>
          <w:color w:val="000000"/>
          <w:sz w:val="28"/>
        </w:rPr>
        <w:t xml:space="preserve">
      18) Коста-Рика Республикасы; </w:t>
      </w:r>
    </w:p>
    <w:p>
      <w:pPr>
        <w:spacing w:after="0"/>
        <w:ind w:left="0"/>
        <w:jc w:val="both"/>
      </w:pPr>
      <w:r>
        <w:rPr>
          <w:rFonts w:ascii="Times New Roman"/>
          <w:b w:val="false"/>
          <w:i w:val="false"/>
          <w:color w:val="000000"/>
          <w:sz w:val="28"/>
        </w:rPr>
        <w:t xml:space="preserve">
      19) Малайзия (Лабуан анклавының аумағы бөлiгiнде ғана); </w:t>
      </w:r>
    </w:p>
    <w:p>
      <w:pPr>
        <w:spacing w:after="0"/>
        <w:ind w:left="0"/>
        <w:jc w:val="both"/>
      </w:pPr>
      <w:r>
        <w:rPr>
          <w:rFonts w:ascii="Times New Roman"/>
          <w:b w:val="false"/>
          <w:i w:val="false"/>
          <w:color w:val="000000"/>
          <w:sz w:val="28"/>
        </w:rPr>
        <w:t xml:space="preserve">
      20) Либерия Республикасы; </w:t>
      </w:r>
    </w:p>
    <w:p>
      <w:pPr>
        <w:spacing w:after="0"/>
        <w:ind w:left="0"/>
        <w:jc w:val="both"/>
      </w:pPr>
      <w:r>
        <w:rPr>
          <w:rFonts w:ascii="Times New Roman"/>
          <w:b w:val="false"/>
          <w:i w:val="false"/>
          <w:color w:val="000000"/>
          <w:sz w:val="28"/>
        </w:rPr>
        <w:t xml:space="preserve">
      21) Лихтенштейн Княздығы; </w:t>
      </w:r>
    </w:p>
    <w:p>
      <w:pPr>
        <w:spacing w:after="0"/>
        <w:ind w:left="0"/>
        <w:jc w:val="both"/>
      </w:pPr>
      <w:r>
        <w:rPr>
          <w:rFonts w:ascii="Times New Roman"/>
          <w:b w:val="false"/>
          <w:i w:val="false"/>
          <w:color w:val="000000"/>
          <w:sz w:val="28"/>
        </w:rPr>
        <w:t xml:space="preserve">
      22) Маврикий Республикасы; </w:t>
      </w:r>
    </w:p>
    <w:p>
      <w:pPr>
        <w:spacing w:after="0"/>
        <w:ind w:left="0"/>
        <w:jc w:val="both"/>
      </w:pPr>
      <w:r>
        <w:rPr>
          <w:rFonts w:ascii="Times New Roman"/>
          <w:b w:val="false"/>
          <w:i w:val="false"/>
          <w:color w:val="000000"/>
          <w:sz w:val="28"/>
        </w:rPr>
        <w:t xml:space="preserve">
      23) Португалия (Мадейра аралдарының аумағы бөлігінде ғана); </w:t>
      </w:r>
    </w:p>
    <w:p>
      <w:pPr>
        <w:spacing w:after="0"/>
        <w:ind w:left="0"/>
        <w:jc w:val="both"/>
      </w:pPr>
      <w:r>
        <w:rPr>
          <w:rFonts w:ascii="Times New Roman"/>
          <w:b w:val="false"/>
          <w:i w:val="false"/>
          <w:color w:val="000000"/>
          <w:sz w:val="28"/>
        </w:rPr>
        <w:t xml:space="preserve">
      24) Мальдив Республикасы; </w:t>
      </w:r>
    </w:p>
    <w:p>
      <w:pPr>
        <w:spacing w:after="0"/>
        <w:ind w:left="0"/>
        <w:jc w:val="both"/>
      </w:pPr>
      <w:r>
        <w:rPr>
          <w:rFonts w:ascii="Times New Roman"/>
          <w:b w:val="false"/>
          <w:i w:val="false"/>
          <w:color w:val="000000"/>
          <w:sz w:val="28"/>
        </w:rPr>
        <w:t xml:space="preserve">
      25) Мальта Республикасы; </w:t>
      </w:r>
    </w:p>
    <w:p>
      <w:pPr>
        <w:spacing w:after="0"/>
        <w:ind w:left="0"/>
        <w:jc w:val="both"/>
      </w:pPr>
      <w:r>
        <w:rPr>
          <w:rFonts w:ascii="Times New Roman"/>
          <w:b w:val="false"/>
          <w:i w:val="false"/>
          <w:color w:val="000000"/>
          <w:sz w:val="28"/>
        </w:rPr>
        <w:t xml:space="preserve">
      26) Маршалл аралдары Республикасы; </w:t>
      </w:r>
    </w:p>
    <w:p>
      <w:pPr>
        <w:spacing w:after="0"/>
        <w:ind w:left="0"/>
        <w:jc w:val="both"/>
      </w:pPr>
      <w:r>
        <w:rPr>
          <w:rFonts w:ascii="Times New Roman"/>
          <w:b w:val="false"/>
          <w:i w:val="false"/>
          <w:color w:val="000000"/>
          <w:sz w:val="28"/>
        </w:rPr>
        <w:t xml:space="preserve">
      27) Монако Княздығы; </w:t>
      </w:r>
    </w:p>
    <w:p>
      <w:pPr>
        <w:spacing w:after="0"/>
        <w:ind w:left="0"/>
        <w:jc w:val="both"/>
      </w:pPr>
      <w:r>
        <w:rPr>
          <w:rFonts w:ascii="Times New Roman"/>
          <w:b w:val="false"/>
          <w:i w:val="false"/>
          <w:color w:val="000000"/>
          <w:sz w:val="28"/>
        </w:rPr>
        <w:t xml:space="preserve">
      28) Мьянма Одағы; </w:t>
      </w:r>
    </w:p>
    <w:p>
      <w:pPr>
        <w:spacing w:after="0"/>
        <w:ind w:left="0"/>
        <w:jc w:val="both"/>
      </w:pPr>
      <w:r>
        <w:rPr>
          <w:rFonts w:ascii="Times New Roman"/>
          <w:b w:val="false"/>
          <w:i w:val="false"/>
          <w:color w:val="000000"/>
          <w:sz w:val="28"/>
        </w:rPr>
        <w:t xml:space="preserve">
      29) Науру Республикасы; </w:t>
      </w:r>
    </w:p>
    <w:p>
      <w:pPr>
        <w:spacing w:after="0"/>
        <w:ind w:left="0"/>
        <w:jc w:val="both"/>
      </w:pPr>
      <w:r>
        <w:rPr>
          <w:rFonts w:ascii="Times New Roman"/>
          <w:b w:val="false"/>
          <w:i w:val="false"/>
          <w:color w:val="000000"/>
          <w:sz w:val="28"/>
        </w:rPr>
        <w:t xml:space="preserve">
      30) Нидерланды (Аруба аралының аумағы және Антиль аралдарының тәуелдi аумақтары бөлiгiнде ғана); </w:t>
      </w:r>
    </w:p>
    <w:p>
      <w:pPr>
        <w:spacing w:after="0"/>
        <w:ind w:left="0"/>
        <w:jc w:val="both"/>
      </w:pPr>
      <w:r>
        <w:rPr>
          <w:rFonts w:ascii="Times New Roman"/>
          <w:b w:val="false"/>
          <w:i w:val="false"/>
          <w:color w:val="000000"/>
          <w:sz w:val="28"/>
        </w:rPr>
        <w:t xml:space="preserve">
      31) Нигерия Федеративтiк Республикасы; </w:t>
      </w:r>
    </w:p>
    <w:p>
      <w:pPr>
        <w:spacing w:after="0"/>
        <w:ind w:left="0"/>
        <w:jc w:val="both"/>
      </w:pPr>
      <w:r>
        <w:rPr>
          <w:rFonts w:ascii="Times New Roman"/>
          <w:b w:val="false"/>
          <w:i w:val="false"/>
          <w:color w:val="000000"/>
          <w:sz w:val="28"/>
        </w:rPr>
        <w:t xml:space="preserve">
      32) Жаңа Зеландия (Кук және Ниуэ аралдарының аумақтары бөлiгiнде ғана); </w:t>
      </w:r>
    </w:p>
    <w:p>
      <w:pPr>
        <w:spacing w:after="0"/>
        <w:ind w:left="0"/>
        <w:jc w:val="both"/>
      </w:pPr>
      <w:r>
        <w:rPr>
          <w:rFonts w:ascii="Times New Roman"/>
          <w:b w:val="false"/>
          <w:i w:val="false"/>
          <w:color w:val="000000"/>
          <w:sz w:val="28"/>
        </w:rPr>
        <w:t xml:space="preserve">
      33) Бiрiккен Араб Әмiрлiгi (Дубай қаласының аумағы бөлiгiнде ғана); </w:t>
      </w:r>
    </w:p>
    <w:p>
      <w:pPr>
        <w:spacing w:after="0"/>
        <w:ind w:left="0"/>
        <w:jc w:val="both"/>
      </w:pPr>
      <w:r>
        <w:rPr>
          <w:rFonts w:ascii="Times New Roman"/>
          <w:b w:val="false"/>
          <w:i w:val="false"/>
          <w:color w:val="000000"/>
          <w:sz w:val="28"/>
        </w:rPr>
        <w:t xml:space="preserve">
      34) Палау Республикасы; </w:t>
      </w:r>
    </w:p>
    <w:p>
      <w:pPr>
        <w:spacing w:after="0"/>
        <w:ind w:left="0"/>
        <w:jc w:val="both"/>
      </w:pPr>
      <w:r>
        <w:rPr>
          <w:rFonts w:ascii="Times New Roman"/>
          <w:b w:val="false"/>
          <w:i w:val="false"/>
          <w:color w:val="000000"/>
          <w:sz w:val="28"/>
        </w:rPr>
        <w:t xml:space="preserve">
      35) Панама Республикасы; </w:t>
      </w:r>
    </w:p>
    <w:p>
      <w:pPr>
        <w:spacing w:after="0"/>
        <w:ind w:left="0"/>
        <w:jc w:val="both"/>
      </w:pPr>
      <w:r>
        <w:rPr>
          <w:rFonts w:ascii="Times New Roman"/>
          <w:b w:val="false"/>
          <w:i w:val="false"/>
          <w:color w:val="000000"/>
          <w:sz w:val="28"/>
        </w:rPr>
        <w:t xml:space="preserve">
      36) Самоа Тәуелсiз Мемлекетi; </w:t>
      </w:r>
    </w:p>
    <w:p>
      <w:pPr>
        <w:spacing w:after="0"/>
        <w:ind w:left="0"/>
        <w:jc w:val="both"/>
      </w:pPr>
      <w:r>
        <w:rPr>
          <w:rFonts w:ascii="Times New Roman"/>
          <w:b w:val="false"/>
          <w:i w:val="false"/>
          <w:color w:val="000000"/>
          <w:sz w:val="28"/>
        </w:rPr>
        <w:t xml:space="preserve">
      37) Сейшель аралдары Республикасы; </w:t>
      </w:r>
    </w:p>
    <w:p>
      <w:pPr>
        <w:spacing w:after="0"/>
        <w:ind w:left="0"/>
        <w:jc w:val="both"/>
      </w:pPr>
      <w:r>
        <w:rPr>
          <w:rFonts w:ascii="Times New Roman"/>
          <w:b w:val="false"/>
          <w:i w:val="false"/>
          <w:color w:val="000000"/>
          <w:sz w:val="28"/>
        </w:rPr>
        <w:t xml:space="preserve">
      38) Сент-Винсент және Гренадины Мемлекетi; </w:t>
      </w:r>
    </w:p>
    <w:p>
      <w:pPr>
        <w:spacing w:after="0"/>
        <w:ind w:left="0"/>
        <w:jc w:val="both"/>
      </w:pPr>
      <w:r>
        <w:rPr>
          <w:rFonts w:ascii="Times New Roman"/>
          <w:b w:val="false"/>
          <w:i w:val="false"/>
          <w:color w:val="000000"/>
          <w:sz w:val="28"/>
        </w:rPr>
        <w:t xml:space="preserve">
      39) Сент-Китс және Невис Федерациясы; </w:t>
      </w:r>
    </w:p>
    <w:p>
      <w:pPr>
        <w:spacing w:after="0"/>
        <w:ind w:left="0"/>
        <w:jc w:val="both"/>
      </w:pPr>
      <w:r>
        <w:rPr>
          <w:rFonts w:ascii="Times New Roman"/>
          <w:b w:val="false"/>
          <w:i w:val="false"/>
          <w:color w:val="000000"/>
          <w:sz w:val="28"/>
        </w:rPr>
        <w:t xml:space="preserve">
      40) Сент-Люсия Мемлекетi; </w:t>
      </w:r>
    </w:p>
    <w:p>
      <w:pPr>
        <w:spacing w:after="0"/>
        <w:ind w:left="0"/>
        <w:jc w:val="both"/>
      </w:pPr>
      <w:r>
        <w:rPr>
          <w:rFonts w:ascii="Times New Roman"/>
          <w:b w:val="false"/>
          <w:i w:val="false"/>
          <w:color w:val="000000"/>
          <w:sz w:val="28"/>
        </w:rPr>
        <w:t xml:space="preserve">
      41) Ұлыбритания мен Солтүстiк Ирландияның Бiрiккен Корольдiгi (мынадай аумақтары бөлiгiнде ғана): </w:t>
      </w:r>
    </w:p>
    <w:p>
      <w:pPr>
        <w:spacing w:after="0"/>
        <w:ind w:left="0"/>
        <w:jc w:val="both"/>
      </w:pPr>
      <w:r>
        <w:rPr>
          <w:rFonts w:ascii="Times New Roman"/>
          <w:b w:val="false"/>
          <w:i w:val="false"/>
          <w:color w:val="000000"/>
          <w:sz w:val="28"/>
        </w:rPr>
        <w:t xml:space="preserve">
      Ангилья аралдары; </w:t>
      </w:r>
    </w:p>
    <w:p>
      <w:pPr>
        <w:spacing w:after="0"/>
        <w:ind w:left="0"/>
        <w:jc w:val="both"/>
      </w:pPr>
      <w:r>
        <w:rPr>
          <w:rFonts w:ascii="Times New Roman"/>
          <w:b w:val="false"/>
          <w:i w:val="false"/>
          <w:color w:val="000000"/>
          <w:sz w:val="28"/>
        </w:rPr>
        <w:t xml:space="preserve">
      Бермуд аралдары; </w:t>
      </w:r>
    </w:p>
    <w:p>
      <w:pPr>
        <w:spacing w:after="0"/>
        <w:ind w:left="0"/>
        <w:jc w:val="both"/>
      </w:pPr>
      <w:r>
        <w:rPr>
          <w:rFonts w:ascii="Times New Roman"/>
          <w:b w:val="false"/>
          <w:i w:val="false"/>
          <w:color w:val="000000"/>
          <w:sz w:val="28"/>
        </w:rPr>
        <w:t xml:space="preserve">
      Британдық Виргин аралдары; </w:t>
      </w:r>
    </w:p>
    <w:p>
      <w:pPr>
        <w:spacing w:after="0"/>
        <w:ind w:left="0"/>
        <w:jc w:val="both"/>
      </w:pPr>
      <w:r>
        <w:rPr>
          <w:rFonts w:ascii="Times New Roman"/>
          <w:b w:val="false"/>
          <w:i w:val="false"/>
          <w:color w:val="000000"/>
          <w:sz w:val="28"/>
        </w:rPr>
        <w:t xml:space="preserve">
      Гибралтар; </w:t>
      </w:r>
    </w:p>
    <w:p>
      <w:pPr>
        <w:spacing w:after="0"/>
        <w:ind w:left="0"/>
        <w:jc w:val="both"/>
      </w:pPr>
      <w:r>
        <w:rPr>
          <w:rFonts w:ascii="Times New Roman"/>
          <w:b w:val="false"/>
          <w:i w:val="false"/>
          <w:color w:val="000000"/>
          <w:sz w:val="28"/>
        </w:rPr>
        <w:t xml:space="preserve">
      Кайман аралдары; </w:t>
      </w:r>
    </w:p>
    <w:p>
      <w:pPr>
        <w:spacing w:after="0"/>
        <w:ind w:left="0"/>
        <w:jc w:val="both"/>
      </w:pPr>
      <w:r>
        <w:rPr>
          <w:rFonts w:ascii="Times New Roman"/>
          <w:b w:val="false"/>
          <w:i w:val="false"/>
          <w:color w:val="000000"/>
          <w:sz w:val="28"/>
        </w:rPr>
        <w:t xml:space="preserve">
      Монтсеррат аралы; </w:t>
      </w:r>
    </w:p>
    <w:p>
      <w:pPr>
        <w:spacing w:after="0"/>
        <w:ind w:left="0"/>
        <w:jc w:val="both"/>
      </w:pPr>
      <w:r>
        <w:rPr>
          <w:rFonts w:ascii="Times New Roman"/>
          <w:b w:val="false"/>
          <w:i w:val="false"/>
          <w:color w:val="000000"/>
          <w:sz w:val="28"/>
        </w:rPr>
        <w:t xml:space="preserve">
      Теркс және Кайкос аралдары; </w:t>
      </w:r>
    </w:p>
    <w:p>
      <w:pPr>
        <w:spacing w:after="0"/>
        <w:ind w:left="0"/>
        <w:jc w:val="both"/>
      </w:pPr>
      <w:r>
        <w:rPr>
          <w:rFonts w:ascii="Times New Roman"/>
          <w:b w:val="false"/>
          <w:i w:val="false"/>
          <w:color w:val="000000"/>
          <w:sz w:val="28"/>
        </w:rPr>
        <w:t xml:space="preserve">
      Мэн аралы; </w:t>
      </w:r>
    </w:p>
    <w:p>
      <w:pPr>
        <w:spacing w:after="0"/>
        <w:ind w:left="0"/>
        <w:jc w:val="both"/>
      </w:pPr>
      <w:r>
        <w:rPr>
          <w:rFonts w:ascii="Times New Roman"/>
          <w:b w:val="false"/>
          <w:i w:val="false"/>
          <w:color w:val="000000"/>
          <w:sz w:val="28"/>
        </w:rPr>
        <w:t xml:space="preserve">
      Норманд аралдары (Гернси, Джерси, Сарк, Олдерни аралдары); </w:t>
      </w:r>
    </w:p>
    <w:p>
      <w:pPr>
        <w:spacing w:after="0"/>
        <w:ind w:left="0"/>
        <w:jc w:val="both"/>
      </w:pPr>
      <w:r>
        <w:rPr>
          <w:rFonts w:ascii="Times New Roman"/>
          <w:b w:val="false"/>
          <w:i w:val="false"/>
          <w:color w:val="000000"/>
          <w:sz w:val="28"/>
        </w:rPr>
        <w:t xml:space="preserve">
      42) Америка Құрама Штаттары (Американдық Виргин аралдарының, Гуам аралының және Пуэрто-Рико Достастығы аумақтары бөлiгiнде ғана); </w:t>
      </w:r>
    </w:p>
    <w:p>
      <w:pPr>
        <w:spacing w:after="0"/>
        <w:ind w:left="0"/>
        <w:jc w:val="both"/>
      </w:pPr>
      <w:r>
        <w:rPr>
          <w:rFonts w:ascii="Times New Roman"/>
          <w:b w:val="false"/>
          <w:i w:val="false"/>
          <w:color w:val="000000"/>
          <w:sz w:val="28"/>
        </w:rPr>
        <w:t xml:space="preserve">
      43) Тонга Корольдiгi; </w:t>
      </w:r>
    </w:p>
    <w:p>
      <w:pPr>
        <w:spacing w:after="0"/>
        <w:ind w:left="0"/>
        <w:jc w:val="both"/>
      </w:pPr>
      <w:r>
        <w:rPr>
          <w:rFonts w:ascii="Times New Roman"/>
          <w:b w:val="false"/>
          <w:i w:val="false"/>
          <w:color w:val="000000"/>
          <w:sz w:val="28"/>
        </w:rPr>
        <w:t xml:space="preserve">
      44) Филиппин Республикасы; </w:t>
      </w:r>
    </w:p>
    <w:p>
      <w:pPr>
        <w:spacing w:after="0"/>
        <w:ind w:left="0"/>
        <w:jc w:val="both"/>
      </w:pPr>
      <w:r>
        <w:rPr>
          <w:rFonts w:ascii="Times New Roman"/>
          <w:b w:val="false"/>
          <w:i w:val="false"/>
          <w:color w:val="000000"/>
          <w:sz w:val="28"/>
        </w:rPr>
        <w:t xml:space="preserve">
      45) Шри-Ланка Демократиялық Республикасы </w:t>
      </w:r>
    </w:p>
    <w:p>
      <w:pPr>
        <w:spacing w:after="0"/>
        <w:ind w:left="0"/>
        <w:jc w:val="both"/>
      </w:pPr>
      <w:r>
        <w:rPr>
          <w:rFonts w:ascii="Times New Roman"/>
          <w:b w:val="false"/>
          <w:i w:val="false"/>
          <w:color w:val="000000"/>
          <w:sz w:val="28"/>
        </w:rPr>
        <w:t>
      Бiрiншi басшы (ол жоқ болған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p>
    <w:p>
      <w:pPr>
        <w:spacing w:after="0"/>
        <w:ind w:left="0"/>
        <w:jc w:val="both"/>
      </w:pP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 кешені саласындағы</w:t>
            </w:r>
            <w:r>
              <w:br/>
            </w:r>
            <w:r>
              <w:rPr>
                <w:rFonts w:ascii="Times New Roman"/>
                <w:b w:val="false"/>
                <w:i w:val="false"/>
                <w:color w:val="000000"/>
                <w:sz w:val="20"/>
              </w:rPr>
              <w:t>ұлттық басқарушы холдингтің еншілес</w:t>
            </w:r>
            <w:r>
              <w:br/>
            </w:r>
            <w:r>
              <w:rPr>
                <w:rFonts w:ascii="Times New Roman"/>
                <w:b w:val="false"/>
                <w:i w:val="false"/>
                <w:color w:val="000000"/>
                <w:sz w:val="20"/>
              </w:rPr>
              <w:t>ұйымдарына , ипотекалық ұйымдарға</w:t>
            </w:r>
            <w:r>
              <w:br/>
            </w:r>
            <w:r>
              <w:rPr>
                <w:rFonts w:ascii="Times New Roman"/>
                <w:b w:val="false"/>
                <w:i w:val="false"/>
                <w:color w:val="000000"/>
                <w:sz w:val="20"/>
              </w:rPr>
              <w:t>арналған пруденциалдық</w:t>
            </w:r>
            <w:r>
              <w:br/>
            </w:r>
            <w:r>
              <w:rPr>
                <w:rFonts w:ascii="Times New Roman"/>
                <w:b w:val="false"/>
                <w:i w:val="false"/>
                <w:color w:val="000000"/>
                <w:sz w:val="20"/>
              </w:rPr>
              <w:t>нормативтерді есептеу әдістемесі</w:t>
            </w:r>
            <w:r>
              <w:br/>
            </w:r>
            <w:r>
              <w:rPr>
                <w:rFonts w:ascii="Times New Roman"/>
                <w:b w:val="false"/>
                <w:i w:val="false"/>
                <w:color w:val="000000"/>
                <w:sz w:val="20"/>
              </w:rPr>
              <w:t>мен олардың нормативтік мәні</w:t>
            </w:r>
            <w:r>
              <w:br/>
            </w:r>
            <w:r>
              <w:rPr>
                <w:rFonts w:ascii="Times New Roman"/>
                <w:b w:val="false"/>
                <w:i w:val="false"/>
                <w:color w:val="000000"/>
                <w:sz w:val="20"/>
              </w:rPr>
              <w:t>және олардың орындалуы туралы</w:t>
            </w:r>
            <w:r>
              <w:br/>
            </w:r>
            <w:r>
              <w:rPr>
                <w:rFonts w:ascii="Times New Roman"/>
                <w:b w:val="false"/>
                <w:i w:val="false"/>
                <w:color w:val="000000"/>
                <w:sz w:val="20"/>
              </w:rPr>
              <w:t>есеп беру нысандары мен</w:t>
            </w:r>
            <w:r>
              <w:br/>
            </w:r>
            <w:r>
              <w:rPr>
                <w:rFonts w:ascii="Times New Roman"/>
                <w:b w:val="false"/>
                <w:i w:val="false"/>
                <w:color w:val="000000"/>
                <w:sz w:val="20"/>
              </w:rPr>
              <w:t>мерзімдері туралы нұсқаулықтың</w:t>
            </w:r>
            <w:r>
              <w:br/>
            </w:r>
            <w:r>
              <w:rPr>
                <w:rFonts w:ascii="Times New Roman"/>
                <w:b w:val="false"/>
                <w:i w:val="false"/>
                <w:color w:val="000000"/>
                <w:sz w:val="20"/>
              </w:rPr>
              <w:t>7-қосымшасы</w:t>
            </w:r>
          </w:p>
        </w:tc>
      </w:tr>
    </w:tbl>
    <w:p>
      <w:pPr>
        <w:spacing w:after="0"/>
        <w:ind w:left="0"/>
        <w:jc w:val="both"/>
      </w:pPr>
      <w:r>
        <w:rPr>
          <w:rFonts w:ascii="Times New Roman"/>
          <w:b w:val="false"/>
          <w:i w:val="false"/>
          <w:color w:val="ff0000"/>
          <w:sz w:val="28"/>
        </w:rPr>
        <w:t xml:space="preserve">
      Ескерту. Нұсқаулық 7-қосымшамен толықтырылды - Қазақстан </w:t>
      </w:r>
      <w:r>
        <w:br/>
      </w:r>
      <w:r>
        <w:rPr>
          <w:rFonts w:ascii="Times New Roman"/>
          <w:b w:val="false"/>
          <w:i w:val="false"/>
          <w:color w:val="ff0000"/>
          <w:sz w:val="28"/>
        </w:rPr>
        <w:t xml:space="preserve">
       Республикасы Қаржы нарығын және қаржы ұйымдарын реттеу мен </w:t>
      </w:r>
      <w:r>
        <w:br/>
      </w:r>
      <w:r>
        <w:rPr>
          <w:rFonts w:ascii="Times New Roman"/>
          <w:b w:val="false"/>
          <w:i w:val="false"/>
          <w:color w:val="ff0000"/>
          <w:sz w:val="28"/>
        </w:rPr>
        <w:t xml:space="preserve">
      қадағалау агенттігі Басқармасының 2007.12.24. </w:t>
      </w:r>
      <w:r>
        <w:rPr>
          <w:rFonts w:ascii="Times New Roman"/>
          <w:b w:val="false"/>
          <w:i w:val="false"/>
          <w:color w:val="ff0000"/>
          <w:sz w:val="28"/>
        </w:rPr>
        <w:t xml:space="preserve">N 280 </w:t>
      </w:r>
      <w:r>
        <w:rPr>
          <w:rFonts w:ascii="Times New Roman"/>
          <w:b w:val="false"/>
          <w:i w:val="false"/>
          <w:color w:val="ff0000"/>
          <w:sz w:val="28"/>
        </w:rPr>
        <w:t xml:space="preserve">қолданысқа </w:t>
      </w:r>
      <w:r>
        <w:br/>
      </w:r>
      <w:r>
        <w:rPr>
          <w:rFonts w:ascii="Times New Roman"/>
          <w:b w:val="false"/>
          <w:i w:val="false"/>
          <w:color w:val="ff0000"/>
          <w:sz w:val="28"/>
        </w:rPr>
        <w:t xml:space="preserve">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өзгерту енгізілді - 2009.04.29. </w:t>
      </w:r>
      <w:r>
        <w:rPr>
          <w:rFonts w:ascii="Times New Roman"/>
          <w:b w:val="false"/>
          <w:i w:val="false"/>
          <w:color w:val="ff0000"/>
          <w:sz w:val="28"/>
        </w:rPr>
        <w:t xml:space="preserve">N 92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val="false"/>
          <w:i w:val="false"/>
          <w:color w:val="000000"/>
          <w:sz w:val="28"/>
        </w:rPr>
        <w:t xml:space="preserve">
       Кредиттік тәуекел ескеріліп мөлшерленген шартты </w:t>
      </w:r>
    </w:p>
    <w:p>
      <w:pPr>
        <w:spacing w:after="0"/>
        <w:ind w:left="0"/>
        <w:jc w:val="both"/>
      </w:pPr>
      <w:r>
        <w:rPr>
          <w:rFonts w:ascii="Times New Roman"/>
          <w:b w:val="false"/>
          <w:i w:val="false"/>
          <w:color w:val="000000"/>
          <w:sz w:val="28"/>
        </w:rPr>
        <w:t xml:space="preserve">
      және ықтимал міндеттемелердің талдамасы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7626"/>
        <w:gridCol w:w="362"/>
        <w:gridCol w:w="1719"/>
        <w:gridCol w:w="664"/>
        <w:gridCol w:w="664"/>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Баптың атауы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 </w:t>
            </w:r>
            <w:r>
              <w:br/>
            </w:r>
            <w:r>
              <w:rPr>
                <w:rFonts w:ascii="Times New Roman"/>
                <w:b w:val="false"/>
                <w:i w:val="false"/>
                <w:color w:val="000000"/>
                <w:sz w:val="20"/>
              </w:rPr>
              <w:t xml:space="preserve">
сияның </w:t>
            </w:r>
            <w:r>
              <w:br/>
            </w:r>
            <w:r>
              <w:rPr>
                <w:rFonts w:ascii="Times New Roman"/>
                <w:b w:val="false"/>
                <w:i w:val="false"/>
                <w:color w:val="000000"/>
                <w:sz w:val="20"/>
              </w:rPr>
              <w:t xml:space="preserve">
процент- </w:t>
            </w:r>
            <w:r>
              <w:br/>
            </w:r>
            <w:r>
              <w:rPr>
                <w:rFonts w:ascii="Times New Roman"/>
                <w:b w:val="false"/>
                <w:i w:val="false"/>
                <w:color w:val="000000"/>
                <w:sz w:val="20"/>
              </w:rPr>
              <w:t xml:space="preserve">
тегі </w:t>
            </w:r>
            <w:r>
              <w:br/>
            </w:r>
            <w:r>
              <w:rPr>
                <w:rFonts w:ascii="Times New Roman"/>
                <w:b w:val="false"/>
                <w:i w:val="false"/>
                <w:color w:val="000000"/>
                <w:sz w:val="20"/>
              </w:rPr>
              <w:t xml:space="preserve">
коэффи- </w:t>
            </w:r>
            <w:r>
              <w:br/>
            </w:r>
            <w:r>
              <w:rPr>
                <w:rFonts w:ascii="Times New Roman"/>
                <w:b w:val="false"/>
                <w:i w:val="false"/>
                <w:color w:val="000000"/>
                <w:sz w:val="20"/>
              </w:rPr>
              <w:t xml:space="preserve">
циенті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 </w:t>
            </w:r>
            <w:r>
              <w:br/>
            </w:r>
            <w:r>
              <w:rPr>
                <w:rFonts w:ascii="Times New Roman"/>
                <w:b w:val="false"/>
                <w:i w:val="false"/>
                <w:color w:val="000000"/>
                <w:sz w:val="20"/>
              </w:rPr>
              <w:t xml:space="preserve">
келдің </w:t>
            </w:r>
            <w:r>
              <w:br/>
            </w:r>
            <w:r>
              <w:rPr>
                <w:rFonts w:ascii="Times New Roman"/>
                <w:b w:val="false"/>
                <w:i w:val="false"/>
                <w:color w:val="000000"/>
                <w:sz w:val="20"/>
              </w:rPr>
              <w:t xml:space="preserve">
процент-тегі </w:t>
            </w:r>
            <w:r>
              <w:br/>
            </w:r>
            <w:r>
              <w:rPr>
                <w:rFonts w:ascii="Times New Roman"/>
                <w:b w:val="false"/>
                <w:i w:val="false"/>
                <w:color w:val="000000"/>
                <w:sz w:val="20"/>
              </w:rPr>
              <w:t xml:space="preserve">
дәрежесі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r>
              <w:br/>
            </w:r>
            <w:r>
              <w:rPr>
                <w:rFonts w:ascii="Times New Roman"/>
                <w:b w:val="false"/>
                <w:i w:val="false"/>
                <w:color w:val="000000"/>
                <w:sz w:val="20"/>
              </w:rPr>
              <w:t xml:space="preserve">
теуге </w:t>
            </w:r>
            <w:r>
              <w:br/>
            </w:r>
            <w:r>
              <w:rPr>
                <w:rFonts w:ascii="Times New Roman"/>
                <w:b w:val="false"/>
                <w:i w:val="false"/>
                <w:color w:val="000000"/>
                <w:sz w:val="20"/>
              </w:rPr>
              <w:t xml:space="preserve">
сома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топ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кепілдіктері және </w:t>
            </w:r>
            <w:r>
              <w:br/>
            </w:r>
            <w:r>
              <w:rPr>
                <w:rFonts w:ascii="Times New Roman"/>
                <w:b w:val="false"/>
                <w:i w:val="false"/>
                <w:color w:val="000000"/>
                <w:sz w:val="20"/>
              </w:rPr>
              <w:t xml:space="preserve">
кепілдемелері, міндеттеме- </w:t>
            </w:r>
            <w:r>
              <w:br/>
            </w:r>
            <w:r>
              <w:rPr>
                <w:rFonts w:ascii="Times New Roman"/>
                <w:b w:val="false"/>
                <w:i w:val="false"/>
                <w:color w:val="000000"/>
                <w:sz w:val="20"/>
              </w:rPr>
              <w:t xml:space="preserve">
лері мыналар бойынша толы- </w:t>
            </w:r>
            <w:r>
              <w:br/>
            </w:r>
            <w:r>
              <w:rPr>
                <w:rFonts w:ascii="Times New Roman"/>
                <w:b w:val="false"/>
                <w:i w:val="false"/>
                <w:color w:val="000000"/>
                <w:sz w:val="20"/>
              </w:rPr>
              <w:t xml:space="preserve">
ғымен қамтамасыз етілген: </w:t>
            </w:r>
            <w:r>
              <w:br/>
            </w:r>
            <w:r>
              <w:rPr>
                <w:rFonts w:ascii="Times New Roman"/>
                <w:b w:val="false"/>
                <w:i w:val="false"/>
                <w:color w:val="000000"/>
                <w:sz w:val="20"/>
              </w:rPr>
              <w:t xml:space="preserve">
Standard &amp; Poor`s агентті- </w:t>
            </w:r>
            <w:r>
              <w:br/>
            </w:r>
            <w:r>
              <w:rPr>
                <w:rFonts w:ascii="Times New Roman"/>
                <w:b w:val="false"/>
                <w:i w:val="false"/>
                <w:color w:val="000000"/>
                <w:sz w:val="20"/>
              </w:rPr>
              <w:t xml:space="preserve">
гінен жоғары және "АА-" </w:t>
            </w:r>
            <w:r>
              <w:br/>
            </w:r>
            <w:r>
              <w:rPr>
                <w:rFonts w:ascii="Times New Roman"/>
                <w:b w:val="false"/>
                <w:i w:val="false"/>
                <w:color w:val="000000"/>
                <w:sz w:val="20"/>
              </w:rPr>
              <w:t xml:space="preserve">
деңгейінде тәуелсіз рей- </w:t>
            </w:r>
            <w:r>
              <w:br/>
            </w:r>
            <w:r>
              <w:rPr>
                <w:rFonts w:ascii="Times New Roman"/>
                <w:b w:val="false"/>
                <w:i w:val="false"/>
                <w:color w:val="000000"/>
                <w:sz w:val="20"/>
              </w:rPr>
              <w:t xml:space="preserve">
тингі немесе басқа да </w:t>
            </w:r>
            <w:r>
              <w:br/>
            </w:r>
            <w:r>
              <w:rPr>
                <w:rFonts w:ascii="Times New Roman"/>
                <w:b w:val="false"/>
                <w:i w:val="false"/>
                <w:color w:val="000000"/>
                <w:sz w:val="20"/>
              </w:rPr>
              <w:t xml:space="preserve">
рейтингтік агенттіктердің </w:t>
            </w:r>
            <w:r>
              <w:br/>
            </w:r>
            <w:r>
              <w:rPr>
                <w:rFonts w:ascii="Times New Roman"/>
                <w:b w:val="false"/>
                <w:i w:val="false"/>
                <w:color w:val="000000"/>
                <w:sz w:val="20"/>
              </w:rPr>
              <w:t xml:space="preserve">
біреуінің осындай деңгей- </w:t>
            </w:r>
            <w:r>
              <w:br/>
            </w:r>
            <w:r>
              <w:rPr>
                <w:rFonts w:ascii="Times New Roman"/>
                <w:b w:val="false"/>
                <w:i w:val="false"/>
                <w:color w:val="000000"/>
                <w:sz w:val="20"/>
              </w:rPr>
              <w:t xml:space="preserve">
дегі рейтингі бар шет </w:t>
            </w:r>
            <w:r>
              <w:br/>
            </w:r>
            <w:r>
              <w:rPr>
                <w:rFonts w:ascii="Times New Roman"/>
                <w:b w:val="false"/>
                <w:i w:val="false"/>
                <w:color w:val="000000"/>
                <w:sz w:val="20"/>
              </w:rPr>
              <w:t xml:space="preserve">
мемлекеттердің орталық </w:t>
            </w:r>
            <w:r>
              <w:br/>
            </w:r>
            <w:r>
              <w:rPr>
                <w:rFonts w:ascii="Times New Roman"/>
                <w:b w:val="false"/>
                <w:i w:val="false"/>
                <w:color w:val="000000"/>
                <w:sz w:val="20"/>
              </w:rPr>
              <w:t xml:space="preserve">
үкіметтерінің және орталық </w:t>
            </w:r>
            <w:r>
              <w:br/>
            </w:r>
            <w:r>
              <w:rPr>
                <w:rFonts w:ascii="Times New Roman"/>
                <w:b w:val="false"/>
                <w:i w:val="false"/>
                <w:color w:val="000000"/>
                <w:sz w:val="20"/>
              </w:rPr>
              <w:t xml:space="preserve">
банктерінің, Қазақстан </w:t>
            </w:r>
            <w:r>
              <w:br/>
            </w:r>
            <w:r>
              <w:rPr>
                <w:rFonts w:ascii="Times New Roman"/>
                <w:b w:val="false"/>
                <w:i w:val="false"/>
                <w:color w:val="000000"/>
                <w:sz w:val="20"/>
              </w:rPr>
              <w:t xml:space="preserve">
Республикасы Үкіметінің,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Ұлттық Банкінің қарсы </w:t>
            </w:r>
            <w:r>
              <w:br/>
            </w:r>
            <w:r>
              <w:rPr>
                <w:rFonts w:ascii="Times New Roman"/>
                <w:b w:val="false"/>
                <w:i w:val="false"/>
                <w:color w:val="000000"/>
                <w:sz w:val="20"/>
              </w:rPr>
              <w:t xml:space="preserve">
кепілдігімен (кепілдеме- </w:t>
            </w:r>
            <w:r>
              <w:br/>
            </w:r>
            <w:r>
              <w:rPr>
                <w:rFonts w:ascii="Times New Roman"/>
                <w:b w:val="false"/>
                <w:i w:val="false"/>
                <w:color w:val="000000"/>
                <w:sz w:val="20"/>
              </w:rPr>
              <w:t xml:space="preserve">
лермен); ұйымның өкіміне </w:t>
            </w:r>
            <w:r>
              <w:br/>
            </w:r>
            <w:r>
              <w:rPr>
                <w:rFonts w:ascii="Times New Roman"/>
                <w:b w:val="false"/>
                <w:i w:val="false"/>
                <w:color w:val="000000"/>
                <w:sz w:val="20"/>
              </w:rPr>
              <w:t xml:space="preserve">
берілген ақшамен немесе </w:t>
            </w:r>
            <w:r>
              <w:br/>
            </w:r>
            <w:r>
              <w:rPr>
                <w:rFonts w:ascii="Times New Roman"/>
                <w:b w:val="false"/>
                <w:i w:val="false"/>
                <w:color w:val="000000"/>
                <w:sz w:val="20"/>
              </w:rPr>
              <w:t xml:space="preserve">
тазартылған қымбат метал- </w:t>
            </w:r>
            <w:r>
              <w:br/>
            </w:r>
            <w:r>
              <w:rPr>
                <w:rFonts w:ascii="Times New Roman"/>
                <w:b w:val="false"/>
                <w:i w:val="false"/>
                <w:color w:val="000000"/>
                <w:sz w:val="20"/>
              </w:rPr>
              <w:t xml:space="preserve">
дармен; Standard &amp; Poor`s </w:t>
            </w:r>
            <w:r>
              <w:br/>
            </w:r>
            <w:r>
              <w:rPr>
                <w:rFonts w:ascii="Times New Roman"/>
                <w:b w:val="false"/>
                <w:i w:val="false"/>
                <w:color w:val="000000"/>
                <w:sz w:val="20"/>
              </w:rPr>
              <w:t xml:space="preserve">
агенттігінің "АА-"-дан </w:t>
            </w:r>
            <w:r>
              <w:br/>
            </w:r>
            <w:r>
              <w:rPr>
                <w:rFonts w:ascii="Times New Roman"/>
                <w:b w:val="false"/>
                <w:i w:val="false"/>
                <w:color w:val="000000"/>
                <w:sz w:val="20"/>
              </w:rPr>
              <w:t xml:space="preserve">
төмен емес тәуелсіз рейтингі немесе басқа </w:t>
            </w:r>
            <w:r>
              <w:br/>
            </w:r>
            <w:r>
              <w:rPr>
                <w:rFonts w:ascii="Times New Roman"/>
                <w:b w:val="false"/>
                <w:i w:val="false"/>
                <w:color w:val="000000"/>
                <w:sz w:val="20"/>
              </w:rPr>
              <w:t xml:space="preserve">
рейтингтік агенттіктердің </w:t>
            </w:r>
            <w:r>
              <w:br/>
            </w:r>
            <w:r>
              <w:rPr>
                <w:rFonts w:ascii="Times New Roman"/>
                <w:b w:val="false"/>
                <w:i w:val="false"/>
                <w:color w:val="000000"/>
                <w:sz w:val="20"/>
              </w:rPr>
              <w:t xml:space="preserve">
біреуінің осындай деңгей- </w:t>
            </w:r>
            <w:r>
              <w:br/>
            </w:r>
            <w:r>
              <w:rPr>
                <w:rFonts w:ascii="Times New Roman"/>
                <w:b w:val="false"/>
                <w:i w:val="false"/>
                <w:color w:val="000000"/>
                <w:sz w:val="20"/>
              </w:rPr>
              <w:t xml:space="preserve">
дегі рейтингі бар шет </w:t>
            </w:r>
            <w:r>
              <w:br/>
            </w:r>
            <w:r>
              <w:rPr>
                <w:rFonts w:ascii="Times New Roman"/>
                <w:b w:val="false"/>
                <w:i w:val="false"/>
                <w:color w:val="000000"/>
                <w:sz w:val="20"/>
              </w:rPr>
              <w:t xml:space="preserve">
мемлекеттердің орталық </w:t>
            </w:r>
            <w:r>
              <w:br/>
            </w:r>
            <w:r>
              <w:rPr>
                <w:rFonts w:ascii="Times New Roman"/>
                <w:b w:val="false"/>
                <w:i w:val="false"/>
                <w:color w:val="000000"/>
                <w:sz w:val="20"/>
              </w:rPr>
              <w:t xml:space="preserve">
үкіметтері мен орталық </w:t>
            </w:r>
            <w:r>
              <w:br/>
            </w:r>
            <w:r>
              <w:rPr>
                <w:rFonts w:ascii="Times New Roman"/>
                <w:b w:val="false"/>
                <w:i w:val="false"/>
                <w:color w:val="000000"/>
                <w:sz w:val="20"/>
              </w:rPr>
              <w:t xml:space="preserve">
банктерінің, Қазақстан </w:t>
            </w:r>
            <w:r>
              <w:br/>
            </w:r>
            <w:r>
              <w:rPr>
                <w:rFonts w:ascii="Times New Roman"/>
                <w:b w:val="false"/>
                <w:i w:val="false"/>
                <w:color w:val="000000"/>
                <w:sz w:val="20"/>
              </w:rPr>
              <w:t xml:space="preserve">
Республикасы Үкіметінің,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Ұлттық Банкінің бағалы </w:t>
            </w:r>
            <w:r>
              <w:br/>
            </w:r>
            <w:r>
              <w:rPr>
                <w:rFonts w:ascii="Times New Roman"/>
                <w:b w:val="false"/>
                <w:i w:val="false"/>
                <w:color w:val="000000"/>
                <w:sz w:val="20"/>
              </w:rPr>
              <w:t xml:space="preserve">
қағаздарымен;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Үкіметі, Қазақстан </w:t>
            </w:r>
            <w:r>
              <w:br/>
            </w:r>
            <w:r>
              <w:rPr>
                <w:rFonts w:ascii="Times New Roman"/>
                <w:b w:val="false"/>
                <w:i w:val="false"/>
                <w:color w:val="000000"/>
                <w:sz w:val="20"/>
              </w:rPr>
              <w:t xml:space="preserve">
Республикасының Ұлттық </w:t>
            </w:r>
            <w:r>
              <w:br/>
            </w:r>
            <w:r>
              <w:rPr>
                <w:rFonts w:ascii="Times New Roman"/>
                <w:b w:val="false"/>
                <w:i w:val="false"/>
                <w:color w:val="000000"/>
                <w:sz w:val="20"/>
              </w:rPr>
              <w:t xml:space="preserve">
Банкі шығарған бағалы </w:t>
            </w:r>
            <w:r>
              <w:br/>
            </w:r>
            <w:r>
              <w:rPr>
                <w:rFonts w:ascii="Times New Roman"/>
                <w:b w:val="false"/>
                <w:i w:val="false"/>
                <w:color w:val="000000"/>
                <w:sz w:val="20"/>
              </w:rPr>
              <w:t xml:space="preserve">
қағаздарды немесе Standard </w:t>
            </w:r>
            <w:r>
              <w:br/>
            </w:r>
            <w:r>
              <w:rPr>
                <w:rFonts w:ascii="Times New Roman"/>
                <w:b w:val="false"/>
                <w:i w:val="false"/>
                <w:color w:val="000000"/>
                <w:sz w:val="20"/>
              </w:rPr>
              <w:t xml:space="preserve">
&amp; Poor`s агенттігінен </w:t>
            </w:r>
            <w:r>
              <w:br/>
            </w:r>
            <w:r>
              <w:rPr>
                <w:rFonts w:ascii="Times New Roman"/>
                <w:b w:val="false"/>
                <w:i w:val="false"/>
                <w:color w:val="000000"/>
                <w:sz w:val="20"/>
              </w:rPr>
              <w:t xml:space="preserve">
жоғары және "АА-" деңгей- </w:t>
            </w:r>
            <w:r>
              <w:br/>
            </w:r>
            <w:r>
              <w:rPr>
                <w:rFonts w:ascii="Times New Roman"/>
                <w:b w:val="false"/>
                <w:i w:val="false"/>
                <w:color w:val="000000"/>
                <w:sz w:val="20"/>
              </w:rPr>
              <w:t xml:space="preserve">
інде тәуелсіз рейтингі </w:t>
            </w:r>
            <w:r>
              <w:br/>
            </w:r>
            <w:r>
              <w:rPr>
                <w:rFonts w:ascii="Times New Roman"/>
                <w:b w:val="false"/>
                <w:i w:val="false"/>
                <w:color w:val="000000"/>
                <w:sz w:val="20"/>
              </w:rPr>
              <w:t xml:space="preserve">
немесе басқа рейтингтік </w:t>
            </w:r>
            <w:r>
              <w:br/>
            </w:r>
            <w:r>
              <w:rPr>
                <w:rFonts w:ascii="Times New Roman"/>
                <w:b w:val="false"/>
                <w:i w:val="false"/>
                <w:color w:val="000000"/>
                <w:sz w:val="20"/>
              </w:rPr>
              <w:t xml:space="preserve">
агенттіктердің біреуінің </w:t>
            </w:r>
            <w:r>
              <w:br/>
            </w:r>
            <w:r>
              <w:rPr>
                <w:rFonts w:ascii="Times New Roman"/>
                <w:b w:val="false"/>
                <w:i w:val="false"/>
                <w:color w:val="000000"/>
                <w:sz w:val="20"/>
              </w:rPr>
              <w:t xml:space="preserve">
осындай деңгейдегі рейтин- </w:t>
            </w:r>
            <w:r>
              <w:br/>
            </w:r>
            <w:r>
              <w:rPr>
                <w:rFonts w:ascii="Times New Roman"/>
                <w:b w:val="false"/>
                <w:i w:val="false"/>
                <w:color w:val="000000"/>
                <w:sz w:val="20"/>
              </w:rPr>
              <w:t xml:space="preserve">
гі бар шет мемлекеттердің </w:t>
            </w:r>
            <w:r>
              <w:br/>
            </w:r>
            <w:r>
              <w:rPr>
                <w:rFonts w:ascii="Times New Roman"/>
                <w:b w:val="false"/>
                <w:i w:val="false"/>
                <w:color w:val="000000"/>
                <w:sz w:val="20"/>
              </w:rPr>
              <w:t xml:space="preserve">
орталық үкіметтері мен </w:t>
            </w:r>
            <w:r>
              <w:br/>
            </w:r>
            <w:r>
              <w:rPr>
                <w:rFonts w:ascii="Times New Roman"/>
                <w:b w:val="false"/>
                <w:i w:val="false"/>
                <w:color w:val="000000"/>
                <w:sz w:val="20"/>
              </w:rPr>
              <w:t xml:space="preserve">
орталық банктері шығарған </w:t>
            </w:r>
            <w:r>
              <w:br/>
            </w:r>
            <w:r>
              <w:rPr>
                <w:rFonts w:ascii="Times New Roman"/>
                <w:b w:val="false"/>
                <w:i w:val="false"/>
                <w:color w:val="000000"/>
                <w:sz w:val="20"/>
              </w:rPr>
              <w:t xml:space="preserve">
бағалы қағаздарды сатып </w:t>
            </w:r>
            <w:r>
              <w:br/>
            </w:r>
            <w:r>
              <w:rPr>
                <w:rFonts w:ascii="Times New Roman"/>
                <w:b w:val="false"/>
                <w:i w:val="false"/>
                <w:color w:val="000000"/>
                <w:sz w:val="20"/>
              </w:rPr>
              <w:t xml:space="preserve">
алу не сату бойынша шартты </w:t>
            </w:r>
            <w:r>
              <w:br/>
            </w:r>
            <w:r>
              <w:rPr>
                <w:rFonts w:ascii="Times New Roman"/>
                <w:b w:val="false"/>
                <w:i w:val="false"/>
                <w:color w:val="000000"/>
                <w:sz w:val="20"/>
              </w:rPr>
              <w:t xml:space="preserve">
(ықтимал) міндеттемелер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талабы бойынша </w:t>
            </w:r>
            <w:r>
              <w:br/>
            </w:r>
            <w:r>
              <w:rPr>
                <w:rFonts w:ascii="Times New Roman"/>
                <w:b w:val="false"/>
                <w:i w:val="false"/>
                <w:color w:val="000000"/>
                <w:sz w:val="20"/>
              </w:rPr>
              <w:t xml:space="preserve">
кез-келген сәтте жойылуға </w:t>
            </w:r>
            <w:r>
              <w:br/>
            </w:r>
            <w:r>
              <w:rPr>
                <w:rFonts w:ascii="Times New Roman"/>
                <w:b w:val="false"/>
                <w:i w:val="false"/>
                <w:color w:val="000000"/>
                <w:sz w:val="20"/>
              </w:rPr>
              <w:t xml:space="preserve">
жататын заемдар мен салым- </w:t>
            </w:r>
            <w:r>
              <w:br/>
            </w:r>
            <w:r>
              <w:rPr>
                <w:rFonts w:ascii="Times New Roman"/>
                <w:b w:val="false"/>
                <w:i w:val="false"/>
                <w:color w:val="000000"/>
                <w:sz w:val="20"/>
              </w:rPr>
              <w:t xml:space="preserve">
дарды ұйымның болашақтағы </w:t>
            </w:r>
            <w:r>
              <w:br/>
            </w:r>
            <w:r>
              <w:rPr>
                <w:rFonts w:ascii="Times New Roman"/>
                <w:b w:val="false"/>
                <w:i w:val="false"/>
                <w:color w:val="000000"/>
                <w:sz w:val="20"/>
              </w:rPr>
              <w:t xml:space="preserve">
орналастыруы бойынша ықти- </w:t>
            </w:r>
            <w:r>
              <w:br/>
            </w:r>
            <w:r>
              <w:rPr>
                <w:rFonts w:ascii="Times New Roman"/>
                <w:b w:val="false"/>
                <w:i w:val="false"/>
                <w:color w:val="000000"/>
                <w:sz w:val="20"/>
              </w:rPr>
              <w:t xml:space="preserve">
мал (шартты) міндеттемеле- </w:t>
            </w:r>
            <w:r>
              <w:br/>
            </w:r>
            <w:r>
              <w:rPr>
                <w:rFonts w:ascii="Times New Roman"/>
                <w:b w:val="false"/>
                <w:i w:val="false"/>
                <w:color w:val="000000"/>
                <w:sz w:val="20"/>
              </w:rPr>
              <w:t xml:space="preserve">
рі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сыртқы заемдарды </w:t>
            </w:r>
            <w:r>
              <w:br/>
            </w:r>
            <w:r>
              <w:rPr>
                <w:rFonts w:ascii="Times New Roman"/>
                <w:b w:val="false"/>
                <w:i w:val="false"/>
                <w:color w:val="000000"/>
                <w:sz w:val="20"/>
              </w:rPr>
              <w:t xml:space="preserve">
тартқан және борыштық мін- </w:t>
            </w:r>
            <w:r>
              <w:br/>
            </w:r>
            <w:r>
              <w:rPr>
                <w:rFonts w:ascii="Times New Roman"/>
                <w:b w:val="false"/>
                <w:i w:val="false"/>
                <w:color w:val="000000"/>
                <w:sz w:val="20"/>
              </w:rPr>
              <w:t xml:space="preserve">
деттемелерді орналастырған </w:t>
            </w:r>
            <w:r>
              <w:br/>
            </w:r>
            <w:r>
              <w:rPr>
                <w:rFonts w:ascii="Times New Roman"/>
                <w:b w:val="false"/>
                <w:i w:val="false"/>
                <w:color w:val="000000"/>
                <w:sz w:val="20"/>
              </w:rPr>
              <w:t xml:space="preserve">
кезде ұйымның еншілес </w:t>
            </w:r>
            <w:r>
              <w:br/>
            </w:r>
            <w:r>
              <w:rPr>
                <w:rFonts w:ascii="Times New Roman"/>
                <w:b w:val="false"/>
                <w:i w:val="false"/>
                <w:color w:val="000000"/>
                <w:sz w:val="20"/>
              </w:rPr>
              <w:t xml:space="preserve">
компанияларының пайдасына </w:t>
            </w:r>
            <w:r>
              <w:br/>
            </w:r>
            <w:r>
              <w:rPr>
                <w:rFonts w:ascii="Times New Roman"/>
                <w:b w:val="false"/>
                <w:i w:val="false"/>
                <w:color w:val="000000"/>
                <w:sz w:val="20"/>
              </w:rPr>
              <w:t xml:space="preserve">
берілген ұйымның міндетте- </w:t>
            </w:r>
            <w:r>
              <w:br/>
            </w:r>
            <w:r>
              <w:rPr>
                <w:rFonts w:ascii="Times New Roman"/>
                <w:b w:val="false"/>
                <w:i w:val="false"/>
                <w:color w:val="000000"/>
                <w:sz w:val="20"/>
              </w:rPr>
              <w:t xml:space="preserve">
мелері мен кепілдемелері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топ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болашақта өтеу </w:t>
            </w:r>
            <w:r>
              <w:br/>
            </w:r>
            <w:r>
              <w:rPr>
                <w:rFonts w:ascii="Times New Roman"/>
                <w:b w:val="false"/>
                <w:i w:val="false"/>
                <w:color w:val="000000"/>
                <w:sz w:val="20"/>
              </w:rPr>
              <w:t xml:space="preserve">
мерзімі 1 жылдан кем заем- </w:t>
            </w:r>
            <w:r>
              <w:br/>
            </w:r>
            <w:r>
              <w:rPr>
                <w:rFonts w:ascii="Times New Roman"/>
                <w:b w:val="false"/>
                <w:i w:val="false"/>
                <w:color w:val="000000"/>
                <w:sz w:val="20"/>
              </w:rPr>
              <w:t xml:space="preserve">
дар мен салымдарды орна- </w:t>
            </w:r>
            <w:r>
              <w:br/>
            </w:r>
            <w:r>
              <w:rPr>
                <w:rFonts w:ascii="Times New Roman"/>
                <w:b w:val="false"/>
                <w:i w:val="false"/>
                <w:color w:val="000000"/>
                <w:sz w:val="20"/>
              </w:rPr>
              <w:t xml:space="preserve">
ластыру бойынша ықтимал </w:t>
            </w:r>
            <w:r>
              <w:br/>
            </w:r>
            <w:r>
              <w:rPr>
                <w:rFonts w:ascii="Times New Roman"/>
                <w:b w:val="false"/>
                <w:i w:val="false"/>
                <w:color w:val="000000"/>
                <w:sz w:val="20"/>
              </w:rPr>
              <w:t xml:space="preserve">
(шартты) міндеттемелер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міндеттемелері </w:t>
            </w:r>
            <w:r>
              <w:br/>
            </w:r>
            <w:r>
              <w:rPr>
                <w:rFonts w:ascii="Times New Roman"/>
                <w:b w:val="false"/>
                <w:i w:val="false"/>
                <w:color w:val="000000"/>
                <w:sz w:val="20"/>
              </w:rPr>
              <w:t xml:space="preserve">
мыналар бойынша толығымен </w:t>
            </w:r>
            <w:r>
              <w:br/>
            </w:r>
            <w:r>
              <w:rPr>
                <w:rFonts w:ascii="Times New Roman"/>
                <w:b w:val="false"/>
                <w:i w:val="false"/>
                <w:color w:val="000000"/>
                <w:sz w:val="20"/>
              </w:rPr>
              <w:t xml:space="preserve">
қамтамасыз етілген кепіл- </w:t>
            </w:r>
            <w:r>
              <w:br/>
            </w:r>
            <w:r>
              <w:rPr>
                <w:rFonts w:ascii="Times New Roman"/>
                <w:b w:val="false"/>
                <w:i w:val="false"/>
                <w:color w:val="000000"/>
                <w:sz w:val="20"/>
              </w:rPr>
              <w:t xml:space="preserve">
діктері және кепілдемеле- </w:t>
            </w:r>
            <w:r>
              <w:br/>
            </w:r>
            <w:r>
              <w:rPr>
                <w:rFonts w:ascii="Times New Roman"/>
                <w:b w:val="false"/>
                <w:i w:val="false"/>
                <w:color w:val="000000"/>
                <w:sz w:val="20"/>
              </w:rPr>
              <w:t xml:space="preserve">
рі: Standard &amp; Poor`s </w:t>
            </w:r>
            <w:r>
              <w:br/>
            </w:r>
            <w:r>
              <w:rPr>
                <w:rFonts w:ascii="Times New Roman"/>
                <w:b w:val="false"/>
                <w:i w:val="false"/>
                <w:color w:val="000000"/>
                <w:sz w:val="20"/>
              </w:rPr>
              <w:t xml:space="preserve">
агенттігінен жоғары және </w:t>
            </w:r>
            <w:r>
              <w:br/>
            </w:r>
            <w:r>
              <w:rPr>
                <w:rFonts w:ascii="Times New Roman"/>
                <w:b w:val="false"/>
                <w:i w:val="false"/>
                <w:color w:val="000000"/>
                <w:sz w:val="20"/>
              </w:rPr>
              <w:t xml:space="preserve">
"А-"-дан "АА-"-дейін </w:t>
            </w:r>
            <w:r>
              <w:br/>
            </w:r>
            <w:r>
              <w:rPr>
                <w:rFonts w:ascii="Times New Roman"/>
                <w:b w:val="false"/>
                <w:i w:val="false"/>
                <w:color w:val="000000"/>
                <w:sz w:val="20"/>
              </w:rPr>
              <w:t xml:space="preserve">
тәуелсіз рейтингі немесе </w:t>
            </w:r>
            <w:r>
              <w:br/>
            </w:r>
            <w:r>
              <w:rPr>
                <w:rFonts w:ascii="Times New Roman"/>
                <w:b w:val="false"/>
                <w:i w:val="false"/>
                <w:color w:val="000000"/>
                <w:sz w:val="20"/>
              </w:rPr>
              <w:t xml:space="preserve">
басқа рейтингтік агенттік- </w:t>
            </w:r>
            <w:r>
              <w:br/>
            </w:r>
            <w:r>
              <w:rPr>
                <w:rFonts w:ascii="Times New Roman"/>
                <w:b w:val="false"/>
                <w:i w:val="false"/>
                <w:color w:val="000000"/>
                <w:sz w:val="20"/>
              </w:rPr>
              <w:t xml:space="preserve">
тердің біреуінің осындай </w:t>
            </w:r>
            <w:r>
              <w:br/>
            </w:r>
            <w:r>
              <w:rPr>
                <w:rFonts w:ascii="Times New Roman"/>
                <w:b w:val="false"/>
                <w:i w:val="false"/>
                <w:color w:val="000000"/>
                <w:sz w:val="20"/>
              </w:rPr>
              <w:t xml:space="preserve">
деңгейдегі рейтингі бар </w:t>
            </w:r>
            <w:r>
              <w:br/>
            </w:r>
            <w:r>
              <w:rPr>
                <w:rFonts w:ascii="Times New Roman"/>
                <w:b w:val="false"/>
                <w:i w:val="false"/>
                <w:color w:val="000000"/>
                <w:sz w:val="20"/>
              </w:rPr>
              <w:t xml:space="preserve">
шет мемлекеттердің орталық </w:t>
            </w:r>
            <w:r>
              <w:br/>
            </w:r>
            <w:r>
              <w:rPr>
                <w:rFonts w:ascii="Times New Roman"/>
                <w:b w:val="false"/>
                <w:i w:val="false"/>
                <w:color w:val="000000"/>
                <w:sz w:val="20"/>
              </w:rPr>
              <w:t xml:space="preserve">
үкіметтері және орталық </w:t>
            </w:r>
            <w:r>
              <w:br/>
            </w:r>
            <w:r>
              <w:rPr>
                <w:rFonts w:ascii="Times New Roman"/>
                <w:b w:val="false"/>
                <w:i w:val="false"/>
                <w:color w:val="000000"/>
                <w:sz w:val="20"/>
              </w:rPr>
              <w:t xml:space="preserve">
банктерінің қарсы кепілді- </w:t>
            </w:r>
            <w:r>
              <w:br/>
            </w:r>
            <w:r>
              <w:rPr>
                <w:rFonts w:ascii="Times New Roman"/>
                <w:b w:val="false"/>
                <w:i w:val="false"/>
                <w:color w:val="000000"/>
                <w:sz w:val="20"/>
              </w:rPr>
              <w:t xml:space="preserve">
гімен (кепілдемелерімен); </w:t>
            </w:r>
            <w:r>
              <w:br/>
            </w:r>
            <w:r>
              <w:rPr>
                <w:rFonts w:ascii="Times New Roman"/>
                <w:b w:val="false"/>
                <w:i w:val="false"/>
                <w:color w:val="000000"/>
                <w:sz w:val="20"/>
              </w:rPr>
              <w:t xml:space="preserve">
Standard &amp; Poor`s агент- </w:t>
            </w:r>
            <w:r>
              <w:br/>
            </w:r>
            <w:r>
              <w:rPr>
                <w:rFonts w:ascii="Times New Roman"/>
                <w:b w:val="false"/>
                <w:i w:val="false"/>
                <w:color w:val="000000"/>
                <w:sz w:val="20"/>
              </w:rPr>
              <w:t xml:space="preserve">
тігінің "А-"-дан "АА-"- </w:t>
            </w:r>
            <w:r>
              <w:br/>
            </w:r>
            <w:r>
              <w:rPr>
                <w:rFonts w:ascii="Times New Roman"/>
                <w:b w:val="false"/>
                <w:i w:val="false"/>
                <w:color w:val="000000"/>
                <w:sz w:val="20"/>
              </w:rPr>
              <w:t xml:space="preserve">
дейін тәуелсіз рейтингіне </w:t>
            </w:r>
            <w:r>
              <w:br/>
            </w:r>
            <w:r>
              <w:rPr>
                <w:rFonts w:ascii="Times New Roman"/>
                <w:b w:val="false"/>
                <w:i w:val="false"/>
                <w:color w:val="000000"/>
                <w:sz w:val="20"/>
              </w:rPr>
              <w:t xml:space="preserve">
немесе басқа да рейтингтік </w:t>
            </w:r>
            <w:r>
              <w:br/>
            </w:r>
            <w:r>
              <w:rPr>
                <w:rFonts w:ascii="Times New Roman"/>
                <w:b w:val="false"/>
                <w:i w:val="false"/>
                <w:color w:val="000000"/>
                <w:sz w:val="20"/>
              </w:rPr>
              <w:t xml:space="preserve">
агенттіктердің біреуінің </w:t>
            </w:r>
            <w:r>
              <w:br/>
            </w:r>
            <w:r>
              <w:rPr>
                <w:rFonts w:ascii="Times New Roman"/>
                <w:b w:val="false"/>
                <w:i w:val="false"/>
                <w:color w:val="000000"/>
                <w:sz w:val="20"/>
              </w:rPr>
              <w:t xml:space="preserve">
осындай деңгейдегі рейтин- </w:t>
            </w:r>
            <w:r>
              <w:br/>
            </w:r>
            <w:r>
              <w:rPr>
                <w:rFonts w:ascii="Times New Roman"/>
                <w:b w:val="false"/>
                <w:i w:val="false"/>
                <w:color w:val="000000"/>
                <w:sz w:val="20"/>
              </w:rPr>
              <w:t xml:space="preserve">
гі бар шет мемлекеттердің </w:t>
            </w:r>
            <w:r>
              <w:br/>
            </w:r>
            <w:r>
              <w:rPr>
                <w:rFonts w:ascii="Times New Roman"/>
                <w:b w:val="false"/>
                <w:i w:val="false"/>
                <w:color w:val="000000"/>
                <w:sz w:val="20"/>
              </w:rPr>
              <w:t xml:space="preserve">
орталық үкіметтерінің және </w:t>
            </w:r>
            <w:r>
              <w:br/>
            </w:r>
            <w:r>
              <w:rPr>
                <w:rFonts w:ascii="Times New Roman"/>
                <w:b w:val="false"/>
                <w:i w:val="false"/>
                <w:color w:val="000000"/>
                <w:sz w:val="20"/>
              </w:rPr>
              <w:t xml:space="preserve">
орталық банктерінің бағалы </w:t>
            </w:r>
            <w:r>
              <w:br/>
            </w:r>
            <w:r>
              <w:rPr>
                <w:rFonts w:ascii="Times New Roman"/>
                <w:b w:val="false"/>
                <w:i w:val="false"/>
                <w:color w:val="000000"/>
                <w:sz w:val="20"/>
              </w:rPr>
              <w:t xml:space="preserve">
қағаздарымен;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топ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болашақта өтеу </w:t>
            </w:r>
            <w:r>
              <w:br/>
            </w:r>
            <w:r>
              <w:rPr>
                <w:rFonts w:ascii="Times New Roman"/>
                <w:b w:val="false"/>
                <w:i w:val="false"/>
                <w:color w:val="000000"/>
                <w:sz w:val="20"/>
              </w:rPr>
              <w:t xml:space="preserve">
мерзімі 1 жылдан астам </w:t>
            </w:r>
            <w:r>
              <w:br/>
            </w:r>
            <w:r>
              <w:rPr>
                <w:rFonts w:ascii="Times New Roman"/>
                <w:b w:val="false"/>
                <w:i w:val="false"/>
                <w:color w:val="000000"/>
                <w:sz w:val="20"/>
              </w:rPr>
              <w:t xml:space="preserve">
заемдар мен салымдарды </w:t>
            </w:r>
            <w:r>
              <w:br/>
            </w:r>
            <w:r>
              <w:rPr>
                <w:rFonts w:ascii="Times New Roman"/>
                <w:b w:val="false"/>
                <w:i w:val="false"/>
                <w:color w:val="000000"/>
                <w:sz w:val="20"/>
              </w:rPr>
              <w:t xml:space="preserve">
орналастыру бойынша ықти- </w:t>
            </w:r>
            <w:r>
              <w:br/>
            </w:r>
            <w:r>
              <w:rPr>
                <w:rFonts w:ascii="Times New Roman"/>
                <w:b w:val="false"/>
                <w:i w:val="false"/>
                <w:color w:val="000000"/>
                <w:sz w:val="20"/>
              </w:rPr>
              <w:t xml:space="preserve">
мал (шартты) міндеттемелер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міндеттемелері </w:t>
            </w:r>
            <w:r>
              <w:br/>
            </w:r>
            <w:r>
              <w:rPr>
                <w:rFonts w:ascii="Times New Roman"/>
                <w:b w:val="false"/>
                <w:i w:val="false"/>
                <w:color w:val="000000"/>
                <w:sz w:val="20"/>
              </w:rPr>
              <w:t xml:space="preserve">
мыналар бойынша толығымен </w:t>
            </w:r>
            <w:r>
              <w:br/>
            </w:r>
            <w:r>
              <w:rPr>
                <w:rFonts w:ascii="Times New Roman"/>
                <w:b w:val="false"/>
                <w:i w:val="false"/>
                <w:color w:val="000000"/>
                <w:sz w:val="20"/>
              </w:rPr>
              <w:t xml:space="preserve">
қамтамасыз етілген кепіл- </w:t>
            </w:r>
            <w:r>
              <w:br/>
            </w:r>
            <w:r>
              <w:rPr>
                <w:rFonts w:ascii="Times New Roman"/>
                <w:b w:val="false"/>
                <w:i w:val="false"/>
                <w:color w:val="000000"/>
                <w:sz w:val="20"/>
              </w:rPr>
              <w:t xml:space="preserve">
діктері және кепілдемеле- </w:t>
            </w:r>
            <w:r>
              <w:br/>
            </w:r>
            <w:r>
              <w:rPr>
                <w:rFonts w:ascii="Times New Roman"/>
                <w:b w:val="false"/>
                <w:i w:val="false"/>
                <w:color w:val="000000"/>
                <w:sz w:val="20"/>
              </w:rPr>
              <w:t xml:space="preserve">
рі: Standard &amp; Poor`s </w:t>
            </w:r>
            <w:r>
              <w:br/>
            </w:r>
            <w:r>
              <w:rPr>
                <w:rFonts w:ascii="Times New Roman"/>
                <w:b w:val="false"/>
                <w:i w:val="false"/>
                <w:color w:val="000000"/>
                <w:sz w:val="20"/>
              </w:rPr>
              <w:t xml:space="preserve">
агенттігінің "ВВВ-"-дан </w:t>
            </w:r>
            <w:r>
              <w:br/>
            </w:r>
            <w:r>
              <w:rPr>
                <w:rFonts w:ascii="Times New Roman"/>
                <w:b w:val="false"/>
                <w:i w:val="false"/>
                <w:color w:val="000000"/>
                <w:sz w:val="20"/>
              </w:rPr>
              <w:t xml:space="preserve">
"А-"-дейін тәуелсіз рей- </w:t>
            </w:r>
            <w:r>
              <w:br/>
            </w:r>
            <w:r>
              <w:rPr>
                <w:rFonts w:ascii="Times New Roman"/>
                <w:b w:val="false"/>
                <w:i w:val="false"/>
                <w:color w:val="000000"/>
                <w:sz w:val="20"/>
              </w:rPr>
              <w:t xml:space="preserve">
тингі немесе басқа рейтин- </w:t>
            </w:r>
            <w:r>
              <w:br/>
            </w:r>
            <w:r>
              <w:rPr>
                <w:rFonts w:ascii="Times New Roman"/>
                <w:b w:val="false"/>
                <w:i w:val="false"/>
                <w:color w:val="000000"/>
                <w:sz w:val="20"/>
              </w:rPr>
              <w:t xml:space="preserve">
гтік агенттіктердің біреу- </w:t>
            </w:r>
            <w:r>
              <w:br/>
            </w:r>
            <w:r>
              <w:rPr>
                <w:rFonts w:ascii="Times New Roman"/>
                <w:b w:val="false"/>
                <w:i w:val="false"/>
                <w:color w:val="000000"/>
                <w:sz w:val="20"/>
              </w:rPr>
              <w:t xml:space="preserve">
інің осындай деңгейдегі </w:t>
            </w:r>
            <w:r>
              <w:br/>
            </w:r>
            <w:r>
              <w:rPr>
                <w:rFonts w:ascii="Times New Roman"/>
                <w:b w:val="false"/>
                <w:i w:val="false"/>
                <w:color w:val="000000"/>
                <w:sz w:val="20"/>
              </w:rPr>
              <w:t xml:space="preserve">
рейтингі бар шет мемлекет- </w:t>
            </w:r>
            <w:r>
              <w:br/>
            </w:r>
            <w:r>
              <w:rPr>
                <w:rFonts w:ascii="Times New Roman"/>
                <w:b w:val="false"/>
                <w:i w:val="false"/>
                <w:color w:val="000000"/>
                <w:sz w:val="20"/>
              </w:rPr>
              <w:t xml:space="preserve">
тердің орталық үкіметтері- </w:t>
            </w:r>
            <w:r>
              <w:br/>
            </w:r>
            <w:r>
              <w:rPr>
                <w:rFonts w:ascii="Times New Roman"/>
                <w:b w:val="false"/>
                <w:i w:val="false"/>
                <w:color w:val="000000"/>
                <w:sz w:val="20"/>
              </w:rPr>
              <w:t xml:space="preserve">
нің және орталық банктері- </w:t>
            </w:r>
            <w:r>
              <w:br/>
            </w:r>
            <w:r>
              <w:rPr>
                <w:rFonts w:ascii="Times New Roman"/>
                <w:b w:val="false"/>
                <w:i w:val="false"/>
                <w:color w:val="000000"/>
                <w:sz w:val="20"/>
              </w:rPr>
              <w:t xml:space="preserve">
нің қарсы кепілдігімен </w:t>
            </w:r>
            <w:r>
              <w:br/>
            </w:r>
            <w:r>
              <w:rPr>
                <w:rFonts w:ascii="Times New Roman"/>
                <w:b w:val="false"/>
                <w:i w:val="false"/>
                <w:color w:val="000000"/>
                <w:sz w:val="20"/>
              </w:rPr>
              <w:t xml:space="preserve">
(кепілдемелерімен); </w:t>
            </w:r>
            <w:r>
              <w:br/>
            </w:r>
            <w:r>
              <w:rPr>
                <w:rFonts w:ascii="Times New Roman"/>
                <w:b w:val="false"/>
                <w:i w:val="false"/>
                <w:color w:val="000000"/>
                <w:sz w:val="20"/>
              </w:rPr>
              <w:t xml:space="preserve">
Standard &amp; Poor`s агент- </w:t>
            </w:r>
            <w:r>
              <w:br/>
            </w:r>
            <w:r>
              <w:rPr>
                <w:rFonts w:ascii="Times New Roman"/>
                <w:b w:val="false"/>
                <w:i w:val="false"/>
                <w:color w:val="000000"/>
                <w:sz w:val="20"/>
              </w:rPr>
              <w:t xml:space="preserve">
тігінің "А-"-дан "АА-"- </w:t>
            </w:r>
            <w:r>
              <w:br/>
            </w:r>
            <w:r>
              <w:rPr>
                <w:rFonts w:ascii="Times New Roman"/>
                <w:b w:val="false"/>
                <w:i w:val="false"/>
                <w:color w:val="000000"/>
                <w:sz w:val="20"/>
              </w:rPr>
              <w:t xml:space="preserve">
дейін борыштық рейтингі </w:t>
            </w:r>
            <w:r>
              <w:br/>
            </w:r>
            <w:r>
              <w:rPr>
                <w:rFonts w:ascii="Times New Roman"/>
                <w:b w:val="false"/>
                <w:i w:val="false"/>
                <w:color w:val="000000"/>
                <w:sz w:val="20"/>
              </w:rPr>
              <w:t xml:space="preserve">
немесе басқа рейтингтік </w:t>
            </w:r>
            <w:r>
              <w:br/>
            </w:r>
            <w:r>
              <w:rPr>
                <w:rFonts w:ascii="Times New Roman"/>
                <w:b w:val="false"/>
                <w:i w:val="false"/>
                <w:color w:val="000000"/>
                <w:sz w:val="20"/>
              </w:rPr>
              <w:t xml:space="preserve">
агенттіктердің біреуінің </w:t>
            </w:r>
            <w:r>
              <w:br/>
            </w:r>
            <w:r>
              <w:rPr>
                <w:rFonts w:ascii="Times New Roman"/>
                <w:b w:val="false"/>
                <w:i w:val="false"/>
                <w:color w:val="000000"/>
                <w:sz w:val="20"/>
              </w:rPr>
              <w:t xml:space="preserve">
осындай деңгейдегі рейтин- </w:t>
            </w:r>
            <w:r>
              <w:br/>
            </w:r>
            <w:r>
              <w:rPr>
                <w:rFonts w:ascii="Times New Roman"/>
                <w:b w:val="false"/>
                <w:i w:val="false"/>
                <w:color w:val="000000"/>
                <w:sz w:val="20"/>
              </w:rPr>
              <w:t xml:space="preserve">
гі бар банктердің кепілді- </w:t>
            </w:r>
            <w:r>
              <w:br/>
            </w:r>
            <w:r>
              <w:rPr>
                <w:rFonts w:ascii="Times New Roman"/>
                <w:b w:val="false"/>
                <w:i w:val="false"/>
                <w:color w:val="000000"/>
                <w:sz w:val="20"/>
              </w:rPr>
              <w:t xml:space="preserve">
гімен (кепілдемелерімен); </w:t>
            </w:r>
            <w:r>
              <w:br/>
            </w:r>
            <w:r>
              <w:rPr>
                <w:rFonts w:ascii="Times New Roman"/>
                <w:b w:val="false"/>
                <w:i w:val="false"/>
                <w:color w:val="000000"/>
                <w:sz w:val="20"/>
              </w:rPr>
              <w:t xml:space="preserve">
Standard &amp; Poor`s агент- </w:t>
            </w:r>
            <w:r>
              <w:br/>
            </w:r>
            <w:r>
              <w:rPr>
                <w:rFonts w:ascii="Times New Roman"/>
                <w:b w:val="false"/>
                <w:i w:val="false"/>
                <w:color w:val="000000"/>
                <w:sz w:val="20"/>
              </w:rPr>
              <w:t xml:space="preserve">
тігінен жоғары және "АА-" </w:t>
            </w:r>
            <w:r>
              <w:br/>
            </w:r>
            <w:r>
              <w:rPr>
                <w:rFonts w:ascii="Times New Roman"/>
                <w:b w:val="false"/>
                <w:i w:val="false"/>
                <w:color w:val="000000"/>
                <w:sz w:val="20"/>
              </w:rPr>
              <w:t xml:space="preserve">
деңгейінде борыштық рей- </w:t>
            </w:r>
            <w:r>
              <w:br/>
            </w:r>
            <w:r>
              <w:rPr>
                <w:rFonts w:ascii="Times New Roman"/>
                <w:b w:val="false"/>
                <w:i w:val="false"/>
                <w:color w:val="000000"/>
                <w:sz w:val="20"/>
              </w:rPr>
              <w:t xml:space="preserve">
тингі немесе басқа рейтин- </w:t>
            </w:r>
            <w:r>
              <w:br/>
            </w:r>
            <w:r>
              <w:rPr>
                <w:rFonts w:ascii="Times New Roman"/>
                <w:b w:val="false"/>
                <w:i w:val="false"/>
                <w:color w:val="000000"/>
                <w:sz w:val="20"/>
              </w:rPr>
              <w:t xml:space="preserve">
гтік агенттіктердің біреу- </w:t>
            </w:r>
            <w:r>
              <w:br/>
            </w:r>
            <w:r>
              <w:rPr>
                <w:rFonts w:ascii="Times New Roman"/>
                <w:b w:val="false"/>
                <w:i w:val="false"/>
                <w:color w:val="000000"/>
                <w:sz w:val="20"/>
              </w:rPr>
              <w:t xml:space="preserve">
інің осындай деңгейдегі </w:t>
            </w:r>
            <w:r>
              <w:br/>
            </w:r>
            <w:r>
              <w:rPr>
                <w:rFonts w:ascii="Times New Roman"/>
                <w:b w:val="false"/>
                <w:i w:val="false"/>
                <w:color w:val="000000"/>
                <w:sz w:val="20"/>
              </w:rPr>
              <w:t xml:space="preserve">
рейтингі бар заңды тұлға- </w:t>
            </w:r>
            <w:r>
              <w:br/>
            </w:r>
            <w:r>
              <w:rPr>
                <w:rFonts w:ascii="Times New Roman"/>
                <w:b w:val="false"/>
                <w:i w:val="false"/>
                <w:color w:val="000000"/>
                <w:sz w:val="20"/>
              </w:rPr>
              <w:t xml:space="preserve">
лардың кепілдігімен </w:t>
            </w:r>
            <w:r>
              <w:br/>
            </w:r>
            <w:r>
              <w:rPr>
                <w:rFonts w:ascii="Times New Roman"/>
                <w:b w:val="false"/>
                <w:i w:val="false"/>
                <w:color w:val="000000"/>
                <w:sz w:val="20"/>
              </w:rPr>
              <w:t xml:space="preserve">
(кепілдемелерімен) және </w:t>
            </w:r>
            <w:r>
              <w:br/>
            </w:r>
            <w:r>
              <w:rPr>
                <w:rFonts w:ascii="Times New Roman"/>
                <w:b w:val="false"/>
                <w:i w:val="false"/>
                <w:color w:val="000000"/>
                <w:sz w:val="20"/>
              </w:rPr>
              <w:t xml:space="preserve">
сақтандыру (қайта сақтан- </w:t>
            </w:r>
            <w:r>
              <w:br/>
            </w:r>
            <w:r>
              <w:rPr>
                <w:rFonts w:ascii="Times New Roman"/>
                <w:b w:val="false"/>
                <w:i w:val="false"/>
                <w:color w:val="000000"/>
                <w:sz w:val="20"/>
              </w:rPr>
              <w:t xml:space="preserve">
дыру) ұйымдарының сақтан- </w:t>
            </w:r>
            <w:r>
              <w:br/>
            </w:r>
            <w:r>
              <w:rPr>
                <w:rFonts w:ascii="Times New Roman"/>
                <w:b w:val="false"/>
                <w:i w:val="false"/>
                <w:color w:val="000000"/>
                <w:sz w:val="20"/>
              </w:rPr>
              <w:t xml:space="preserve">
дыру полистерімен; </w:t>
            </w:r>
            <w:r>
              <w:br/>
            </w:r>
            <w:r>
              <w:rPr>
                <w:rFonts w:ascii="Times New Roman"/>
                <w:b w:val="false"/>
                <w:i w:val="false"/>
                <w:color w:val="000000"/>
                <w:sz w:val="20"/>
              </w:rPr>
              <w:t xml:space="preserve">
Standard &amp; Poor`s агент- </w:t>
            </w:r>
            <w:r>
              <w:br/>
            </w:r>
            <w:r>
              <w:rPr>
                <w:rFonts w:ascii="Times New Roman"/>
                <w:b w:val="false"/>
                <w:i w:val="false"/>
                <w:color w:val="000000"/>
                <w:sz w:val="20"/>
              </w:rPr>
              <w:t xml:space="preserve">
тігінің "ВВВ-"-дан "А-"- </w:t>
            </w:r>
            <w:r>
              <w:br/>
            </w:r>
            <w:r>
              <w:rPr>
                <w:rFonts w:ascii="Times New Roman"/>
                <w:b w:val="false"/>
                <w:i w:val="false"/>
                <w:color w:val="000000"/>
                <w:sz w:val="20"/>
              </w:rPr>
              <w:t xml:space="preserve">
дейін тәуелсіз рейтингі </w:t>
            </w:r>
            <w:r>
              <w:br/>
            </w:r>
            <w:r>
              <w:rPr>
                <w:rFonts w:ascii="Times New Roman"/>
                <w:b w:val="false"/>
                <w:i w:val="false"/>
                <w:color w:val="000000"/>
                <w:sz w:val="20"/>
              </w:rPr>
              <w:t xml:space="preserve">
немесе басқа рейтингтік </w:t>
            </w:r>
            <w:r>
              <w:br/>
            </w:r>
            <w:r>
              <w:rPr>
                <w:rFonts w:ascii="Times New Roman"/>
                <w:b w:val="false"/>
                <w:i w:val="false"/>
                <w:color w:val="000000"/>
                <w:sz w:val="20"/>
              </w:rPr>
              <w:t xml:space="preserve">
агенттіктердің біреуінің </w:t>
            </w:r>
            <w:r>
              <w:br/>
            </w:r>
            <w:r>
              <w:rPr>
                <w:rFonts w:ascii="Times New Roman"/>
                <w:b w:val="false"/>
                <w:i w:val="false"/>
                <w:color w:val="000000"/>
                <w:sz w:val="20"/>
              </w:rPr>
              <w:t xml:space="preserve">
осындай деңгейдегі рейтин- </w:t>
            </w:r>
            <w:r>
              <w:br/>
            </w:r>
            <w:r>
              <w:rPr>
                <w:rFonts w:ascii="Times New Roman"/>
                <w:b w:val="false"/>
                <w:i w:val="false"/>
                <w:color w:val="000000"/>
                <w:sz w:val="20"/>
              </w:rPr>
              <w:t xml:space="preserve">
гі бар шет мемлекеттердің </w:t>
            </w:r>
            <w:r>
              <w:br/>
            </w:r>
            <w:r>
              <w:rPr>
                <w:rFonts w:ascii="Times New Roman"/>
                <w:b w:val="false"/>
                <w:i w:val="false"/>
                <w:color w:val="000000"/>
                <w:sz w:val="20"/>
              </w:rPr>
              <w:t xml:space="preserve">
орталық үкіметтерінің және </w:t>
            </w:r>
            <w:r>
              <w:br/>
            </w:r>
            <w:r>
              <w:rPr>
                <w:rFonts w:ascii="Times New Roman"/>
                <w:b w:val="false"/>
                <w:i w:val="false"/>
                <w:color w:val="000000"/>
                <w:sz w:val="20"/>
              </w:rPr>
              <w:t xml:space="preserve">
орталық банктерінің бағалы </w:t>
            </w:r>
            <w:r>
              <w:br/>
            </w:r>
            <w:r>
              <w:rPr>
                <w:rFonts w:ascii="Times New Roman"/>
                <w:b w:val="false"/>
                <w:i w:val="false"/>
                <w:color w:val="000000"/>
                <w:sz w:val="20"/>
              </w:rPr>
              <w:t xml:space="preserve">
қағаздарымен; Standard &amp; </w:t>
            </w:r>
            <w:r>
              <w:br/>
            </w:r>
            <w:r>
              <w:rPr>
                <w:rFonts w:ascii="Times New Roman"/>
                <w:b w:val="false"/>
                <w:i w:val="false"/>
                <w:color w:val="000000"/>
                <w:sz w:val="20"/>
              </w:rPr>
              <w:t xml:space="preserve">
Poor`s агенттігінің "А-"- </w:t>
            </w:r>
            <w:r>
              <w:br/>
            </w:r>
            <w:r>
              <w:rPr>
                <w:rFonts w:ascii="Times New Roman"/>
                <w:b w:val="false"/>
                <w:i w:val="false"/>
                <w:color w:val="000000"/>
                <w:sz w:val="20"/>
              </w:rPr>
              <w:t xml:space="preserve">
дан "АА-"-дейін борыштық </w:t>
            </w:r>
            <w:r>
              <w:br/>
            </w:r>
            <w:r>
              <w:rPr>
                <w:rFonts w:ascii="Times New Roman"/>
                <w:b w:val="false"/>
                <w:i w:val="false"/>
                <w:color w:val="000000"/>
                <w:sz w:val="20"/>
              </w:rPr>
              <w:t xml:space="preserve">
рейтингі немесе басқа </w:t>
            </w:r>
            <w:r>
              <w:br/>
            </w:r>
            <w:r>
              <w:rPr>
                <w:rFonts w:ascii="Times New Roman"/>
                <w:b w:val="false"/>
                <w:i w:val="false"/>
                <w:color w:val="000000"/>
                <w:sz w:val="20"/>
              </w:rPr>
              <w:t xml:space="preserve">
рейтингтік агенттіктердің </w:t>
            </w:r>
            <w:r>
              <w:br/>
            </w:r>
            <w:r>
              <w:rPr>
                <w:rFonts w:ascii="Times New Roman"/>
                <w:b w:val="false"/>
                <w:i w:val="false"/>
                <w:color w:val="000000"/>
                <w:sz w:val="20"/>
              </w:rPr>
              <w:t xml:space="preserve">
біреуінің осындай деңгей- </w:t>
            </w:r>
            <w:r>
              <w:br/>
            </w:r>
            <w:r>
              <w:rPr>
                <w:rFonts w:ascii="Times New Roman"/>
                <w:b w:val="false"/>
                <w:i w:val="false"/>
                <w:color w:val="000000"/>
                <w:sz w:val="20"/>
              </w:rPr>
              <w:t xml:space="preserve">
дегі рейтингі бар банктер- </w:t>
            </w:r>
            <w:r>
              <w:br/>
            </w:r>
            <w:r>
              <w:rPr>
                <w:rFonts w:ascii="Times New Roman"/>
                <w:b w:val="false"/>
                <w:i w:val="false"/>
                <w:color w:val="000000"/>
                <w:sz w:val="20"/>
              </w:rPr>
              <w:t xml:space="preserve">
дің бағалы қағаздарымен; </w:t>
            </w:r>
            <w:r>
              <w:br/>
            </w:r>
            <w:r>
              <w:rPr>
                <w:rFonts w:ascii="Times New Roman"/>
                <w:b w:val="false"/>
                <w:i w:val="false"/>
                <w:color w:val="000000"/>
                <w:sz w:val="20"/>
              </w:rPr>
              <w:t xml:space="preserve">
Standard &amp; Poor`s агент- </w:t>
            </w:r>
            <w:r>
              <w:br/>
            </w:r>
            <w:r>
              <w:rPr>
                <w:rFonts w:ascii="Times New Roman"/>
                <w:b w:val="false"/>
                <w:i w:val="false"/>
                <w:color w:val="000000"/>
                <w:sz w:val="20"/>
              </w:rPr>
              <w:t xml:space="preserve">
тігінен жоғары және "АА-" </w:t>
            </w:r>
            <w:r>
              <w:br/>
            </w:r>
            <w:r>
              <w:rPr>
                <w:rFonts w:ascii="Times New Roman"/>
                <w:b w:val="false"/>
                <w:i w:val="false"/>
                <w:color w:val="000000"/>
                <w:sz w:val="20"/>
              </w:rPr>
              <w:t xml:space="preserve">
деңгейінде борыштық рей- </w:t>
            </w:r>
            <w:r>
              <w:br/>
            </w:r>
            <w:r>
              <w:rPr>
                <w:rFonts w:ascii="Times New Roman"/>
                <w:b w:val="false"/>
                <w:i w:val="false"/>
                <w:color w:val="000000"/>
                <w:sz w:val="20"/>
              </w:rPr>
              <w:t xml:space="preserve">
тингі немесе басқа рейтин- </w:t>
            </w:r>
            <w:r>
              <w:br/>
            </w:r>
            <w:r>
              <w:rPr>
                <w:rFonts w:ascii="Times New Roman"/>
                <w:b w:val="false"/>
                <w:i w:val="false"/>
                <w:color w:val="000000"/>
                <w:sz w:val="20"/>
              </w:rPr>
              <w:t xml:space="preserve">
гтік агенттіктердің біреу- </w:t>
            </w:r>
            <w:r>
              <w:br/>
            </w:r>
            <w:r>
              <w:rPr>
                <w:rFonts w:ascii="Times New Roman"/>
                <w:b w:val="false"/>
                <w:i w:val="false"/>
                <w:color w:val="000000"/>
                <w:sz w:val="20"/>
              </w:rPr>
              <w:t xml:space="preserve">
інің осындай деңгейдегі </w:t>
            </w:r>
            <w:r>
              <w:br/>
            </w:r>
            <w:r>
              <w:rPr>
                <w:rFonts w:ascii="Times New Roman"/>
                <w:b w:val="false"/>
                <w:i w:val="false"/>
                <w:color w:val="000000"/>
                <w:sz w:val="20"/>
              </w:rPr>
              <w:t xml:space="preserve">
рейтингі бар заңды тұлға- </w:t>
            </w:r>
            <w:r>
              <w:br/>
            </w:r>
            <w:r>
              <w:rPr>
                <w:rFonts w:ascii="Times New Roman"/>
                <w:b w:val="false"/>
                <w:i w:val="false"/>
                <w:color w:val="000000"/>
                <w:sz w:val="20"/>
              </w:rPr>
              <w:t xml:space="preserve">
лардың бағалы қағаздары- </w:t>
            </w:r>
            <w:r>
              <w:br/>
            </w:r>
            <w:r>
              <w:rPr>
                <w:rFonts w:ascii="Times New Roman"/>
                <w:b w:val="false"/>
                <w:i w:val="false"/>
                <w:color w:val="000000"/>
                <w:sz w:val="20"/>
              </w:rPr>
              <w:t xml:space="preserve">
мен;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ипотекалық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қоғамынан ипотекалық тұр- </w:t>
            </w:r>
            <w:r>
              <w:br/>
            </w:r>
            <w:r>
              <w:rPr>
                <w:rFonts w:ascii="Times New Roman"/>
                <w:b w:val="false"/>
                <w:i w:val="false"/>
                <w:color w:val="000000"/>
                <w:sz w:val="20"/>
              </w:rPr>
              <w:t xml:space="preserve">
ғын үй заемдары бойынша </w:t>
            </w:r>
            <w:r>
              <w:br/>
            </w:r>
            <w:r>
              <w:rPr>
                <w:rFonts w:ascii="Times New Roman"/>
                <w:b w:val="false"/>
                <w:i w:val="false"/>
                <w:color w:val="000000"/>
                <w:sz w:val="20"/>
              </w:rPr>
              <w:t xml:space="preserve">
талап ету құқықтарын кері </w:t>
            </w:r>
            <w:r>
              <w:br/>
            </w:r>
            <w:r>
              <w:rPr>
                <w:rFonts w:ascii="Times New Roman"/>
                <w:b w:val="false"/>
                <w:i w:val="false"/>
                <w:color w:val="000000"/>
                <w:sz w:val="20"/>
              </w:rPr>
              <w:t xml:space="preserve">
сатып алу бойынша ықтимал </w:t>
            </w:r>
            <w:r>
              <w:br/>
            </w:r>
            <w:r>
              <w:rPr>
                <w:rFonts w:ascii="Times New Roman"/>
                <w:b w:val="false"/>
                <w:i w:val="false"/>
                <w:color w:val="000000"/>
                <w:sz w:val="20"/>
              </w:rPr>
              <w:t xml:space="preserve">
(шартты) міндеттемелер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топ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 сату және қаржы </w:t>
            </w:r>
            <w:r>
              <w:br/>
            </w:r>
            <w:r>
              <w:rPr>
                <w:rFonts w:ascii="Times New Roman"/>
                <w:b w:val="false"/>
                <w:i w:val="false"/>
                <w:color w:val="000000"/>
                <w:sz w:val="20"/>
              </w:rPr>
              <w:t xml:space="preserve">
құралдарын ұйымның кері </w:t>
            </w:r>
            <w:r>
              <w:br/>
            </w:r>
            <w:r>
              <w:rPr>
                <w:rFonts w:ascii="Times New Roman"/>
                <w:b w:val="false"/>
                <w:i w:val="false"/>
                <w:color w:val="000000"/>
                <w:sz w:val="20"/>
              </w:rPr>
              <w:t xml:space="preserve">
сатып алатын міндеттемесі </w:t>
            </w:r>
            <w:r>
              <w:br/>
            </w:r>
            <w:r>
              <w:rPr>
                <w:rFonts w:ascii="Times New Roman"/>
                <w:b w:val="false"/>
                <w:i w:val="false"/>
                <w:color w:val="000000"/>
                <w:sz w:val="20"/>
              </w:rPr>
              <w:t xml:space="preserve">
туралы келісім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өзге кепілдіктері </w:t>
            </w:r>
            <w:r>
              <w:br/>
            </w:r>
            <w:r>
              <w:rPr>
                <w:rFonts w:ascii="Times New Roman"/>
                <w:b w:val="false"/>
                <w:i w:val="false"/>
                <w:color w:val="000000"/>
                <w:sz w:val="20"/>
              </w:rPr>
              <w:t xml:space="preserve">
(кепілдемелері)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өзге аккредитивте- </w:t>
            </w:r>
            <w:r>
              <w:br/>
            </w:r>
            <w:r>
              <w:rPr>
                <w:rFonts w:ascii="Times New Roman"/>
                <w:b w:val="false"/>
                <w:i w:val="false"/>
                <w:color w:val="000000"/>
                <w:sz w:val="20"/>
              </w:rPr>
              <w:t xml:space="preserve">
рі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өзге шартты </w:t>
            </w:r>
            <w:r>
              <w:br/>
            </w:r>
            <w:r>
              <w:rPr>
                <w:rFonts w:ascii="Times New Roman"/>
                <w:b w:val="false"/>
                <w:i w:val="false"/>
                <w:color w:val="000000"/>
                <w:sz w:val="20"/>
              </w:rPr>
              <w:t xml:space="preserve">
(ықтимал) міндеттемелері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жоқ болған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p>
    <w:p>
      <w:pPr>
        <w:spacing w:after="0"/>
        <w:ind w:left="0"/>
        <w:jc w:val="both"/>
      </w:pP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xml:space="preserve">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