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2a7f" w14:textId="9462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2004 жылғы 1 наурыздағы»"Шаруашылық жүргізуші субъектілердің барлық тексерістеріндегі ақпараттық есепке алу құжаттарын ұсыну, тіркеу және жүргізу туралы Нұсқаулықты бекіту жөніндегі"»N 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3 наурыздағы N 13 Бұйрығы. Қазақстан Республикасының Әділет министрлігінде 2006 жылғы 31 наурызда тіркелді. Тіркеу N 4155. Күші жойылды - Қазақстан Республикасы Бас Прокурорының 2007 жылғы 14 қарашадағы N 46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14.11.2007 </w:t>
      </w:r>
      <w:r>
        <w:rPr>
          <w:rFonts w:ascii="Times New Roman"/>
          <w:b w:val="false"/>
          <w:i w:val="false"/>
          <w:color w:val="ff0000"/>
          <w:sz w:val="28"/>
        </w:rPr>
        <w:t>N 46</w:t>
      </w:r>
      <w:r>
        <w:rPr>
          <w:rFonts w:ascii="Times New Roman"/>
          <w:b w:val="false"/>
          <w:i w:val="false"/>
          <w:color w:val="ff0000"/>
          <w:sz w:val="28"/>
        </w:rPr>
        <w:t xml:space="preserve"> бұйрығымен (01.01.2008 бастап қолданысқа енгізіледі).</w:t>
      </w:r>
    </w:p>
    <w:bookmarkStart w:name="z1" w:id="0"/>
    <w:p>
      <w:pPr>
        <w:spacing w:after="0"/>
        <w:ind w:left="0"/>
        <w:jc w:val="both"/>
      </w:pPr>
      <w:r>
        <w:rPr>
          <w:rFonts w:ascii="Times New Roman"/>
          <w:b w:val="false"/>
          <w:i w:val="false"/>
          <w:color w:val="000000"/>
          <w:sz w:val="28"/>
        </w:rPr>
        <w:t>
      Шаруашылық жүргізуші субъектілер қызметін тексеруді есепке алуды одан әрі жетілдіру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p>
    <w:bookmarkEnd w:id="0"/>
    <w:bookmarkStart w:name="z5" w:id="1"/>
    <w:p>
      <w:pPr>
        <w:spacing w:after="0"/>
        <w:ind w:left="0"/>
        <w:jc w:val="both"/>
      </w:pPr>
      <w:r>
        <w:rPr>
          <w:rFonts w:ascii="Times New Roman"/>
          <w:b w:val="false"/>
          <w:i w:val="false"/>
          <w:color w:val="000000"/>
          <w:sz w:val="28"/>
        </w:rPr>
        <w:t>
      1. Қазақстан Республикасы Бас Прокурорының 2004 жылғы 1 наурыздағы»"Шаруашылық жүргізуші субъектілердің барлық тексерістеріндегі ақпараттық есепке алу құжаттарын ұсыну, тіркеу және жүргізу туралы Нұсқаулықты бекіту жөніндегі"»N 12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 нормативтік құқықтық актілерді мемлекеттік тіркеу Реестрінде N 2744 тіркелген, Қазақстан Республикасы нормативтік құқықтық актілер бюллетенінде 2004 жылғы 14 желтоқсандағы N 54 өзгерістермен 2004 ж. 916-бабының N 13-16 жария етілген) келесі өзгерістер мен толықтырулар енгізілсін: </w:t>
      </w:r>
    </w:p>
    <w:bookmarkEnd w:id="1"/>
    <w:bookmarkStart w:name="z58" w:id="2"/>
    <w:p>
      <w:pPr>
        <w:spacing w:after="0"/>
        <w:ind w:left="0"/>
        <w:jc w:val="both"/>
      </w:pPr>
      <w:r>
        <w:rPr>
          <w:rFonts w:ascii="Times New Roman"/>
          <w:b w:val="false"/>
          <w:i w:val="false"/>
          <w:color w:val="000000"/>
          <w:sz w:val="28"/>
        </w:rPr>
        <w:t xml:space="preserve">
      атауында және 1 тармақта»"барлық ақпараттық есепке алу құжаттарын ұсыну, тіркеу және жүргізу туралы" сөзі "есепке алу" сөзімен ауыстырылсын; </w:t>
      </w:r>
    </w:p>
    <w:bookmarkEnd w:id="2"/>
    <w:bookmarkStart w:name="z6" w:id="3"/>
    <w:p>
      <w:pPr>
        <w:spacing w:after="0"/>
        <w:ind w:left="0"/>
        <w:jc w:val="both"/>
      </w:pPr>
      <w:r>
        <w:rPr>
          <w:rFonts w:ascii="Times New Roman"/>
          <w:b w:val="false"/>
          <w:i w:val="false"/>
          <w:color w:val="000000"/>
          <w:sz w:val="28"/>
        </w:rPr>
        <w:t xml:space="preserve">
      осы бұйрықпен бекітілген Шаруашылық жүргізуші субъектілер қызметінің барлық тексерістеріндегі ақпараттық есепке алу құжаттарын ұсыну, тіркеу және жүргізу туралы Нұсқаулықта: </w:t>
      </w:r>
      <w:r>
        <w:br/>
      </w:r>
      <w:r>
        <w:rPr>
          <w:rFonts w:ascii="Times New Roman"/>
          <w:b w:val="false"/>
          <w:i w:val="false"/>
          <w:color w:val="000000"/>
          <w:sz w:val="28"/>
        </w:rPr>
        <w:t xml:space="preserve">
      бірінші парақтың оң жақ жоғары бұрышындағы мәтінде "барлық ақпараттық есепке алу құжаттарын ұсыну, тіркеу және жүргізу туралы" сөздері "есепке алу" сөздерімен ауыстырылсын;  </w:t>
      </w:r>
      <w:r>
        <w:br/>
      </w:r>
      <w:r>
        <w:rPr>
          <w:rFonts w:ascii="Times New Roman"/>
          <w:b w:val="false"/>
          <w:i w:val="false"/>
          <w:color w:val="000000"/>
          <w:sz w:val="28"/>
        </w:rPr>
        <w:t xml:space="preserve">
      атауында және 1-тармақта барлық "ақпараттық есепке алу құжаттарын ұсыну, тіркеу және жүргізу туралы" сөздері "есепке алу бойынша" сөздерімен ауыстырылсын;  </w:t>
      </w:r>
      <w:r>
        <w:br/>
      </w:r>
      <w:r>
        <w:rPr>
          <w:rFonts w:ascii="Times New Roman"/>
          <w:b w:val="false"/>
          <w:i w:val="false"/>
          <w:color w:val="000000"/>
          <w:sz w:val="28"/>
        </w:rPr>
        <w:t xml:space="preserve">
      2-тармақ келесі мазмұндағы азат жолымен толықтырылсын: </w:t>
      </w:r>
      <w:r>
        <w:br/>
      </w:r>
      <w:r>
        <w:rPr>
          <w:rFonts w:ascii="Times New Roman"/>
          <w:b w:val="false"/>
          <w:i w:val="false"/>
          <w:color w:val="000000"/>
          <w:sz w:val="28"/>
        </w:rPr>
        <w:t xml:space="preserve">
      "Уәкілетті органның және прокуратуралардың әскери немесе көліктік бөлімшелерінің болмауы жағдайында тексеру тағайындау туралы актілерді және ақпараттық есепке алу құжаттарын тіркеу  уәкілетті органның тиісті әскери немесе көліктік бөлімшесіне тіркеу күні немесе келесі күні берумен тиісті аумақтық уәкілетті органда жүзеге асырылады." </w:t>
      </w:r>
    </w:p>
    <w:bookmarkEnd w:id="3"/>
    <w:bookmarkStart w:name="z7" w:id="4"/>
    <w:p>
      <w:pPr>
        <w:spacing w:after="0"/>
        <w:ind w:left="0"/>
        <w:jc w:val="both"/>
      </w:pPr>
      <w:r>
        <w:rPr>
          <w:rFonts w:ascii="Times New Roman"/>
          <w:b w:val="false"/>
          <w:i w:val="false"/>
          <w:color w:val="000000"/>
          <w:sz w:val="28"/>
        </w:rPr>
        <w:t xml:space="preserve">
      3-тармақ келесі мазмұндағы азат жолымен толықтырылсын: </w:t>
      </w:r>
      <w:r>
        <w:br/>
      </w:r>
      <w:r>
        <w:rPr>
          <w:rFonts w:ascii="Times New Roman"/>
          <w:b w:val="false"/>
          <w:i w:val="false"/>
          <w:color w:val="000000"/>
          <w:sz w:val="28"/>
        </w:rPr>
        <w:t xml:space="preserve">
      "Аталған есепке алу объектілері бекітілген тәртіпте әділет органдарында тіркелген және (немесе) салық органдарында есепке алынған жеке және заңды тұлғалар болып табылады."; </w:t>
      </w:r>
    </w:p>
    <w:bookmarkEnd w:id="4"/>
    <w:bookmarkStart w:name="z8" w:id="5"/>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үшінші азат жолында ", зерттеу, бақылаулық сатып алу үшін сынама және үлгілерді іріктеу бойынша іс-шараларды қоспағанда" сөздері алып тасталсын; </w:t>
      </w:r>
    </w:p>
    <w:bookmarkEnd w:id="5"/>
    <w:bookmarkStart w:name="z9" w:id="6"/>
    <w:p>
      <w:pPr>
        <w:spacing w:after="0"/>
        <w:ind w:left="0"/>
        <w:jc w:val="both"/>
      </w:pPr>
      <w:r>
        <w:rPr>
          <w:rFonts w:ascii="Times New Roman"/>
          <w:b w:val="false"/>
          <w:i w:val="false"/>
          <w:color w:val="000000"/>
          <w:sz w:val="28"/>
        </w:rPr>
        <w:t xml:space="preserve">
      төртінші азат жолында "қозғалған қылмыстық істерді," сөздерінен соң "анықтау, алдын-ала тергеу, прокурорлық қадағалау," сөздерімен толықтырылсын; </w:t>
      </w:r>
    </w:p>
    <w:bookmarkEnd w:id="6"/>
    <w:bookmarkStart w:name="z10" w:id="7"/>
    <w:p>
      <w:pPr>
        <w:spacing w:after="0"/>
        <w:ind w:left="0"/>
        <w:jc w:val="both"/>
      </w:pPr>
      <w:r>
        <w:rPr>
          <w:rFonts w:ascii="Times New Roman"/>
          <w:b w:val="false"/>
          <w:i w:val="false"/>
          <w:color w:val="000000"/>
          <w:sz w:val="28"/>
        </w:rPr>
        <w:t xml:space="preserve">
      жетінші, сегізінші азат жолдар келесі редакцияда жазылсын: </w:t>
      </w:r>
      <w:r>
        <w:br/>
      </w:r>
      <w:r>
        <w:rPr>
          <w:rFonts w:ascii="Times New Roman"/>
          <w:b w:val="false"/>
          <w:i w:val="false"/>
          <w:color w:val="000000"/>
          <w:sz w:val="28"/>
        </w:rPr>
        <w:t xml:space="preserve">
      "бақылау-өткізу пункттерінде, пункттер және бекеттерде; </w:t>
      </w:r>
      <w:r>
        <w:br/>
      </w:r>
      <w:r>
        <w:rPr>
          <w:rFonts w:ascii="Times New Roman"/>
          <w:b w:val="false"/>
          <w:i w:val="false"/>
          <w:color w:val="000000"/>
          <w:sz w:val="28"/>
        </w:rPr>
        <w:t xml:space="preserve">
      Қазақстан Республикасының Мемлекеттік шекарасын қиып өту кезінде"; </w:t>
      </w:r>
    </w:p>
    <w:bookmarkEnd w:id="7"/>
    <w:bookmarkStart w:name="z11" w:id="8"/>
    <w:p>
      <w:pPr>
        <w:spacing w:after="0"/>
        <w:ind w:left="0"/>
        <w:jc w:val="both"/>
      </w:pPr>
      <w:r>
        <w:rPr>
          <w:rFonts w:ascii="Times New Roman"/>
          <w:b w:val="false"/>
          <w:i w:val="false"/>
          <w:color w:val="000000"/>
          <w:sz w:val="28"/>
        </w:rPr>
        <w:t xml:space="preserve">
      тоғызыншы, оныншы, он бірінші, он екінші азат жолдары алып тасталсын; </w:t>
      </w:r>
    </w:p>
    <w:bookmarkEnd w:id="8"/>
    <w:bookmarkStart w:name="z12" w:id="9"/>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төртінші азат жолында "құжат" сөзі "құқықтық акті" сөзімен ауыстырылсын; </w:t>
      </w:r>
    </w:p>
    <w:bookmarkEnd w:id="9"/>
    <w:bookmarkStart w:name="z13" w:id="10"/>
    <w:p>
      <w:pPr>
        <w:spacing w:after="0"/>
        <w:ind w:left="0"/>
        <w:jc w:val="both"/>
      </w:pPr>
      <w:r>
        <w:rPr>
          <w:rFonts w:ascii="Times New Roman"/>
          <w:b w:val="false"/>
          <w:i w:val="false"/>
          <w:color w:val="000000"/>
          <w:sz w:val="28"/>
        </w:rPr>
        <w:t xml:space="preserve">
      бесінші азат жолы келесі редакцияда жазылсын: </w:t>
      </w:r>
      <w:r>
        <w:br/>
      </w:r>
      <w:r>
        <w:rPr>
          <w:rFonts w:ascii="Times New Roman"/>
          <w:b w:val="false"/>
          <w:i w:val="false"/>
          <w:color w:val="000000"/>
          <w:sz w:val="28"/>
        </w:rPr>
        <w:t xml:space="preserve">
      "тексерудің қысқасы - заңмен анықталған мерзім ішінде бір шаруашылық жүргізуші субъектімен бір мәселе бойынша өткізілген тексерістер саны"; </w:t>
      </w:r>
    </w:p>
    <w:bookmarkEnd w:id="10"/>
    <w:bookmarkStart w:name="z14" w:id="11"/>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азат жолының алдында келесі мазмұндағы азат жолымен толықтырылсын: </w:t>
      </w:r>
      <w:r>
        <w:br/>
      </w:r>
      <w:r>
        <w:rPr>
          <w:rFonts w:ascii="Times New Roman"/>
          <w:b w:val="false"/>
          <w:i w:val="false"/>
          <w:color w:val="000000"/>
          <w:sz w:val="28"/>
        </w:rPr>
        <w:t xml:space="preserve">
      "7. Рейдтік тексерулерді қоспағанда, тексеру тағайындау туралы бір актінің негізінде, шаруашылық жүргізуші субъектінің бір тексеруі өткізілу тиіс."; </w:t>
      </w:r>
    </w:p>
    <w:bookmarkEnd w:id="11"/>
    <w:bookmarkStart w:name="z15" w:id="12"/>
    <w:p>
      <w:pPr>
        <w:spacing w:after="0"/>
        <w:ind w:left="0"/>
        <w:jc w:val="both"/>
      </w:pPr>
      <w:r>
        <w:rPr>
          <w:rFonts w:ascii="Times New Roman"/>
          <w:b w:val="false"/>
          <w:i w:val="false"/>
          <w:color w:val="000000"/>
          <w:sz w:val="28"/>
        </w:rPr>
        <w:t xml:space="preserve">
      келесі мазмұндағы үшінші азат жолымен толықтырылсын: </w:t>
      </w:r>
      <w:r>
        <w:br/>
      </w:r>
      <w:r>
        <w:rPr>
          <w:rFonts w:ascii="Times New Roman"/>
          <w:b w:val="false"/>
          <w:i w:val="false"/>
          <w:color w:val="000000"/>
          <w:sz w:val="28"/>
        </w:rPr>
        <w:t xml:space="preserve">
      "Тексеруге қатысатын тұлғалар құрамының өзгертілуі жағдайында, кешіктірілмей уәкілетті органда тіркелетін қосымша акті құрылады."; </w:t>
      </w:r>
    </w:p>
    <w:bookmarkEnd w:id="12"/>
    <w:bookmarkStart w:name="z16" w:id="13"/>
    <w:p>
      <w:pPr>
        <w:spacing w:after="0"/>
        <w:ind w:left="0"/>
        <w:jc w:val="both"/>
      </w:pPr>
      <w:r>
        <w:rPr>
          <w:rFonts w:ascii="Times New Roman"/>
          <w:b w:val="false"/>
          <w:i w:val="false"/>
          <w:color w:val="000000"/>
          <w:sz w:val="28"/>
        </w:rPr>
        <w:t xml:space="preserve">
      9-тармақ келесі редакцияда жазылсын: </w:t>
      </w:r>
      <w:r>
        <w:br/>
      </w:r>
      <w:r>
        <w:rPr>
          <w:rFonts w:ascii="Times New Roman"/>
          <w:b w:val="false"/>
          <w:i w:val="false"/>
          <w:color w:val="000000"/>
          <w:sz w:val="28"/>
        </w:rPr>
        <w:t xml:space="preserve">
      "9. Тексеру өткізу басталғанға дейінгі уақыт тексеру тағайындау туралы актіні тапсыру мерзімі болып табылады. Тексеру аяқталғаннан соң тексеру тағайындау туралы актіде белгіленген мерзімнен кешіктірілмей оның нәтижелері туралы акті құрылады. Рейдтік тексерудің аяқталу мерзімі рейдтің аяқталған күні болып табылады."; </w:t>
      </w:r>
    </w:p>
    <w:bookmarkEnd w:id="13"/>
    <w:bookmarkStart w:name="z17" w:id="14"/>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3) тармақша келесі редакцияда жазылсын: </w:t>
      </w:r>
      <w:r>
        <w:br/>
      </w:r>
      <w:r>
        <w:rPr>
          <w:rFonts w:ascii="Times New Roman"/>
          <w:b w:val="false"/>
          <w:i w:val="false"/>
          <w:color w:val="000000"/>
          <w:sz w:val="28"/>
        </w:rPr>
        <w:t xml:space="preserve">
      "3) тексеруді жүзеге асырушы лауазымды тұлғалардың аты-жөндері;"; </w:t>
      </w:r>
      <w:r>
        <w:br/>
      </w:r>
      <w:r>
        <w:rPr>
          <w:rFonts w:ascii="Times New Roman"/>
          <w:b w:val="false"/>
          <w:i w:val="false"/>
          <w:color w:val="000000"/>
          <w:sz w:val="28"/>
        </w:rPr>
        <w:t xml:space="preserve">
      4) тармақшада "аталуы" сөзінің алдында "толық" сөзімен толықтырылсын; </w:t>
      </w:r>
      <w:r>
        <w:br/>
      </w:r>
      <w:r>
        <w:rPr>
          <w:rFonts w:ascii="Times New Roman"/>
          <w:b w:val="false"/>
          <w:i w:val="false"/>
          <w:color w:val="000000"/>
          <w:sz w:val="28"/>
        </w:rPr>
        <w:t xml:space="preserve">
      8) тармақшада ";" белгісі "." белгісімен ауыстырылсын; </w:t>
      </w:r>
      <w:r>
        <w:br/>
      </w:r>
      <w:r>
        <w:rPr>
          <w:rFonts w:ascii="Times New Roman"/>
          <w:b w:val="false"/>
          <w:i w:val="false"/>
          <w:color w:val="000000"/>
          <w:sz w:val="28"/>
        </w:rPr>
        <w:t xml:space="preserve">
      9) тармақша алып тасталсын; </w:t>
      </w:r>
    </w:p>
    <w:bookmarkEnd w:id="14"/>
    <w:bookmarkStart w:name="z18" w:id="15"/>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бірінші, екінші азат жолдары келесі редакцияда жазылсын: </w:t>
      </w:r>
      <w:r>
        <w:br/>
      </w:r>
      <w:r>
        <w:rPr>
          <w:rFonts w:ascii="Times New Roman"/>
          <w:b w:val="false"/>
          <w:i w:val="false"/>
          <w:color w:val="000000"/>
          <w:sz w:val="28"/>
        </w:rPr>
        <w:t xml:space="preserve">
      "12. Уәкілетті органның қызметкері ақпараттық есепке алу құжаттарын алғаннан соң актіні тіркеуге ұсыну сәтінен бастап үш сағаттан кешіктірмей Нұсқаулықтың 2-қосымшасына сәйкес шаруашылық жүргізуші субъектілер қызметіне тексеру тағайындау туралы актілерді тіркеу Журналына (бұдан әрі - Журнал) жазба енгізіп, 1-П нысанды кәртішкенің және тексеру тағайындау туралы актінің толтырылу толықтығын тексереді. Сонымен қатар, тіркеу үшін ұсынылған ақпараттық есепке алу құжаттарының өз уақытылығын  тексереді, шаруашылық субъектілер қызметіне тексеруді тағайындауда бақылаушы органмен аумақтық принциптердің сақталуын, сондай-ақ тексеру барысында бақылаушы органдармен Қазақстан Республикасы Заңдарының сақталуын тексереді. </w:t>
      </w:r>
      <w:r>
        <w:br/>
      </w:r>
      <w:r>
        <w:rPr>
          <w:rFonts w:ascii="Times New Roman"/>
          <w:b w:val="false"/>
          <w:i w:val="false"/>
          <w:color w:val="000000"/>
          <w:sz w:val="28"/>
        </w:rPr>
        <w:t xml:space="preserve">
      Тіркеуден бас тарту үшін негіз болмаған жағдайда, уәкілетті орган қызметкерімен тексеру тағайындау туралы актіге Нұсқаулықтың 3-қосымшасына сәйкес тексеріс тағайындау туралы актіні тіркеу туралы мөр қойылады."; </w:t>
      </w:r>
    </w:p>
    <w:bookmarkEnd w:id="15"/>
    <w:bookmarkStart w:name="z19" w:id="16"/>
    <w:p>
      <w:pPr>
        <w:spacing w:after="0"/>
        <w:ind w:left="0"/>
        <w:jc w:val="both"/>
      </w:pPr>
      <w:r>
        <w:rPr>
          <w:rFonts w:ascii="Times New Roman"/>
          <w:b w:val="false"/>
          <w:i w:val="false"/>
          <w:color w:val="000000"/>
          <w:sz w:val="28"/>
        </w:rPr>
        <w:t xml:space="preserve">
      үшінші азат жолы алып тасталсын; </w:t>
      </w:r>
    </w:p>
    <w:bookmarkEnd w:id="16"/>
    <w:bookmarkStart w:name="z59" w:id="17"/>
    <w:p>
      <w:pPr>
        <w:spacing w:after="0"/>
        <w:ind w:left="0"/>
        <w:jc w:val="both"/>
      </w:pPr>
      <w:r>
        <w:rPr>
          <w:rFonts w:ascii="Times New Roman"/>
          <w:b w:val="false"/>
          <w:i w:val="false"/>
          <w:color w:val="000000"/>
          <w:sz w:val="28"/>
        </w:rPr>
        <w:t xml:space="preserve">
      14-тармақтың екінші азат жолы келесі редакцияда жазылсын: </w:t>
      </w:r>
      <w:r>
        <w:br/>
      </w:r>
      <w:r>
        <w:rPr>
          <w:rFonts w:ascii="Times New Roman"/>
          <w:b w:val="false"/>
          <w:i w:val="false"/>
          <w:color w:val="000000"/>
          <w:sz w:val="28"/>
        </w:rPr>
        <w:t xml:space="preserve">
      "Егер мерзімінің аяқталуы демалыс немесе мерекелі күндермен сәйкес келген жағдайда, мерзім сол күннен кейінгі жұмыс күнімен анықталады."; </w:t>
      </w:r>
    </w:p>
    <w:bookmarkEnd w:id="17"/>
    <w:bookmarkStart w:name="z20" w:id="18"/>
    <w:p>
      <w:pPr>
        <w:spacing w:after="0"/>
        <w:ind w:left="0"/>
        <w:jc w:val="both"/>
      </w:pPr>
      <w:r>
        <w:rPr>
          <w:rFonts w:ascii="Times New Roman"/>
          <w:b w:val="false"/>
          <w:i w:val="false"/>
          <w:color w:val="000000"/>
          <w:sz w:val="28"/>
        </w:rPr>
        <w:t xml:space="preserve">
      17-тармақтың бірінші азат жолы "тексеру тағайындау" сөздерінен соң "және оның көшірмелері" сөздерімен толықтырылсын; </w:t>
      </w:r>
    </w:p>
    <w:bookmarkEnd w:id="18"/>
    <w:bookmarkStart w:name="z21" w:id="19"/>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1) тармақша келесі редакцияда жазылсын: </w:t>
      </w:r>
      <w:r>
        <w:br/>
      </w:r>
      <w:r>
        <w:rPr>
          <w:rFonts w:ascii="Times New Roman"/>
          <w:b w:val="false"/>
          <w:i w:val="false"/>
          <w:color w:val="000000"/>
          <w:sz w:val="28"/>
        </w:rPr>
        <w:t xml:space="preserve">
      "1) жоспарлы тексерулерді тағайындау барысында алдыңғы жүргізілген тексерулерге қатысты уақытша аралықтарды сақтамау."; </w:t>
      </w:r>
    </w:p>
    <w:bookmarkEnd w:id="19"/>
    <w:bookmarkStart w:name="z22" w:id="20"/>
    <w:p>
      <w:pPr>
        <w:spacing w:after="0"/>
        <w:ind w:left="0"/>
        <w:jc w:val="both"/>
      </w:pPr>
      <w:r>
        <w:rPr>
          <w:rFonts w:ascii="Times New Roman"/>
          <w:b w:val="false"/>
          <w:i w:val="false"/>
          <w:color w:val="000000"/>
          <w:sz w:val="28"/>
        </w:rPr>
        <w:t xml:space="preserve">
      3) тармақшаның бірінші азат жолы келесі редакцияда жазылсын: </w:t>
      </w:r>
      <w:r>
        <w:br/>
      </w:r>
      <w:r>
        <w:rPr>
          <w:rFonts w:ascii="Times New Roman"/>
          <w:b w:val="false"/>
          <w:i w:val="false"/>
          <w:color w:val="000000"/>
          <w:sz w:val="28"/>
        </w:rPr>
        <w:t xml:space="preserve">
      "3) жоспарлық тексеру өткізу туралы жеке кәсіпкерлік субъектіні ескерту туралы мәліметтердің болмауы;"; </w:t>
      </w:r>
      <w:r>
        <w:br/>
      </w:r>
      <w:r>
        <w:rPr>
          <w:rFonts w:ascii="Times New Roman"/>
          <w:b w:val="false"/>
          <w:i w:val="false"/>
          <w:color w:val="000000"/>
          <w:sz w:val="28"/>
        </w:rPr>
        <w:t xml:space="preserve">
      3) тармақшаның екінші азат жолында "оның міндеттері" сөздерінен соң "немесе жауапты етіп тағайындалған тұлғаны" сөздерімен толықтырылсын; </w:t>
      </w:r>
    </w:p>
    <w:bookmarkEnd w:id="20"/>
    <w:bookmarkStart w:name="z23" w:id="21"/>
    <w:p>
      <w:pPr>
        <w:spacing w:after="0"/>
        <w:ind w:left="0"/>
        <w:jc w:val="both"/>
      </w:pPr>
      <w:r>
        <w:rPr>
          <w:rFonts w:ascii="Times New Roman"/>
          <w:b w:val="false"/>
          <w:i w:val="false"/>
          <w:color w:val="000000"/>
          <w:sz w:val="28"/>
        </w:rPr>
        <w:t xml:space="preserve">
      4) тармақша келесі редакцияда жазылсын: </w:t>
      </w:r>
      <w:r>
        <w:br/>
      </w:r>
      <w:r>
        <w:rPr>
          <w:rFonts w:ascii="Times New Roman"/>
          <w:b w:val="false"/>
          <w:i w:val="false"/>
          <w:color w:val="000000"/>
          <w:sz w:val="28"/>
        </w:rPr>
        <w:t xml:space="preserve">
      "4) егер тексеру тағайындау туралы актіде өткізу мерзімі  Қазақстан Республикасының Заң актілерімен белгіленген мерзімінен асырылып белгіленсе, немесе аталған мерзімі өтелген болса;";   </w:t>
      </w:r>
    </w:p>
    <w:bookmarkEnd w:id="21"/>
    <w:bookmarkStart w:name="z24" w:id="22"/>
    <w:p>
      <w:pPr>
        <w:spacing w:after="0"/>
        <w:ind w:left="0"/>
        <w:jc w:val="both"/>
      </w:pPr>
      <w:r>
        <w:rPr>
          <w:rFonts w:ascii="Times New Roman"/>
          <w:b w:val="false"/>
          <w:i w:val="false"/>
          <w:color w:val="000000"/>
          <w:sz w:val="28"/>
        </w:rPr>
        <w:t xml:space="preserve">
      5) тармақша "қызметі" сөзінен соң "шаруашылық" сөзімен толықтырылсын; </w:t>
      </w:r>
      <w:r>
        <w:br/>
      </w:r>
      <w:r>
        <w:rPr>
          <w:rFonts w:ascii="Times New Roman"/>
          <w:b w:val="false"/>
          <w:i w:val="false"/>
          <w:color w:val="000000"/>
          <w:sz w:val="28"/>
        </w:rPr>
        <w:t xml:space="preserve">
      "шағын" сөзі алып тасталсын, "олардың аумақтық органдарымен" сөздерінен соң "немесе бір мәселе және мерзім бойынша бақылау және қадағалау құзыретін иеленетін жергілікті атқарушы органмен" сөздерімен толықтырылсын"; </w:t>
      </w:r>
    </w:p>
    <w:bookmarkEnd w:id="22"/>
    <w:bookmarkStart w:name="z25" w:id="23"/>
    <w:p>
      <w:pPr>
        <w:spacing w:after="0"/>
        <w:ind w:left="0"/>
        <w:jc w:val="both"/>
      </w:pPr>
      <w:r>
        <w:rPr>
          <w:rFonts w:ascii="Times New Roman"/>
          <w:b w:val="false"/>
          <w:i w:val="false"/>
          <w:color w:val="000000"/>
          <w:sz w:val="28"/>
        </w:rPr>
        <w:t xml:space="preserve">
      6) тармақшада "." белгісі ";" белгісімен ауыстырылсын; </w:t>
      </w:r>
      <w:r>
        <w:br/>
      </w:r>
      <w:r>
        <w:rPr>
          <w:rFonts w:ascii="Times New Roman"/>
          <w:b w:val="false"/>
          <w:i w:val="false"/>
          <w:color w:val="000000"/>
          <w:sz w:val="28"/>
        </w:rPr>
        <w:t xml:space="preserve">
      6) тармақшадан соң келесі мазмұндағы 7), 8), 9), 10), 11), 12), 13), 14), 15), 16), 17)  тармақшаларымен толықтырылсын: </w:t>
      </w:r>
      <w:r>
        <w:br/>
      </w:r>
      <w:r>
        <w:rPr>
          <w:rFonts w:ascii="Times New Roman"/>
          <w:b w:val="false"/>
          <w:i w:val="false"/>
          <w:color w:val="000000"/>
          <w:sz w:val="28"/>
        </w:rPr>
        <w:t xml:space="preserve">
      "7) бір шаруашылық субъектісімен бір мәселе және бір аумақтық мемлекеттік орган кезеңі бойынша қызметтік тексеруді тағайындау егер алдыңғы уақытта орталық мемлекеттік органдармен оларға қатысты тексеру жүргізілген болса өткізіледі; </w:t>
      </w:r>
      <w:r>
        <w:br/>
      </w:r>
      <w:r>
        <w:rPr>
          <w:rFonts w:ascii="Times New Roman"/>
          <w:b w:val="false"/>
          <w:i w:val="false"/>
          <w:color w:val="000000"/>
          <w:sz w:val="28"/>
        </w:rPr>
        <w:t xml:space="preserve">
      8) шаруашылық жүргізуші субъектілер қызметіне мемлекеттік органмен тексерудің тағайындалуы, егер аталған мәселе және мерзім бойынша тексеру осы немесе басқа мемлекеттік органмен өткізілген болса; </w:t>
      </w:r>
      <w:r>
        <w:br/>
      </w:r>
      <w:r>
        <w:rPr>
          <w:rFonts w:ascii="Times New Roman"/>
          <w:b w:val="false"/>
          <w:i w:val="false"/>
          <w:color w:val="000000"/>
          <w:sz w:val="28"/>
        </w:rPr>
        <w:t xml:space="preserve">
      9) егер алдыңғы жүргізілген тексерулер бойынша кемшіліктер анықталмаған жағдайда бақылау тексерісін тағайындау; </w:t>
      </w:r>
      <w:r>
        <w:br/>
      </w:r>
      <w:r>
        <w:rPr>
          <w:rFonts w:ascii="Times New Roman"/>
          <w:b w:val="false"/>
          <w:i w:val="false"/>
          <w:color w:val="000000"/>
          <w:sz w:val="28"/>
        </w:rPr>
        <w:t xml:space="preserve">
      10) тексеру тағайындау туралы актіде осы Нұсқаулықтың 11-тармағымен қаралған мәліметтердің болмауы; </w:t>
      </w:r>
      <w:r>
        <w:br/>
      </w:r>
      <w:r>
        <w:rPr>
          <w:rFonts w:ascii="Times New Roman"/>
          <w:b w:val="false"/>
          <w:i w:val="false"/>
          <w:color w:val="000000"/>
          <w:sz w:val="28"/>
        </w:rPr>
        <w:t xml:space="preserve">
      11) тексеру тағайындаудың жазбаша нақтылау негізінің болмауы (жоспар, сұраухат, тапсырма, өтініш, шағым, жүгіну, сенім телефоны бойынша өтініштерді тіркеу кітабы, қарсы тексеру тағайындау барысындағы негізгі акті), сондай-ақ шаруашылық жүргізуші субъектілердің рейдтік тексеруге ұшыраған тізімі; </w:t>
      </w:r>
      <w:r>
        <w:br/>
      </w:r>
      <w:r>
        <w:rPr>
          <w:rFonts w:ascii="Times New Roman"/>
          <w:b w:val="false"/>
          <w:i w:val="false"/>
          <w:color w:val="000000"/>
          <w:sz w:val="28"/>
        </w:rPr>
        <w:t xml:space="preserve">
      12) бақылаушы органмен ұсынылған жоспарда (осы Нұсқаулықтың 28-тармағына сәйкес) шаруашылық жүргізуші субъектілердің тағайындалған жоспарлық тексеруінің болмауы; </w:t>
      </w:r>
      <w:r>
        <w:br/>
      </w:r>
      <w:r>
        <w:rPr>
          <w:rFonts w:ascii="Times New Roman"/>
          <w:b w:val="false"/>
          <w:i w:val="false"/>
          <w:color w:val="000000"/>
          <w:sz w:val="28"/>
        </w:rPr>
        <w:t xml:space="preserve">
      13) құзыреттілігі жоқ тұлғаларға тексеру өткізуді тапсыру жағдайында; </w:t>
      </w:r>
      <w:r>
        <w:br/>
      </w:r>
      <w:r>
        <w:rPr>
          <w:rFonts w:ascii="Times New Roman"/>
          <w:b w:val="false"/>
          <w:i w:val="false"/>
          <w:color w:val="000000"/>
          <w:sz w:val="28"/>
        </w:rPr>
        <w:t xml:space="preserve">
      14) тексеру мерзімдерін Қазақстан Республикасының Заң актілерімен белгіленген мерзімінен артық ұзарту; </w:t>
      </w:r>
      <w:r>
        <w:br/>
      </w:r>
      <w:r>
        <w:rPr>
          <w:rFonts w:ascii="Times New Roman"/>
          <w:b w:val="false"/>
          <w:i w:val="false"/>
          <w:color w:val="000000"/>
          <w:sz w:val="28"/>
        </w:rPr>
        <w:t xml:space="preserve">
      15) егер тағайындалған тексеру мерзімі жасалған немесе жасалынатын қылмыстар туралы өтініштер мен хабарламаларда, жеке және заңды тұлғалар, сондай-ақ мемлекет құқықтарының, олардың заңды мүдделерінің бұзылуы туралы тапсырма, сұраухат, жүгіну, өтініш, шағым және басқа да ақпараттарда белгіленген мерзім аралығы шегінен асқан жағдайда; </w:t>
      </w:r>
      <w:r>
        <w:br/>
      </w:r>
      <w:r>
        <w:rPr>
          <w:rFonts w:ascii="Times New Roman"/>
          <w:b w:val="false"/>
          <w:i w:val="false"/>
          <w:color w:val="000000"/>
          <w:sz w:val="28"/>
        </w:rPr>
        <w:t xml:space="preserve">
      16) тексеру тағайындау туралы актіде тексерілуге ұшыраған бірнеше шаруашылық жүргізуші субъектілерді белгілеу; </w:t>
      </w:r>
      <w:r>
        <w:br/>
      </w:r>
      <w:r>
        <w:rPr>
          <w:rFonts w:ascii="Times New Roman"/>
          <w:b w:val="false"/>
          <w:i w:val="false"/>
          <w:color w:val="000000"/>
          <w:sz w:val="28"/>
        </w:rPr>
        <w:t xml:space="preserve">
      17) шаруашылық жүргізуші субъектілердің қаржы-шаруашылық қызметтеріне тексеру жүргізу үшін Қазақстан Республикасының Экономикалық қылмысқа және сыбайлас жемқорлыққа қарсы күрес агенттігі органдарымен тексеру тағайындау;". </w:t>
      </w:r>
    </w:p>
    <w:bookmarkEnd w:id="23"/>
    <w:bookmarkStart w:name="z26" w:id="24"/>
    <w:p>
      <w:pPr>
        <w:spacing w:after="0"/>
        <w:ind w:left="0"/>
        <w:jc w:val="both"/>
      </w:pPr>
      <w:r>
        <w:rPr>
          <w:rFonts w:ascii="Times New Roman"/>
          <w:b w:val="false"/>
          <w:i w:val="false"/>
          <w:color w:val="000000"/>
          <w:sz w:val="28"/>
        </w:rPr>
        <w:t xml:space="preserve">
      22, 23 тармақтар алып тасталсын; </w:t>
      </w:r>
    </w:p>
    <w:bookmarkEnd w:id="24"/>
    <w:bookmarkStart w:name="z27" w:id="25"/>
    <w:p>
      <w:pPr>
        <w:spacing w:after="0"/>
        <w:ind w:left="0"/>
        <w:jc w:val="both"/>
      </w:pPr>
      <w:r>
        <w:rPr>
          <w:rFonts w:ascii="Times New Roman"/>
          <w:b w:val="false"/>
          <w:i w:val="false"/>
          <w:color w:val="000000"/>
          <w:sz w:val="28"/>
        </w:rPr>
        <w:t xml:space="preserve">
      24-тармақта: </w:t>
      </w:r>
      <w:r>
        <w:br/>
      </w:r>
      <w:r>
        <w:rPr>
          <w:rFonts w:ascii="Times New Roman"/>
          <w:b w:val="false"/>
          <w:i w:val="false"/>
          <w:color w:val="000000"/>
          <w:sz w:val="28"/>
        </w:rPr>
        <w:t xml:space="preserve">
      бірінші азат жолда "тексеріс тағайындау туралы акт" сөздерінен соң ",  тексерілудегі шаруашылық субъектінің біріне арналған 1-П нысанды кәртішке" сөздерімен толықтырылсын, "тексерілуші аумақта орналасқан" сөзі алып тасталсын; </w:t>
      </w:r>
    </w:p>
    <w:bookmarkEnd w:id="25"/>
    <w:bookmarkStart w:name="z28" w:id="26"/>
    <w:p>
      <w:pPr>
        <w:spacing w:after="0"/>
        <w:ind w:left="0"/>
        <w:jc w:val="both"/>
      </w:pPr>
      <w:r>
        <w:rPr>
          <w:rFonts w:ascii="Times New Roman"/>
          <w:b w:val="false"/>
          <w:i w:val="false"/>
          <w:color w:val="000000"/>
          <w:sz w:val="28"/>
        </w:rPr>
        <w:t xml:space="preserve">
      екінші азат жолы келесі редакцияда жазылсын: </w:t>
      </w:r>
      <w:r>
        <w:br/>
      </w:r>
      <w:r>
        <w:rPr>
          <w:rFonts w:ascii="Times New Roman"/>
          <w:b w:val="false"/>
          <w:i w:val="false"/>
          <w:color w:val="000000"/>
          <w:sz w:val="28"/>
        </w:rPr>
        <w:t xml:space="preserve">
      "Тексеруге ұшырылатын шаруашылық жүргізуші субъектілер тізімі екі данада ұсынылады. Тізімдерге тіркеу туралы мөр қойылады. Тізім көшірмесі Уәкілетті органда қалады. Тізімде тексеруге ұшыраған шаруашылық жүргізуші субъектілердің аталуы мен орналасқан жері туралы мәліметтер белгіленуі тиіс."; </w:t>
      </w:r>
    </w:p>
    <w:bookmarkEnd w:id="26"/>
    <w:bookmarkStart w:name="z29" w:id="27"/>
    <w:p>
      <w:pPr>
        <w:spacing w:after="0"/>
        <w:ind w:left="0"/>
        <w:jc w:val="both"/>
      </w:pPr>
      <w:r>
        <w:rPr>
          <w:rFonts w:ascii="Times New Roman"/>
          <w:b w:val="false"/>
          <w:i w:val="false"/>
          <w:color w:val="000000"/>
          <w:sz w:val="28"/>
        </w:rPr>
        <w:t xml:space="preserve">
      25-тармақта: </w:t>
      </w:r>
      <w:r>
        <w:br/>
      </w:r>
      <w:r>
        <w:rPr>
          <w:rFonts w:ascii="Times New Roman"/>
          <w:b w:val="false"/>
          <w:i w:val="false"/>
          <w:color w:val="000000"/>
          <w:sz w:val="28"/>
        </w:rPr>
        <w:t xml:space="preserve">
      "Уәкілетті орган" сөздерінен соң "оны тағайындау туралы актіде белгіленген аяқталу күнінен кешіктірілмей." сөздерімен толықтырылсын; </w:t>
      </w:r>
      <w:r>
        <w:br/>
      </w:r>
      <w:r>
        <w:rPr>
          <w:rFonts w:ascii="Times New Roman"/>
          <w:b w:val="false"/>
          <w:i w:val="false"/>
          <w:color w:val="000000"/>
          <w:sz w:val="28"/>
        </w:rPr>
        <w:t xml:space="preserve">
      "тексеру тағайындау туралы актінің нөмірі және тіркеу күні," сөздерінен соң "шаруашылық жүргізуші субъектінің орналасқан жерінің толық атауы, СТН," сөздерімен толықтырылсын; </w:t>
      </w:r>
    </w:p>
    <w:bookmarkEnd w:id="27"/>
    <w:bookmarkStart w:name="z30" w:id="28"/>
    <w:p>
      <w:pPr>
        <w:spacing w:after="0"/>
        <w:ind w:left="0"/>
        <w:jc w:val="both"/>
      </w:pPr>
      <w:r>
        <w:rPr>
          <w:rFonts w:ascii="Times New Roman"/>
          <w:b w:val="false"/>
          <w:i w:val="false"/>
          <w:color w:val="000000"/>
          <w:sz w:val="28"/>
        </w:rPr>
        <w:t xml:space="preserve">
      "Ескерту" сөзінен соң "тексеру тағайындаған тұлға арқылы қол қойылады, және" сөздерімен толықтырылсын; </w:t>
      </w:r>
    </w:p>
    <w:bookmarkEnd w:id="28"/>
    <w:bookmarkStart w:name="z31" w:id="29"/>
    <w:p>
      <w:pPr>
        <w:spacing w:after="0"/>
        <w:ind w:left="0"/>
        <w:jc w:val="both"/>
      </w:pPr>
      <w:r>
        <w:rPr>
          <w:rFonts w:ascii="Times New Roman"/>
          <w:b w:val="false"/>
          <w:i w:val="false"/>
          <w:color w:val="000000"/>
          <w:sz w:val="28"/>
        </w:rPr>
        <w:t xml:space="preserve">
      29-тармақтың бірінші азат жолында "қоюға міндетті" сөздерінен соң "ақпараттық" сөзімен толықтырылсын; </w:t>
      </w:r>
    </w:p>
    <w:bookmarkEnd w:id="29"/>
    <w:bookmarkStart w:name="z32" w:id="30"/>
    <w:p>
      <w:pPr>
        <w:spacing w:after="0"/>
        <w:ind w:left="0"/>
        <w:jc w:val="both"/>
      </w:pPr>
      <w:r>
        <w:rPr>
          <w:rFonts w:ascii="Times New Roman"/>
          <w:b w:val="false"/>
          <w:i w:val="false"/>
          <w:color w:val="000000"/>
          <w:sz w:val="28"/>
        </w:rPr>
        <w:t xml:space="preserve">
      30-тармақта: </w:t>
      </w:r>
      <w:r>
        <w:br/>
      </w:r>
      <w:r>
        <w:rPr>
          <w:rFonts w:ascii="Times New Roman"/>
          <w:b w:val="false"/>
          <w:i w:val="false"/>
          <w:color w:val="000000"/>
          <w:sz w:val="28"/>
        </w:rPr>
        <w:t xml:space="preserve">
      10) тармақшада "немесе құжаттарды қосымша рәсімдеуге қайтару кезінде және" сөздері алып тасталсын; </w:t>
      </w:r>
    </w:p>
    <w:bookmarkEnd w:id="30"/>
    <w:bookmarkStart w:name="z33" w:id="31"/>
    <w:p>
      <w:pPr>
        <w:spacing w:after="0"/>
        <w:ind w:left="0"/>
        <w:jc w:val="both"/>
      </w:pPr>
      <w:r>
        <w:rPr>
          <w:rFonts w:ascii="Times New Roman"/>
          <w:b w:val="false"/>
          <w:i w:val="false"/>
          <w:color w:val="000000"/>
          <w:sz w:val="28"/>
        </w:rPr>
        <w:t xml:space="preserve">
      ";" белгісі "." белгісімен ауыстырылсын; </w:t>
      </w:r>
    </w:p>
    <w:bookmarkEnd w:id="31"/>
    <w:bookmarkStart w:name="z34" w:id="32"/>
    <w:p>
      <w:pPr>
        <w:spacing w:after="0"/>
        <w:ind w:left="0"/>
        <w:jc w:val="both"/>
      </w:pPr>
      <w:r>
        <w:rPr>
          <w:rFonts w:ascii="Times New Roman"/>
          <w:b w:val="false"/>
          <w:i w:val="false"/>
          <w:color w:val="000000"/>
          <w:sz w:val="28"/>
        </w:rPr>
        <w:t xml:space="preserve">
      келесі мазмұндағы екінші, үшінші азат жолдарымен толықтырылсын: </w:t>
      </w:r>
      <w:r>
        <w:br/>
      </w:r>
      <w:r>
        <w:rPr>
          <w:rFonts w:ascii="Times New Roman"/>
          <w:b w:val="false"/>
          <w:i w:val="false"/>
          <w:color w:val="000000"/>
          <w:sz w:val="28"/>
        </w:rPr>
        <w:t xml:space="preserve">
      "10.1 тармақта өткізілмеген тексеріс есептен алынады, код белгілеу жолымен: 1 - иә, 2 - жоқ ; </w:t>
      </w:r>
      <w:r>
        <w:br/>
      </w:r>
      <w:r>
        <w:rPr>
          <w:rFonts w:ascii="Times New Roman"/>
          <w:b w:val="false"/>
          <w:i w:val="false"/>
          <w:color w:val="000000"/>
          <w:sz w:val="28"/>
        </w:rPr>
        <w:t xml:space="preserve">
      10.2 тармаққа тексеру тағайындау туралы актіні тіркеуден бас тарту негіздері енгізіледі."; </w:t>
      </w:r>
    </w:p>
    <w:bookmarkEnd w:id="32"/>
    <w:bookmarkStart w:name="z35" w:id="33"/>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7) тармақшаның екінші азат жолында ";" белгісі "." белгісімен ауыстырылсын, келесі мазмұндағы үшінші азат жолымен толықтырылсын: </w:t>
      </w:r>
      <w:r>
        <w:br/>
      </w:r>
      <w:r>
        <w:rPr>
          <w:rFonts w:ascii="Times New Roman"/>
          <w:b w:val="false"/>
          <w:i w:val="false"/>
          <w:color w:val="000000"/>
          <w:sz w:val="28"/>
        </w:rPr>
        <w:t xml:space="preserve">
      "7.2. тармақта тексерудің ұзақтығы белгіленеді;"; </w:t>
      </w:r>
    </w:p>
    <w:bookmarkEnd w:id="33"/>
    <w:bookmarkStart w:name="z36" w:id="34"/>
    <w:p>
      <w:pPr>
        <w:spacing w:after="0"/>
        <w:ind w:left="0"/>
        <w:jc w:val="both"/>
      </w:pPr>
      <w:r>
        <w:rPr>
          <w:rFonts w:ascii="Times New Roman"/>
          <w:b w:val="false"/>
          <w:i w:val="false"/>
          <w:color w:val="000000"/>
          <w:sz w:val="28"/>
        </w:rPr>
        <w:t xml:space="preserve">
      8) тармақша келесі мазмұндағы бірінші, екінші, үшінші, төртінші, бесінші, алтыншы, жетінші азат жолдарымен толықтырылсын: </w:t>
      </w:r>
    </w:p>
    <w:bookmarkEnd w:id="34"/>
    <w:bookmarkStart w:name="z37" w:id="35"/>
    <w:p>
      <w:pPr>
        <w:spacing w:after="0"/>
        <w:ind w:left="0"/>
        <w:jc w:val="both"/>
      </w:pPr>
      <w:r>
        <w:rPr>
          <w:rFonts w:ascii="Times New Roman"/>
          <w:b w:val="false"/>
          <w:i w:val="false"/>
          <w:color w:val="000000"/>
          <w:sz w:val="28"/>
        </w:rPr>
        <w:t xml:space="preserve">
      "8.1. тармақта кімге залал келтірілгені, код белгілеу жолымен белгіленеді: 1 - мемлекетке, 2 - шаруашылық жүргізуші субъектіге, 3 - жеке немесе заңды тұлғаға және келтірілген залалдың құны мың теңгеде белгіленеді; </w:t>
      </w:r>
      <w:r>
        <w:br/>
      </w:r>
      <w:r>
        <w:rPr>
          <w:rFonts w:ascii="Times New Roman"/>
          <w:b w:val="false"/>
          <w:i w:val="false"/>
          <w:color w:val="000000"/>
          <w:sz w:val="28"/>
        </w:rPr>
        <w:t xml:space="preserve">
      8.2. тармақта тексеру барысында анықталған залалдың және келтірілген залал сомасының өтелгендігі (өтелмегендігі) белгіленеді; </w:t>
      </w:r>
      <w:r>
        <w:br/>
      </w:r>
      <w:r>
        <w:rPr>
          <w:rFonts w:ascii="Times New Roman"/>
          <w:b w:val="false"/>
          <w:i w:val="false"/>
          <w:color w:val="000000"/>
          <w:sz w:val="28"/>
        </w:rPr>
        <w:t xml:space="preserve">
      8.3. тармақта кімнің құқықтарының қорғалғаны белгіленеді; </w:t>
      </w:r>
      <w:r>
        <w:br/>
      </w:r>
      <w:r>
        <w:rPr>
          <w:rFonts w:ascii="Times New Roman"/>
          <w:b w:val="false"/>
          <w:i w:val="false"/>
          <w:color w:val="000000"/>
          <w:sz w:val="28"/>
        </w:rPr>
        <w:t xml:space="preserve">
      8.4. тармақта кімге қатысты бақылау органмен әкімшілік өндіріс қозғалғандығы белгіленеді; </w:t>
      </w:r>
      <w:r>
        <w:br/>
      </w:r>
      <w:r>
        <w:rPr>
          <w:rFonts w:ascii="Times New Roman"/>
          <w:b w:val="false"/>
          <w:i w:val="false"/>
          <w:color w:val="000000"/>
          <w:sz w:val="28"/>
        </w:rPr>
        <w:t xml:space="preserve">
      8.5. тармақта тексеру материалдарын жолдау туралы мәліметтер белгіленеді; </w:t>
      </w:r>
      <w:r>
        <w:br/>
      </w:r>
      <w:r>
        <w:rPr>
          <w:rFonts w:ascii="Times New Roman"/>
          <w:b w:val="false"/>
          <w:i w:val="false"/>
          <w:color w:val="000000"/>
          <w:sz w:val="28"/>
        </w:rPr>
        <w:t xml:space="preserve">
      8.6. тармақта бақылау органымен қылмыстық іс қозғалған белгіленеді;"; </w:t>
      </w:r>
    </w:p>
    <w:bookmarkEnd w:id="35"/>
    <w:bookmarkStart w:name="z38" w:id="36"/>
    <w:p>
      <w:pPr>
        <w:spacing w:after="0"/>
        <w:ind w:left="0"/>
        <w:jc w:val="both"/>
      </w:pPr>
      <w:r>
        <w:rPr>
          <w:rFonts w:ascii="Times New Roman"/>
          <w:b w:val="false"/>
          <w:i w:val="false"/>
          <w:color w:val="000000"/>
          <w:sz w:val="28"/>
        </w:rPr>
        <w:t xml:space="preserve">
      9) тармақшаның бірінші азат жолында: </w:t>
      </w:r>
      <w:r>
        <w:br/>
      </w:r>
      <w:r>
        <w:rPr>
          <w:rFonts w:ascii="Times New Roman"/>
          <w:b w:val="false"/>
          <w:i w:val="false"/>
          <w:color w:val="000000"/>
          <w:sz w:val="28"/>
        </w:rPr>
        <w:t xml:space="preserve">
      "тексерудің" сөзінен соң "қызмет тоқтатылды - 1, тыйым салынды - 2." сөздерімен толықтырылсын; </w:t>
      </w:r>
    </w:p>
    <w:bookmarkEnd w:id="36"/>
    <w:bookmarkStart w:name="z39" w:id="37"/>
    <w:p>
      <w:pPr>
        <w:spacing w:after="0"/>
        <w:ind w:left="0"/>
        <w:jc w:val="both"/>
      </w:pPr>
      <w:r>
        <w:rPr>
          <w:rFonts w:ascii="Times New Roman"/>
          <w:b w:val="false"/>
          <w:i w:val="false"/>
          <w:color w:val="000000"/>
          <w:sz w:val="28"/>
        </w:rPr>
        <w:t xml:space="preserve">
      екінші азат жолы келесі редакцияда жазылсын: </w:t>
      </w:r>
      <w:r>
        <w:br/>
      </w:r>
      <w:r>
        <w:rPr>
          <w:rFonts w:ascii="Times New Roman"/>
          <w:b w:val="false"/>
          <w:i w:val="false"/>
          <w:color w:val="000000"/>
          <w:sz w:val="28"/>
        </w:rPr>
        <w:t xml:space="preserve">
      "9.1. тармақта оның аяқталуына дейін тексерудің кіммен қысқартылғаны белгіленеді: </w:t>
      </w:r>
      <w:r>
        <w:br/>
      </w:r>
      <w:r>
        <w:rPr>
          <w:rFonts w:ascii="Times New Roman"/>
          <w:b w:val="false"/>
          <w:i w:val="false"/>
          <w:color w:val="000000"/>
          <w:sz w:val="28"/>
        </w:rPr>
        <w:t xml:space="preserve">
      бақылаушы органмен - 1, сотпен - 2, прокурормен - 3."; </w:t>
      </w:r>
    </w:p>
    <w:bookmarkEnd w:id="37"/>
    <w:bookmarkStart w:name="z40" w:id="38"/>
    <w:p>
      <w:pPr>
        <w:spacing w:after="0"/>
        <w:ind w:left="0"/>
        <w:jc w:val="both"/>
      </w:pPr>
      <w:r>
        <w:rPr>
          <w:rFonts w:ascii="Times New Roman"/>
          <w:b w:val="false"/>
          <w:i w:val="false"/>
          <w:color w:val="000000"/>
          <w:sz w:val="28"/>
        </w:rPr>
        <w:t xml:space="preserve">
      10) тармақша келесі мазмұндағы екінші азат жолымен толықтырылсын: </w:t>
      </w:r>
      <w:r>
        <w:br/>
      </w:r>
      <w:r>
        <w:rPr>
          <w:rFonts w:ascii="Times New Roman"/>
          <w:b w:val="false"/>
          <w:i w:val="false"/>
          <w:color w:val="000000"/>
          <w:sz w:val="28"/>
        </w:rPr>
        <w:t xml:space="preserve">
      "10.1 тармақта аты-жөні, талон-қосымшаны толтырған қызметкердің, қолы қойылады;". </w:t>
      </w:r>
    </w:p>
    <w:bookmarkEnd w:id="38"/>
    <w:bookmarkStart w:name="z41" w:id="39"/>
    <w:p>
      <w:pPr>
        <w:spacing w:after="0"/>
        <w:ind w:left="0"/>
        <w:jc w:val="both"/>
      </w:pPr>
      <w:r>
        <w:rPr>
          <w:rFonts w:ascii="Times New Roman"/>
          <w:b w:val="false"/>
          <w:i w:val="false"/>
          <w:color w:val="000000"/>
          <w:sz w:val="28"/>
        </w:rPr>
        <w:t xml:space="preserve">
      37-тармақта: </w:t>
      </w:r>
      <w:r>
        <w:br/>
      </w:r>
      <w:r>
        <w:rPr>
          <w:rFonts w:ascii="Times New Roman"/>
          <w:b w:val="false"/>
          <w:i w:val="false"/>
          <w:color w:val="000000"/>
          <w:sz w:val="28"/>
        </w:rPr>
        <w:t xml:space="preserve">
      12) тармақшада ", қосымша рәсімдеуге қайтарылған тексеру тағайындау туралы актілер 3-актілер" сөздері алып тасталсын; </w:t>
      </w:r>
    </w:p>
    <w:bookmarkEnd w:id="39"/>
    <w:bookmarkStart w:name="z42" w:id="40"/>
    <w:p>
      <w:pPr>
        <w:spacing w:after="0"/>
        <w:ind w:left="0"/>
        <w:jc w:val="both"/>
      </w:pPr>
      <w:r>
        <w:rPr>
          <w:rFonts w:ascii="Times New Roman"/>
          <w:b w:val="false"/>
          <w:i w:val="false"/>
          <w:color w:val="000000"/>
          <w:sz w:val="28"/>
        </w:rPr>
        <w:t xml:space="preserve">
      43-тармақта: </w:t>
      </w:r>
      <w:r>
        <w:br/>
      </w:r>
      <w:r>
        <w:rPr>
          <w:rFonts w:ascii="Times New Roman"/>
          <w:b w:val="false"/>
          <w:i w:val="false"/>
          <w:color w:val="000000"/>
          <w:sz w:val="28"/>
        </w:rPr>
        <w:t xml:space="preserve">
      7) тармақша келесі редакцияда жазылсын: </w:t>
      </w:r>
      <w:r>
        <w:br/>
      </w:r>
      <w:r>
        <w:rPr>
          <w:rFonts w:ascii="Times New Roman"/>
          <w:b w:val="false"/>
          <w:i w:val="false"/>
          <w:color w:val="000000"/>
          <w:sz w:val="28"/>
        </w:rPr>
        <w:t xml:space="preserve">
      "7) 7 жол тіркелусіз немесе есептік кезеңде тағайындалғандар қатарынан тексеру туралы актінің шығарылуысыз жүргізілген анықталған заңсыз тексерулер саны бейнелейді, олардың ішінде прокуратура органдарымен анықталғандар 8-жолда бейнеленеді, уәкілетті органдармен анықталғандар 9-жолда бейнеленеді;"; </w:t>
      </w:r>
    </w:p>
    <w:bookmarkEnd w:id="40"/>
    <w:bookmarkStart w:name="z43" w:id="41"/>
    <w:p>
      <w:pPr>
        <w:spacing w:after="0"/>
        <w:ind w:left="0"/>
        <w:jc w:val="both"/>
      </w:pPr>
      <w:r>
        <w:rPr>
          <w:rFonts w:ascii="Times New Roman"/>
          <w:b w:val="false"/>
          <w:i w:val="false"/>
          <w:color w:val="000000"/>
          <w:sz w:val="28"/>
        </w:rPr>
        <w:t xml:space="preserve">
      9) тармақшада "саны" сөзінен соң "заңсыз" сөзі толықтырылсын, "тіркеу" сөзінен соң "тексерулер тағайындау туралы актілер" сөздері алып тасталсын; </w:t>
      </w:r>
    </w:p>
    <w:bookmarkEnd w:id="41"/>
    <w:bookmarkStart w:name="z44" w:id="42"/>
    <w:p>
      <w:pPr>
        <w:spacing w:after="0"/>
        <w:ind w:left="0"/>
        <w:jc w:val="both"/>
      </w:pPr>
      <w:r>
        <w:rPr>
          <w:rFonts w:ascii="Times New Roman"/>
          <w:b w:val="false"/>
          <w:i w:val="false"/>
          <w:color w:val="000000"/>
          <w:sz w:val="28"/>
        </w:rPr>
        <w:t xml:space="preserve">
      10) тармақшаның екінші азат жолында "17-20" сандары "17-30" сандарына ауыстырылсын; </w:t>
      </w:r>
    </w:p>
    <w:bookmarkEnd w:id="42"/>
    <w:bookmarkStart w:name="z45" w:id="43"/>
    <w:p>
      <w:pPr>
        <w:spacing w:after="0"/>
        <w:ind w:left="0"/>
        <w:jc w:val="both"/>
      </w:pPr>
      <w:r>
        <w:rPr>
          <w:rFonts w:ascii="Times New Roman"/>
          <w:b w:val="false"/>
          <w:i w:val="false"/>
          <w:color w:val="000000"/>
          <w:sz w:val="28"/>
        </w:rPr>
        <w:t xml:space="preserve">
      12) тармақшада "18" саны "25" санына ауыстырылсын; </w:t>
      </w:r>
    </w:p>
    <w:bookmarkEnd w:id="43"/>
    <w:bookmarkStart w:name="z46" w:id="44"/>
    <w:p>
      <w:pPr>
        <w:spacing w:after="0"/>
        <w:ind w:left="0"/>
        <w:jc w:val="both"/>
      </w:pPr>
      <w:r>
        <w:rPr>
          <w:rFonts w:ascii="Times New Roman"/>
          <w:b w:val="false"/>
          <w:i w:val="false"/>
          <w:color w:val="000000"/>
          <w:sz w:val="28"/>
        </w:rPr>
        <w:t xml:space="preserve">
      осы Нұсқаулықтың 1-қосымшасы "1-П нысан Шаруашылық жүргізуші субъектілер қызметін тексерулерді есепке алу кәртішкесі" аталған бұйрықтың 1 қосымшасына сәйкес жазылсын; </w:t>
      </w:r>
    </w:p>
    <w:bookmarkEnd w:id="44"/>
    <w:bookmarkStart w:name="z47" w:id="45"/>
    <w:p>
      <w:pPr>
        <w:spacing w:after="0"/>
        <w:ind w:left="0"/>
        <w:jc w:val="both"/>
      </w:pPr>
      <w:r>
        <w:rPr>
          <w:rFonts w:ascii="Times New Roman"/>
          <w:b w:val="false"/>
          <w:i w:val="false"/>
          <w:color w:val="000000"/>
          <w:sz w:val="28"/>
        </w:rPr>
        <w:t xml:space="preserve">
      осы Нұсқаулықтың 2-қосымшасы аталған бұйрықтың 2-қосымшасына сәйкес жазылсын; </w:t>
      </w:r>
    </w:p>
    <w:bookmarkEnd w:id="45"/>
    <w:bookmarkStart w:name="z48" w:id="46"/>
    <w:p>
      <w:pPr>
        <w:spacing w:after="0"/>
        <w:ind w:left="0"/>
        <w:jc w:val="both"/>
      </w:pPr>
      <w:r>
        <w:rPr>
          <w:rFonts w:ascii="Times New Roman"/>
          <w:b w:val="false"/>
          <w:i w:val="false"/>
          <w:color w:val="000000"/>
          <w:sz w:val="28"/>
        </w:rPr>
        <w:t xml:space="preserve">
      аталған Нұсқаулыққа 3, 4 және 5 қосымшалардың оң жақ жоғарғы бұрышындағы "барлық ақпараттық есепке алу құжаттарын ұсыну, тіркеу және жүргізу туралы" сөздері "есебі бойынша" сөздерімен ауыстырылсын; </w:t>
      </w:r>
    </w:p>
    <w:bookmarkEnd w:id="46"/>
    <w:bookmarkStart w:name="z49" w:id="47"/>
    <w:p>
      <w:pPr>
        <w:spacing w:after="0"/>
        <w:ind w:left="0"/>
        <w:jc w:val="both"/>
      </w:pPr>
      <w:r>
        <w:rPr>
          <w:rFonts w:ascii="Times New Roman"/>
          <w:b w:val="false"/>
          <w:i w:val="false"/>
          <w:color w:val="000000"/>
          <w:sz w:val="28"/>
        </w:rPr>
        <w:t xml:space="preserve">
      аталған Нұсқаулықтың 6 қосымшасы "Жеке кәсіпкерлік субъектілер қызметін тексеруді есепке алу кәртішкесіне талон-қосымша" осы бұйрықтың 3 қосымшасына сәйкес жазылсын; </w:t>
      </w:r>
    </w:p>
    <w:bookmarkEnd w:id="47"/>
    <w:bookmarkStart w:name="z50" w:id="48"/>
    <w:p>
      <w:pPr>
        <w:spacing w:after="0"/>
        <w:ind w:left="0"/>
        <w:jc w:val="both"/>
      </w:pPr>
      <w:r>
        <w:rPr>
          <w:rFonts w:ascii="Times New Roman"/>
          <w:b w:val="false"/>
          <w:i w:val="false"/>
          <w:color w:val="000000"/>
          <w:sz w:val="28"/>
        </w:rPr>
        <w:t xml:space="preserve">
      аталған Нұсқаулықтың 7 қосымшасы "Жеке кәсіпкерлік субъектілері қызметін тексеруді тағайындау туралы актіні тіркеу туралы "N 1-П нысанды есеп" осы бұйрықтың 4 қосымшасына сәйкес жазылсын. </w:t>
      </w:r>
    </w:p>
    <w:bookmarkEnd w:id="48"/>
    <w:bookmarkStart w:name="z51" w:id="49"/>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(Г.В.Ким) осы бұйрықты жолдасын: </w:t>
      </w:r>
      <w:r>
        <w:br/>
      </w:r>
      <w:r>
        <w:rPr>
          <w:rFonts w:ascii="Times New Roman"/>
          <w:b w:val="false"/>
          <w:i w:val="false"/>
          <w:color w:val="000000"/>
          <w:sz w:val="28"/>
        </w:rPr>
        <w:t xml:space="preserve">
      1) Қазақстан Республикасы Әділет министрлігіне мемлекеттік тіркелу үшін; </w:t>
      </w:r>
      <w:r>
        <w:br/>
      </w:r>
      <w:r>
        <w:rPr>
          <w:rFonts w:ascii="Times New Roman"/>
          <w:b w:val="false"/>
          <w:i w:val="false"/>
          <w:color w:val="000000"/>
          <w:sz w:val="28"/>
        </w:rPr>
        <w:t xml:space="preserve">
      2) барлық мүдделі мемлекеттік органдарға, Әскери Бас Прокурорға, Астана, Алматы қалаларының прокурорларына, облыс және оларға теңестірілгендерге, Қазақстан Республикасы Бас прокуратурасының Құқықтық статистика және арнайы есепке алу жөніндегі комитеті аумақтық органдарының бастықтарына. </w:t>
      </w:r>
    </w:p>
    <w:bookmarkEnd w:id="49"/>
    <w:bookmarkStart w:name="z52" w:id="5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Құқықтық статистика және арнайы есепке алу жөніндегі комитеті Төрағасына (Г.В.Ким) жүктелсін. </w:t>
      </w:r>
    </w:p>
    <w:bookmarkEnd w:id="50"/>
    <w:bookmarkStart w:name="z53" w:id="5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қолданысқа енеді. </w:t>
      </w:r>
    </w:p>
    <w:bookmarkEnd w:id="5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ҚР Бас Прокурорының 2006 жылғы </w:t>
      </w:r>
      <w:r>
        <w:br/>
      </w:r>
      <w:r>
        <w:rPr>
          <w:rFonts w:ascii="Times New Roman"/>
          <w:b w:val="false"/>
          <w:i w:val="false"/>
          <w:color w:val="000000"/>
          <w:sz w:val="28"/>
        </w:rPr>
        <w:t xml:space="preserve">
                                     3 наурыздағы N 13 бұйрығымен </w:t>
      </w:r>
      <w:r>
        <w:br/>
      </w:r>
      <w:r>
        <w:rPr>
          <w:rFonts w:ascii="Times New Roman"/>
          <w:b w:val="false"/>
          <w:i w:val="false"/>
          <w:color w:val="000000"/>
          <w:sz w:val="28"/>
        </w:rPr>
        <w:t xml:space="preserve">
                                       бекітілген Нұсқаулығына </w:t>
      </w:r>
      <w:r>
        <w:br/>
      </w:r>
      <w:r>
        <w:rPr>
          <w:rFonts w:ascii="Times New Roman"/>
          <w:b w:val="false"/>
          <w:i w:val="false"/>
          <w:color w:val="000000"/>
          <w:sz w:val="28"/>
        </w:rPr>
        <w:t xml:space="preserve">
                                              N 1 қосымша </w:t>
      </w:r>
    </w:p>
    <w:bookmarkStart w:name="z54" w:id="52"/>
    <w:p>
      <w:pPr>
        <w:spacing w:after="0"/>
        <w:ind w:left="0"/>
        <w:jc w:val="both"/>
      </w:pP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Прокурорының 2004 жылғы </w:t>
      </w:r>
      <w:r>
        <w:br/>
      </w:r>
      <w:r>
        <w:rPr>
          <w:rFonts w:ascii="Times New Roman"/>
          <w:b w:val="false"/>
          <w:i w:val="false"/>
          <w:color w:val="000000"/>
          <w:sz w:val="28"/>
        </w:rPr>
        <w:t xml:space="preserve">
                                      1 наурыздан N 12 бұйрығымен </w:t>
      </w:r>
      <w:r>
        <w:br/>
      </w:r>
      <w:r>
        <w:rPr>
          <w:rFonts w:ascii="Times New Roman"/>
          <w:b w:val="false"/>
          <w:i w:val="false"/>
          <w:color w:val="000000"/>
          <w:sz w:val="28"/>
        </w:rPr>
        <w:t xml:space="preserve">
                                          бекітілген Шаруашылық </w:t>
      </w:r>
      <w:r>
        <w:br/>
      </w:r>
      <w:r>
        <w:rPr>
          <w:rFonts w:ascii="Times New Roman"/>
          <w:b w:val="false"/>
          <w:i w:val="false"/>
          <w:color w:val="000000"/>
          <w:sz w:val="28"/>
        </w:rPr>
        <w:t xml:space="preserve">
                                        жүргізуші субъектілердің </w:t>
      </w:r>
      <w:r>
        <w:br/>
      </w:r>
      <w:r>
        <w:rPr>
          <w:rFonts w:ascii="Times New Roman"/>
          <w:b w:val="false"/>
          <w:i w:val="false"/>
          <w:color w:val="000000"/>
          <w:sz w:val="28"/>
        </w:rPr>
        <w:t xml:space="preserve">
                                     қызметін тексеруді есепке алу </w:t>
      </w:r>
      <w:r>
        <w:br/>
      </w:r>
      <w:r>
        <w:rPr>
          <w:rFonts w:ascii="Times New Roman"/>
          <w:b w:val="false"/>
          <w:i w:val="false"/>
          <w:color w:val="000000"/>
          <w:sz w:val="28"/>
        </w:rPr>
        <w:t xml:space="preserve">
                                      Нұсқаулыққа 1 қосымша бойынша </w:t>
      </w:r>
    </w:p>
    <w:bookmarkEnd w:id="52"/>
    <w:p>
      <w:pPr>
        <w:spacing w:after="0"/>
        <w:ind w:left="0"/>
        <w:jc w:val="both"/>
      </w:pPr>
      <w:r>
        <w:rPr>
          <w:rFonts w:ascii="Times New Roman"/>
          <w:b/>
          <w:i w:val="false"/>
          <w:color w:val="000000"/>
          <w:sz w:val="28"/>
        </w:rPr>
        <w:t xml:space="preserve">   1-П нысанды шаруашылық жүргізуші </w:t>
      </w:r>
      <w:r>
        <w:rPr>
          <w:rFonts w:ascii="Times New Roman"/>
          <w:b/>
          <w:i w:val="false"/>
          <w:color w:val="000000"/>
          <w:sz w:val="28"/>
        </w:rPr>
        <w:t xml:space="preserve">  субъектілер қызметін </w:t>
      </w:r>
      <w:r>
        <w:br/>
      </w:r>
      <w:r>
        <w:rPr>
          <w:rFonts w:ascii="Times New Roman"/>
          <w:b w:val="false"/>
          <w:i w:val="false"/>
          <w:color w:val="000000"/>
          <w:sz w:val="28"/>
        </w:rPr>
        <w:t>
</w:t>
      </w:r>
      <w:r>
        <w:rPr>
          <w:rFonts w:ascii="Times New Roman"/>
          <w:b/>
          <w:i w:val="false"/>
          <w:color w:val="000000"/>
          <w:sz w:val="28"/>
        </w:rPr>
        <w:t xml:space="preserve">             тексерулерді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1"/>
        <w:gridCol w:w="5339"/>
      </w:tblGrid>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1._____________________________________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Орталық мемлекеттік органның аталуы </w:t>
            </w:r>
            <w:r>
              <w:br/>
            </w:r>
            <w:r>
              <w:rPr>
                <w:rFonts w:ascii="Times New Roman"/>
                <w:b w:val="false"/>
                <w:i w:val="false"/>
                <w:color w:val="000000"/>
                <w:sz w:val="20"/>
              </w:rPr>
              <w:t xml:space="preserve">
2._____________________________________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Тексеруді тағайындаған бақылаушы органның аталуы </w:t>
            </w:r>
            <w:r>
              <w:br/>
            </w:r>
            <w:r>
              <w:rPr>
                <w:rFonts w:ascii="Times New Roman"/>
                <w:b w:val="false"/>
                <w:i w:val="false"/>
                <w:color w:val="000000"/>
                <w:sz w:val="20"/>
              </w:rPr>
              <w:t xml:space="preserve">
3. Республикалық - 1, облыстық - 2, қалалық - 3, аудандық - 4. (керегін сызып қою)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2./_/_/_/      </w:t>
            </w:r>
          </w:p>
          <w:p>
            <w:pPr>
              <w:spacing w:after="20"/>
              <w:ind w:left="20"/>
              <w:jc w:val="both"/>
            </w:pPr>
            <w:r>
              <w:rPr>
                <w:rFonts w:ascii="Times New Roman"/>
                <w:b w:val="false"/>
                <w:i w:val="false"/>
                <w:color w:val="000000"/>
                <w:sz w:val="20"/>
              </w:rPr>
              <w:t xml:space="preserve">3./_/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немесе заңды тұлғаның </w:t>
            </w:r>
            <w:r>
              <w:br/>
            </w:r>
            <w:r>
              <w:rPr>
                <w:rFonts w:ascii="Times New Roman"/>
                <w:b w:val="false"/>
                <w:i w:val="false"/>
                <w:color w:val="000000"/>
                <w:sz w:val="20"/>
              </w:rPr>
              <w:t xml:space="preserve">
(филиалдың немесе өкілдіктің) аталуы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4.1. Тексеру объектісінің аталуы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(орналасқан жері: аудан, елді мекен, көше, үй, пәтер) </w:t>
            </w:r>
            <w:r>
              <w:br/>
            </w:r>
            <w:r>
              <w:rPr>
                <w:rFonts w:ascii="Times New Roman"/>
                <w:b w:val="false"/>
                <w:i w:val="false"/>
                <w:color w:val="000000"/>
                <w:sz w:val="20"/>
              </w:rPr>
              <w:t xml:space="preserve">
4.2. Кіші кәсіпкерлік саласы: 1 - иә, </w:t>
            </w:r>
            <w:r>
              <w:br/>
            </w:r>
            <w:r>
              <w:rPr>
                <w:rFonts w:ascii="Times New Roman"/>
                <w:b w:val="false"/>
                <w:i w:val="false"/>
                <w:color w:val="000000"/>
                <w:sz w:val="20"/>
              </w:rPr>
              <w:t xml:space="preserve">
2 - жоқ, (керектісін сызу қажет) </w:t>
            </w:r>
            <w:r>
              <w:br/>
            </w:r>
            <w:r>
              <w:rPr>
                <w:rFonts w:ascii="Times New Roman"/>
                <w:b w:val="false"/>
                <w:i w:val="false"/>
                <w:color w:val="000000"/>
                <w:sz w:val="20"/>
              </w:rPr>
              <w:t xml:space="preserve">
4.3. сонымен қатар, 4.2.-де микробизнес субъектісі: 1 - иә, 2 - жоқ (керектісін сызу қажет) </w:t>
            </w:r>
            <w:r>
              <w:br/>
            </w:r>
            <w:r>
              <w:rPr>
                <w:rFonts w:ascii="Times New Roman"/>
                <w:b w:val="false"/>
                <w:i w:val="false"/>
                <w:color w:val="000000"/>
                <w:sz w:val="20"/>
              </w:rPr>
              <w:t xml:space="preserve">
4.4. СТН_____________________________ </w:t>
            </w:r>
            <w:r>
              <w:br/>
            </w:r>
            <w:r>
              <w:rPr>
                <w:rFonts w:ascii="Times New Roman"/>
                <w:b w:val="false"/>
                <w:i w:val="false"/>
                <w:color w:val="000000"/>
                <w:sz w:val="20"/>
              </w:rPr>
              <w:t xml:space="preserve">
5. Кәсіпкерлік (шаруашылық) </w:t>
            </w:r>
            <w:r>
              <w:br/>
            </w:r>
            <w:r>
              <w:rPr>
                <w:rFonts w:ascii="Times New Roman"/>
                <w:b w:val="false"/>
                <w:i w:val="false"/>
                <w:color w:val="000000"/>
                <w:sz w:val="20"/>
              </w:rPr>
              <w:t xml:space="preserve">
қызметтің түрі ______________________ </w:t>
            </w:r>
            <w:r>
              <w:br/>
            </w:r>
            <w:r>
              <w:rPr>
                <w:rFonts w:ascii="Times New Roman"/>
                <w:b w:val="false"/>
                <w:i w:val="false"/>
                <w:color w:val="000000"/>
                <w:sz w:val="20"/>
              </w:rPr>
              <w:t xml:space="preserve">
6. Тексеру түрі: 1 - жоспарлы, 2 - жоспардан тыс, соның ішінде: </w:t>
            </w:r>
            <w:r>
              <w:br/>
            </w:r>
            <w:r>
              <w:rPr>
                <w:rFonts w:ascii="Times New Roman"/>
                <w:b w:val="false"/>
                <w:i w:val="false"/>
                <w:color w:val="000000"/>
                <w:sz w:val="20"/>
              </w:rPr>
              <w:t xml:space="preserve">
3 - қарсы, 4 - өтініш бойынша, 5 - бірлескен, 6 - рейдтік </w:t>
            </w:r>
            <w:r>
              <w:br/>
            </w:r>
            <w:r>
              <w:rPr>
                <w:rFonts w:ascii="Times New Roman"/>
                <w:b w:val="false"/>
                <w:i w:val="false"/>
                <w:color w:val="000000"/>
                <w:sz w:val="20"/>
              </w:rPr>
              <w:t xml:space="preserve">
6.1  Тексеру сұрағы__________________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(нормативтік құқықтық актілер нормаларының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сақталуы, тексеруге жататын міндетті түрдегі талаптар) </w:t>
            </w:r>
            <w:r>
              <w:br/>
            </w:r>
            <w:r>
              <w:rPr>
                <w:rFonts w:ascii="Times New Roman"/>
                <w:b w:val="false"/>
                <w:i w:val="false"/>
                <w:color w:val="000000"/>
                <w:sz w:val="20"/>
              </w:rPr>
              <w:t xml:space="preserve">
6.2 Тексеру кезеңі 200__ж "__" </w:t>
            </w:r>
            <w:r>
              <w:br/>
            </w:r>
            <w:r>
              <w:rPr>
                <w:rFonts w:ascii="Times New Roman"/>
                <w:b w:val="false"/>
                <w:i w:val="false"/>
                <w:color w:val="000000"/>
                <w:sz w:val="20"/>
              </w:rPr>
              <w:t xml:space="preserve">
_______нан  200__ж. "___"______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7. Тексеруші орган актісі, оны </w:t>
            </w:r>
            <w:r>
              <w:br/>
            </w:r>
            <w:r>
              <w:rPr>
                <w:rFonts w:ascii="Times New Roman"/>
                <w:b w:val="false"/>
                <w:i w:val="false"/>
                <w:color w:val="000000"/>
                <w:sz w:val="20"/>
              </w:rPr>
              <w:t xml:space="preserve">
шығарылу күні. N__"__"_______200__ж. </w:t>
            </w:r>
            <w:r>
              <w:br/>
            </w:r>
            <w:r>
              <w:rPr>
                <w:rFonts w:ascii="Times New Roman"/>
                <w:b w:val="false"/>
                <w:i w:val="false"/>
                <w:color w:val="000000"/>
                <w:sz w:val="20"/>
              </w:rPr>
              <w:t xml:space="preserve">
8. Тексеруді жүзеге асыратын тұлғаның (тұлғалардың) тегі, </w:t>
            </w:r>
            <w:r>
              <w:br/>
            </w:r>
            <w:r>
              <w:rPr>
                <w:rFonts w:ascii="Times New Roman"/>
                <w:b w:val="false"/>
                <w:i w:val="false"/>
                <w:color w:val="000000"/>
                <w:sz w:val="20"/>
              </w:rPr>
              <w:t xml:space="preserve">
лауазымы қолы 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9. Тексеру мерзімдері 200__ж "__" </w:t>
            </w:r>
            <w:r>
              <w:br/>
            </w:r>
            <w:r>
              <w:rPr>
                <w:rFonts w:ascii="Times New Roman"/>
                <w:b w:val="false"/>
                <w:i w:val="false"/>
                <w:color w:val="000000"/>
                <w:sz w:val="20"/>
              </w:rPr>
              <w:t xml:space="preserve">
_______нан  200__ж. "___"______ дейін.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4.2./_/             </w:t>
            </w:r>
          </w:p>
          <w:p>
            <w:pPr>
              <w:spacing w:after="20"/>
              <w:ind w:left="20"/>
              <w:jc w:val="both"/>
            </w:pPr>
            <w:r>
              <w:rPr>
                <w:rFonts w:ascii="Times New Roman"/>
                <w:b w:val="false"/>
                <w:i w:val="false"/>
                <w:color w:val="000000"/>
                <w:sz w:val="20"/>
              </w:rPr>
              <w:t xml:space="preserve">4.3. /_/            </w:t>
            </w:r>
          </w:p>
          <w:p>
            <w:pPr>
              <w:spacing w:after="20"/>
              <w:ind w:left="20"/>
              <w:jc w:val="both"/>
            </w:pPr>
            <w:r>
              <w:rPr>
                <w:rFonts w:ascii="Times New Roman"/>
                <w:b w:val="false"/>
                <w:i w:val="false"/>
                <w:color w:val="000000"/>
                <w:sz w:val="20"/>
              </w:rPr>
              <w:t xml:space="preserve">4.4./_/_/_/_/_/_/_/_/_/_/_/ </w:t>
            </w:r>
          </w:p>
          <w:p>
            <w:pPr>
              <w:spacing w:after="20"/>
              <w:ind w:left="20"/>
              <w:jc w:val="both"/>
            </w:pPr>
            <w:r>
              <w:rPr>
                <w:rFonts w:ascii="Times New Roman"/>
                <w:b w:val="false"/>
                <w:i w:val="false"/>
                <w:color w:val="000000"/>
                <w:sz w:val="20"/>
              </w:rPr>
              <w:t xml:space="preserve">5./_/_/ </w:t>
            </w:r>
            <w:r>
              <w:br/>
            </w:r>
            <w:r>
              <w:rPr>
                <w:rFonts w:ascii="Times New Roman"/>
                <w:b w:val="false"/>
                <w:i w:val="false"/>
                <w:color w:val="000000"/>
                <w:sz w:val="20"/>
              </w:rPr>
              <w:t xml:space="preserve">
6./_/  </w:t>
            </w:r>
          </w:p>
          <w:p>
            <w:pPr>
              <w:spacing w:after="20"/>
              <w:ind w:left="20"/>
              <w:jc w:val="both"/>
            </w:pPr>
            <w:r>
              <w:rPr>
                <w:rFonts w:ascii="Times New Roman"/>
                <w:b w:val="false"/>
                <w:i w:val="false"/>
                <w:color w:val="000000"/>
                <w:sz w:val="20"/>
              </w:rPr>
              <w:t xml:space="preserve">      6.1./_/_/_/_/_/_/_/_/_/_/_/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7./_/_/күні /_/_/айы/_/_/ </w:t>
            </w:r>
            <w:r>
              <w:br/>
            </w:r>
            <w:r>
              <w:rPr>
                <w:rFonts w:ascii="Times New Roman"/>
                <w:b w:val="false"/>
                <w:i w:val="false"/>
                <w:color w:val="000000"/>
                <w:sz w:val="20"/>
              </w:rPr>
              <w:t xml:space="preserve">
жылы/_/_/_/_/ </w:t>
            </w:r>
          </w:p>
          <w:p>
            <w:pPr>
              <w:spacing w:after="20"/>
              <w:ind w:left="20"/>
              <w:jc w:val="both"/>
            </w:pPr>
            <w:r>
              <w:rPr>
                <w:rFonts w:ascii="Times New Roman"/>
                <w:b w:val="false"/>
                <w:i w:val="false"/>
                <w:color w:val="000000"/>
                <w:sz w:val="20"/>
              </w:rPr>
              <w:t xml:space="preserve">  9.күні/_/_/айы/_/_/жылы </w:t>
            </w:r>
            <w:r>
              <w:br/>
            </w:r>
            <w:r>
              <w:rPr>
                <w:rFonts w:ascii="Times New Roman"/>
                <w:b w:val="false"/>
                <w:i w:val="false"/>
                <w:color w:val="000000"/>
                <w:sz w:val="20"/>
              </w:rPr>
              <w:t xml:space="preserve">
/_/_/_/_/дан </w:t>
            </w:r>
            <w:r>
              <w:br/>
            </w:r>
            <w:r>
              <w:rPr>
                <w:rFonts w:ascii="Times New Roman"/>
                <w:b w:val="false"/>
                <w:i w:val="false"/>
                <w:color w:val="000000"/>
                <w:sz w:val="20"/>
              </w:rPr>
              <w:t xml:space="preserve">
күні/_/_/айы/_/_/жылы </w:t>
            </w:r>
            <w:r>
              <w:br/>
            </w:r>
            <w:r>
              <w:rPr>
                <w:rFonts w:ascii="Times New Roman"/>
                <w:b w:val="false"/>
                <w:i w:val="false"/>
                <w:color w:val="000000"/>
                <w:sz w:val="20"/>
              </w:rPr>
              <w:t xml:space="preserve">
/_/_/_/_/дейін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Уәкілетті орган қызметкерімен толтырылады </w:t>
            </w:r>
          </w:p>
          <w:p>
            <w:pPr>
              <w:spacing w:after="20"/>
              <w:ind w:left="20"/>
              <w:jc w:val="both"/>
            </w:pPr>
            <w:r>
              <w:rPr>
                <w:rFonts w:ascii="Times New Roman"/>
                <w:b w:val="false"/>
                <w:i w:val="false"/>
                <w:color w:val="000000"/>
                <w:sz w:val="20"/>
              </w:rPr>
              <w:t xml:space="preserve">9.1. Тексеру 200___ж "____"_________ </w:t>
            </w:r>
            <w:r>
              <w:br/>
            </w:r>
            <w:r>
              <w:rPr>
                <w:rFonts w:ascii="Times New Roman"/>
                <w:b w:val="false"/>
                <w:i w:val="false"/>
                <w:color w:val="000000"/>
                <w:sz w:val="20"/>
              </w:rPr>
              <w:t xml:space="preserve">
дейін ұзартылды. </w:t>
            </w:r>
            <w:r>
              <w:br/>
            </w:r>
            <w:r>
              <w:rPr>
                <w:rFonts w:ascii="Times New Roman"/>
                <w:b w:val="false"/>
                <w:i w:val="false"/>
                <w:color w:val="000000"/>
                <w:sz w:val="20"/>
              </w:rPr>
              <w:t xml:space="preserve">
9.2. Тексеру 200___ж "____" ________ </w:t>
            </w:r>
            <w:r>
              <w:br/>
            </w:r>
            <w:r>
              <w:rPr>
                <w:rFonts w:ascii="Times New Roman"/>
                <w:b w:val="false"/>
                <w:i w:val="false"/>
                <w:color w:val="000000"/>
                <w:sz w:val="20"/>
              </w:rPr>
              <w:t xml:space="preserve">
тоқтатылды. </w:t>
            </w:r>
            <w:r>
              <w:br/>
            </w:r>
            <w:r>
              <w:rPr>
                <w:rFonts w:ascii="Times New Roman"/>
                <w:b w:val="false"/>
                <w:i w:val="false"/>
                <w:color w:val="000000"/>
                <w:sz w:val="20"/>
              </w:rPr>
              <w:t xml:space="preserve">
9.3. Тексеруді жаңғырту күні "___" __________200___ж. </w:t>
            </w:r>
            <w:r>
              <w:br/>
            </w:r>
            <w:r>
              <w:rPr>
                <w:rFonts w:ascii="Times New Roman"/>
                <w:b w:val="false"/>
                <w:i w:val="false"/>
                <w:color w:val="000000"/>
                <w:sz w:val="20"/>
              </w:rPr>
              <w:t xml:space="preserve">
10.  Тексеру жүргізілмеді, (асты сызылсын): </w:t>
            </w:r>
            <w:r>
              <w:br/>
            </w:r>
            <w:r>
              <w:rPr>
                <w:rFonts w:ascii="Times New Roman"/>
                <w:b w:val="false"/>
                <w:i w:val="false"/>
                <w:color w:val="000000"/>
                <w:sz w:val="20"/>
              </w:rPr>
              <w:t xml:space="preserve">
10.1. Жүргізілмеген тексеруді есептен шығарылды - 1; </w:t>
            </w:r>
            <w:r>
              <w:br/>
            </w:r>
            <w:r>
              <w:rPr>
                <w:rFonts w:ascii="Times New Roman"/>
                <w:b w:val="false"/>
                <w:i w:val="false"/>
                <w:color w:val="000000"/>
                <w:sz w:val="20"/>
              </w:rPr>
              <w:t xml:space="preserve">
10.2. Тексеру тағайындау туралы </w:t>
            </w:r>
            <w:r>
              <w:br/>
            </w:r>
            <w:r>
              <w:rPr>
                <w:rFonts w:ascii="Times New Roman"/>
                <w:b w:val="false"/>
                <w:i w:val="false"/>
                <w:color w:val="000000"/>
                <w:sz w:val="20"/>
              </w:rPr>
              <w:t xml:space="preserve">
актіні тіркеуден бас тартылды, </w:t>
            </w:r>
            <w:r>
              <w:br/>
            </w:r>
            <w:r>
              <w:rPr>
                <w:rFonts w:ascii="Times New Roman"/>
                <w:b w:val="false"/>
                <w:i w:val="false"/>
                <w:color w:val="000000"/>
                <w:sz w:val="20"/>
              </w:rPr>
              <w:t xml:space="preserve">
соның ішінде 20 тармақтың </w:t>
            </w:r>
            <w:r>
              <w:br/>
            </w:r>
            <w:r>
              <w:rPr>
                <w:rFonts w:ascii="Times New Roman"/>
                <w:b w:val="false"/>
                <w:i w:val="false"/>
                <w:color w:val="000000"/>
                <w:sz w:val="20"/>
              </w:rPr>
              <w:t xml:space="preserve">
_____тармақшасы, </w:t>
            </w:r>
            <w:r>
              <w:br/>
            </w:r>
            <w:r>
              <w:rPr>
                <w:rFonts w:ascii="Times New Roman"/>
                <w:b w:val="false"/>
                <w:i w:val="false"/>
                <w:color w:val="000000"/>
                <w:sz w:val="20"/>
              </w:rPr>
              <w:t xml:space="preserve">
8-тармақшасы - 8, 9-тармақшасы - 9, 10-тармақшасы - 10, 11-тармақшасы - 11, 12-тармақшасы - 12, </w:t>
            </w:r>
            <w:r>
              <w:br/>
            </w:r>
            <w:r>
              <w:rPr>
                <w:rFonts w:ascii="Times New Roman"/>
                <w:b w:val="false"/>
                <w:i w:val="false"/>
                <w:color w:val="000000"/>
                <w:sz w:val="20"/>
              </w:rPr>
              <w:t xml:space="preserve">
13 - тармақшасы - 13, 14-тармақшасы - 14, 15-тармақшасы - 15, 16-тармақшасы - 16. </w:t>
            </w:r>
            <w:r>
              <w:br/>
            </w:r>
            <w:r>
              <w:rPr>
                <w:rFonts w:ascii="Times New Roman"/>
                <w:b w:val="false"/>
                <w:i w:val="false"/>
                <w:color w:val="000000"/>
                <w:sz w:val="20"/>
              </w:rPr>
              <w:t xml:space="preserve">
11. Тіркелмеген тексеру: </w:t>
            </w:r>
            <w:r>
              <w:br/>
            </w:r>
            <w:r>
              <w:rPr>
                <w:rFonts w:ascii="Times New Roman"/>
                <w:b w:val="false"/>
                <w:i w:val="false"/>
                <w:color w:val="000000"/>
                <w:sz w:val="20"/>
              </w:rPr>
              <w:t xml:space="preserve">
1 - прокуратура </w:t>
            </w:r>
            <w:r>
              <w:br/>
            </w:r>
            <w:r>
              <w:rPr>
                <w:rFonts w:ascii="Times New Roman"/>
                <w:b w:val="false"/>
                <w:i w:val="false"/>
                <w:color w:val="000000"/>
                <w:sz w:val="20"/>
              </w:rPr>
              <w:t xml:space="preserve">
2 - ҚСжАЕКБ органдарымен анықталады (асты сызылсын). </w:t>
            </w:r>
            <w:r>
              <w:br/>
            </w:r>
            <w:r>
              <w:rPr>
                <w:rFonts w:ascii="Times New Roman"/>
                <w:b w:val="false"/>
                <w:i w:val="false"/>
                <w:color w:val="000000"/>
                <w:sz w:val="20"/>
              </w:rPr>
              <w:t xml:space="preserve">
11.1. Солардың ішінен, актіні шығарусыз жүргізілген заңсыз тексеру: </w:t>
            </w:r>
            <w:r>
              <w:br/>
            </w:r>
            <w:r>
              <w:rPr>
                <w:rFonts w:ascii="Times New Roman"/>
                <w:b w:val="false"/>
                <w:i w:val="false"/>
                <w:color w:val="000000"/>
                <w:sz w:val="20"/>
              </w:rPr>
              <w:t xml:space="preserve">
1-прокуратура, 2-ҚСжАЕКБ органдарымен табылған (асты сызылсын). </w:t>
            </w:r>
            <w:r>
              <w:br/>
            </w:r>
            <w:r>
              <w:rPr>
                <w:rFonts w:ascii="Times New Roman"/>
                <w:b w:val="false"/>
                <w:i w:val="false"/>
                <w:color w:val="000000"/>
                <w:sz w:val="20"/>
              </w:rPr>
              <w:t xml:space="preserve">
11.2. Өткен жылдары тексеру тағайындау жөніндегі актіні тіркеусіз немесе тексеру тағайындау жөніндегі актіні шығарусыз жүргізілген тексеру: </w:t>
            </w:r>
            <w:r>
              <w:br/>
            </w:r>
            <w:r>
              <w:rPr>
                <w:rFonts w:ascii="Times New Roman"/>
                <w:b w:val="false"/>
                <w:i w:val="false"/>
                <w:color w:val="000000"/>
                <w:sz w:val="20"/>
              </w:rPr>
              <w:t xml:space="preserve">
1 - прокуратура, 2 - ҚСжАЕКБ табылған, (асты сызылсын). </w:t>
            </w:r>
            <w:r>
              <w:br/>
            </w:r>
            <w:r>
              <w:rPr>
                <w:rFonts w:ascii="Times New Roman"/>
                <w:b w:val="false"/>
                <w:i w:val="false"/>
                <w:color w:val="000000"/>
                <w:sz w:val="20"/>
              </w:rPr>
              <w:t xml:space="preserve">
12. кәртішкенің ҚСжАЕКБ-на келіп түскен күні "___"___________200__ж. </w:t>
            </w:r>
            <w:r>
              <w:br/>
            </w:r>
            <w:r>
              <w:rPr>
                <w:rFonts w:ascii="Times New Roman"/>
                <w:b w:val="false"/>
                <w:i w:val="false"/>
                <w:color w:val="000000"/>
                <w:sz w:val="20"/>
              </w:rPr>
              <w:t xml:space="preserve">
13. ҚСжАЕКБ-ның тіркеу журналы бойынша реттік нөмірі N___________ </w:t>
            </w:r>
            <w:r>
              <w:br/>
            </w:r>
            <w:r>
              <w:rPr>
                <w:rFonts w:ascii="Times New Roman"/>
                <w:b w:val="false"/>
                <w:i w:val="false"/>
                <w:color w:val="000000"/>
                <w:sz w:val="20"/>
              </w:rPr>
              <w:t xml:space="preserve">
14. 1-П нысанды кәртішкені тіркеу үшін қабылдаған Уәкілетті орган </w:t>
            </w:r>
            <w:r>
              <w:br/>
            </w:r>
            <w:r>
              <w:rPr>
                <w:rFonts w:ascii="Times New Roman"/>
                <w:b w:val="false"/>
                <w:i w:val="false"/>
                <w:color w:val="000000"/>
                <w:sz w:val="20"/>
              </w:rPr>
              <w:t xml:space="preserve">
қызметкерінің тегі, лауазымы, </w:t>
            </w:r>
            <w:r>
              <w:br/>
            </w:r>
            <w:r>
              <w:rPr>
                <w:rFonts w:ascii="Times New Roman"/>
                <w:b w:val="false"/>
                <w:i w:val="false"/>
                <w:color w:val="000000"/>
                <w:sz w:val="20"/>
              </w:rPr>
              <w:t xml:space="preserve">
қойған қолы:______________________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9.1 күні /_/_/айы/_/_/жылы </w:t>
            </w:r>
            <w:r>
              <w:br/>
            </w:r>
            <w:r>
              <w:rPr>
                <w:rFonts w:ascii="Times New Roman"/>
                <w:b w:val="false"/>
                <w:i w:val="false"/>
                <w:color w:val="000000"/>
                <w:sz w:val="20"/>
              </w:rPr>
              <w:t xml:space="preserve">
_/_/_/_/ </w:t>
            </w:r>
            <w:r>
              <w:br/>
            </w:r>
            <w:r>
              <w:rPr>
                <w:rFonts w:ascii="Times New Roman"/>
                <w:b w:val="false"/>
                <w:i w:val="false"/>
                <w:color w:val="000000"/>
                <w:sz w:val="20"/>
              </w:rPr>
              <w:t xml:space="preserve">
9.2 күні /_/_/ айы/_/_/жылы </w:t>
            </w:r>
            <w:r>
              <w:br/>
            </w:r>
            <w:r>
              <w:rPr>
                <w:rFonts w:ascii="Times New Roman"/>
                <w:b w:val="false"/>
                <w:i w:val="false"/>
                <w:color w:val="000000"/>
                <w:sz w:val="20"/>
              </w:rPr>
              <w:t xml:space="preserve">
/_/_/_/_/ </w:t>
            </w:r>
            <w:r>
              <w:br/>
            </w:r>
            <w:r>
              <w:rPr>
                <w:rFonts w:ascii="Times New Roman"/>
                <w:b w:val="false"/>
                <w:i w:val="false"/>
                <w:color w:val="000000"/>
                <w:sz w:val="20"/>
              </w:rPr>
              <w:t xml:space="preserve">
9.3 күні /_/_/айы/_/_/жылы </w:t>
            </w:r>
            <w:r>
              <w:br/>
            </w:r>
            <w:r>
              <w:rPr>
                <w:rFonts w:ascii="Times New Roman"/>
                <w:b w:val="false"/>
                <w:i w:val="false"/>
                <w:color w:val="000000"/>
                <w:sz w:val="20"/>
              </w:rPr>
              <w:t xml:space="preserve">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10.1 /_/_/ </w:t>
            </w:r>
            <w:r>
              <w:br/>
            </w:r>
            <w:r>
              <w:rPr>
                <w:rFonts w:ascii="Times New Roman"/>
                <w:b w:val="false"/>
                <w:i w:val="false"/>
                <w:color w:val="000000"/>
                <w:sz w:val="20"/>
              </w:rPr>
              <w:t>
 </w:t>
            </w:r>
            <w:r>
              <w:br/>
            </w:r>
            <w:r>
              <w:rPr>
                <w:rFonts w:ascii="Times New Roman"/>
                <w:b w:val="false"/>
                <w:i w:val="false"/>
                <w:color w:val="000000"/>
                <w:sz w:val="20"/>
              </w:rPr>
              <w:t xml:space="preserve">
  10.2 /_/_/_/_/ </w:t>
            </w:r>
          </w:p>
          <w:p>
            <w:pPr>
              <w:spacing w:after="20"/>
              <w:ind w:left="20"/>
              <w:jc w:val="both"/>
            </w:pPr>
            <w:r>
              <w:rPr>
                <w:rFonts w:ascii="Times New Roman"/>
                <w:b w:val="false"/>
                <w:i w:val="false"/>
                <w:color w:val="000000"/>
                <w:sz w:val="20"/>
              </w:rPr>
              <w:t xml:space="preserve">          11. /_/             </w:t>
            </w:r>
          </w:p>
          <w:p>
            <w:pPr>
              <w:spacing w:after="20"/>
              <w:ind w:left="20"/>
              <w:jc w:val="both"/>
            </w:pPr>
            <w:r>
              <w:rPr>
                <w:rFonts w:ascii="Times New Roman"/>
                <w:b w:val="false"/>
                <w:i w:val="false"/>
                <w:color w:val="000000"/>
                <w:sz w:val="20"/>
              </w:rPr>
              <w:t xml:space="preserve">  11.1 /_/            </w:t>
            </w:r>
          </w:p>
          <w:p>
            <w:pPr>
              <w:spacing w:after="20"/>
              <w:ind w:left="20"/>
              <w:jc w:val="both"/>
            </w:pPr>
            <w:r>
              <w:rPr>
                <w:rFonts w:ascii="Times New Roman"/>
                <w:b w:val="false"/>
                <w:i w:val="false"/>
                <w:color w:val="000000"/>
                <w:sz w:val="20"/>
              </w:rPr>
              <w:t xml:space="preserve">  11.2 /_/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күні /_/_/айы/_/_/жылы </w:t>
            </w:r>
            <w:r>
              <w:br/>
            </w:r>
            <w:r>
              <w:rPr>
                <w:rFonts w:ascii="Times New Roman"/>
                <w:b w:val="false"/>
                <w:i w:val="false"/>
                <w:color w:val="000000"/>
                <w:sz w:val="20"/>
              </w:rPr>
              <w:t xml:space="preserve">
/_/_/_/_/ </w:t>
            </w:r>
            <w:r>
              <w:br/>
            </w:r>
            <w:r>
              <w:rPr>
                <w:rFonts w:ascii="Times New Roman"/>
                <w:b w:val="false"/>
                <w:i w:val="false"/>
                <w:color w:val="000000"/>
                <w:sz w:val="20"/>
              </w:rPr>
              <w:t xml:space="preserve">
13. /_/_/_/_/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Тағы басқа белгілер </w:t>
            </w:r>
            <w:r>
              <w:br/>
            </w:r>
            <w:r>
              <w:rPr>
                <w:rFonts w:ascii="Times New Roman"/>
                <w:b w:val="false"/>
                <w:i w:val="false"/>
                <w:color w:val="000000"/>
                <w:sz w:val="20"/>
              </w:rPr>
              <w:t xml:space="preserve">
__________________________________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мәліметтер енгізгені үшін заңмен белгіленген тәртіпте жауапқа тартылады. Кәртішкенің сақталу мерзімі 2 жыл. </w:t>
      </w:r>
    </w:p>
    <w:p>
      <w:pPr>
        <w:spacing w:after="0"/>
        <w:ind w:left="0"/>
        <w:jc w:val="both"/>
      </w:pPr>
      <w:r>
        <w:rPr>
          <w:rFonts w:ascii="Times New Roman"/>
          <w:b w:val="false"/>
          <w:i w:val="false"/>
          <w:color w:val="000000"/>
          <w:sz w:val="28"/>
        </w:rPr>
        <w:t xml:space="preserve">                                      ҚР Бас Прокурорының 2006 жылғы </w:t>
      </w:r>
      <w:r>
        <w:br/>
      </w:r>
      <w:r>
        <w:rPr>
          <w:rFonts w:ascii="Times New Roman"/>
          <w:b w:val="false"/>
          <w:i w:val="false"/>
          <w:color w:val="000000"/>
          <w:sz w:val="28"/>
        </w:rPr>
        <w:t xml:space="preserve">
                                     3 наурыздағы N 13 бұйрығымен </w:t>
      </w:r>
      <w:r>
        <w:br/>
      </w:r>
      <w:r>
        <w:rPr>
          <w:rFonts w:ascii="Times New Roman"/>
          <w:b w:val="false"/>
          <w:i w:val="false"/>
          <w:color w:val="000000"/>
          <w:sz w:val="28"/>
        </w:rPr>
        <w:t xml:space="preserve">
                                       бекітілген Нұсқаулығына </w:t>
      </w:r>
      <w:r>
        <w:br/>
      </w:r>
      <w:r>
        <w:rPr>
          <w:rFonts w:ascii="Times New Roman"/>
          <w:b w:val="false"/>
          <w:i w:val="false"/>
          <w:color w:val="000000"/>
          <w:sz w:val="28"/>
        </w:rPr>
        <w:t xml:space="preserve">
                                              N 2 қосымша </w:t>
      </w:r>
    </w:p>
    <w:bookmarkStart w:name="z55" w:id="53"/>
    <w:p>
      <w:pPr>
        <w:spacing w:after="0"/>
        <w:ind w:left="0"/>
        <w:jc w:val="both"/>
      </w:pP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Прокурорының 2004 жылғы </w:t>
      </w:r>
      <w:r>
        <w:br/>
      </w:r>
      <w:r>
        <w:rPr>
          <w:rFonts w:ascii="Times New Roman"/>
          <w:b w:val="false"/>
          <w:i w:val="false"/>
          <w:color w:val="000000"/>
          <w:sz w:val="28"/>
        </w:rPr>
        <w:t xml:space="preserve">
                                      1 наурыздан N 12 бұйрығымен </w:t>
      </w:r>
      <w:r>
        <w:br/>
      </w:r>
      <w:r>
        <w:rPr>
          <w:rFonts w:ascii="Times New Roman"/>
          <w:b w:val="false"/>
          <w:i w:val="false"/>
          <w:color w:val="000000"/>
          <w:sz w:val="28"/>
        </w:rPr>
        <w:t xml:space="preserve">
                                          бекітілген Шаруашылық </w:t>
      </w:r>
      <w:r>
        <w:br/>
      </w:r>
      <w:r>
        <w:rPr>
          <w:rFonts w:ascii="Times New Roman"/>
          <w:b w:val="false"/>
          <w:i w:val="false"/>
          <w:color w:val="000000"/>
          <w:sz w:val="28"/>
        </w:rPr>
        <w:t xml:space="preserve">
                                        жүргізуші субъектілердің </w:t>
      </w:r>
      <w:r>
        <w:br/>
      </w:r>
      <w:r>
        <w:rPr>
          <w:rFonts w:ascii="Times New Roman"/>
          <w:b w:val="false"/>
          <w:i w:val="false"/>
          <w:color w:val="000000"/>
          <w:sz w:val="28"/>
        </w:rPr>
        <w:t xml:space="preserve">
                                     қызметін тексеруді есепке алу </w:t>
      </w:r>
      <w:r>
        <w:br/>
      </w:r>
      <w:r>
        <w:rPr>
          <w:rFonts w:ascii="Times New Roman"/>
          <w:b w:val="false"/>
          <w:i w:val="false"/>
          <w:color w:val="000000"/>
          <w:sz w:val="28"/>
        </w:rPr>
        <w:t xml:space="preserve">
                                    Нұсқаулыққа 2 қосымша бойынша </w:t>
      </w:r>
    </w:p>
    <w:bookmarkEnd w:id="53"/>
    <w:p>
      <w:pPr>
        <w:spacing w:after="0"/>
        <w:ind w:left="0"/>
        <w:jc w:val="both"/>
      </w:pPr>
      <w:r>
        <w:rPr>
          <w:rFonts w:ascii="Times New Roman"/>
          <w:b/>
          <w:i w:val="false"/>
          <w:color w:val="000000"/>
          <w:sz w:val="28"/>
        </w:rPr>
        <w:t xml:space="preserve">    Шаруашылық жүргізуші субъектілер қызметін тексерулерді </w:t>
      </w:r>
      <w:r>
        <w:br/>
      </w:r>
      <w:r>
        <w:rPr>
          <w:rFonts w:ascii="Times New Roman"/>
          <w:b w:val="false"/>
          <w:i w:val="false"/>
          <w:color w:val="000000"/>
          <w:sz w:val="28"/>
        </w:rPr>
        <w:t>
</w:t>
      </w:r>
      <w:r>
        <w:rPr>
          <w:rFonts w:ascii="Times New Roman"/>
          <w:b/>
          <w:i w:val="false"/>
          <w:color w:val="000000"/>
          <w:sz w:val="28"/>
        </w:rPr>
        <w:t xml:space="preserve">   тағайындау туралы актілерді, 1-П нысанды кәртішкелерді </w:t>
      </w:r>
      <w:r>
        <w:br/>
      </w:r>
      <w:r>
        <w:rPr>
          <w:rFonts w:ascii="Times New Roman"/>
          <w:b w:val="false"/>
          <w:i w:val="false"/>
          <w:color w:val="000000"/>
          <w:sz w:val="28"/>
        </w:rPr>
        <w:t>
</w:t>
      </w:r>
      <w:r>
        <w:rPr>
          <w:rFonts w:ascii="Times New Roman"/>
          <w:b/>
          <w:i w:val="false"/>
          <w:color w:val="000000"/>
          <w:sz w:val="28"/>
        </w:rPr>
        <w:t xml:space="preserve">    және оларға қоса берілетін талон-қосымшаларды тіркеу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53"/>
        <w:gridCol w:w="1533"/>
        <w:gridCol w:w="2053"/>
        <w:gridCol w:w="2013"/>
        <w:gridCol w:w="2713"/>
      </w:tblGrid>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т.т.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актіні </w:t>
            </w:r>
            <w:r>
              <w:br/>
            </w:r>
            <w:r>
              <w:rPr>
                <w:rFonts w:ascii="Times New Roman"/>
                <w:b w:val="false"/>
                <w:i w:val="false"/>
                <w:color w:val="000000"/>
                <w:sz w:val="20"/>
              </w:rPr>
              <w:t xml:space="preserve">
және 1-П </w:t>
            </w:r>
            <w:r>
              <w:br/>
            </w:r>
            <w:r>
              <w:rPr>
                <w:rFonts w:ascii="Times New Roman"/>
                <w:b w:val="false"/>
                <w:i w:val="false"/>
                <w:color w:val="000000"/>
                <w:sz w:val="20"/>
              </w:rPr>
              <w:t xml:space="preserve">
нысанды </w:t>
            </w:r>
            <w:r>
              <w:br/>
            </w:r>
            <w:r>
              <w:rPr>
                <w:rFonts w:ascii="Times New Roman"/>
                <w:b w:val="false"/>
                <w:i w:val="false"/>
                <w:color w:val="000000"/>
                <w:sz w:val="20"/>
              </w:rPr>
              <w:t xml:space="preserve">
кәртішкені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және күні,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тіркелу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құжаттарды </w:t>
            </w:r>
            <w:r>
              <w:br/>
            </w:r>
            <w:r>
              <w:rPr>
                <w:rFonts w:ascii="Times New Roman"/>
                <w:b w:val="false"/>
                <w:i w:val="false"/>
                <w:color w:val="000000"/>
                <w:sz w:val="20"/>
              </w:rPr>
              <w:t xml:space="preserve">
өткізген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қойған </w:t>
            </w:r>
            <w:r>
              <w:br/>
            </w:r>
            <w:r>
              <w:rPr>
                <w:rFonts w:ascii="Times New Roman"/>
                <w:b w:val="false"/>
                <w:i w:val="false"/>
                <w:color w:val="000000"/>
                <w:sz w:val="20"/>
              </w:rPr>
              <w:t xml:space="preserve">
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 </w:t>
            </w:r>
            <w:r>
              <w:br/>
            </w:r>
            <w:r>
              <w:rPr>
                <w:rFonts w:ascii="Times New Roman"/>
                <w:b w:val="false"/>
                <w:i w:val="false"/>
                <w:color w:val="000000"/>
                <w:sz w:val="20"/>
              </w:rPr>
              <w:t xml:space="preserve">
лаушы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тағай- </w:t>
            </w:r>
            <w:r>
              <w:br/>
            </w:r>
            <w:r>
              <w:rPr>
                <w:rFonts w:ascii="Times New Roman"/>
                <w:b w:val="false"/>
                <w:i w:val="false"/>
                <w:color w:val="000000"/>
                <w:sz w:val="20"/>
              </w:rPr>
              <w:t xml:space="preserve">
ындау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оны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күні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Бақылаушы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аталуы,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даған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лауазымы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асырған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(дері) мен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Тексерудегі </w:t>
            </w:r>
            <w:r>
              <w:br/>
            </w:r>
            <w:r>
              <w:rPr>
                <w:rFonts w:ascii="Times New Roman"/>
                <w:b w:val="false"/>
                <w:i w:val="false"/>
                <w:color w:val="000000"/>
                <w:sz w:val="20"/>
              </w:rPr>
              <w:t xml:space="preserve">
жеке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(филиалдың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өкілдіктің),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объектісінің </w:t>
            </w:r>
            <w:r>
              <w:br/>
            </w:r>
            <w:r>
              <w:rPr>
                <w:rFonts w:ascii="Times New Roman"/>
                <w:b w:val="false"/>
                <w:i w:val="false"/>
                <w:color w:val="000000"/>
                <w:sz w:val="20"/>
              </w:rPr>
              <w:t xml:space="preserve">
аталуы, оның </w:t>
            </w:r>
            <w:r>
              <w:br/>
            </w:r>
            <w:r>
              <w:rPr>
                <w:rFonts w:ascii="Times New Roman"/>
                <w:b w:val="false"/>
                <w:i w:val="false"/>
                <w:color w:val="000000"/>
                <w:sz w:val="20"/>
              </w:rPr>
              <w:t xml:space="preserve">
тұрған жері </w:t>
            </w:r>
            <w:r>
              <w:br/>
            </w:r>
            <w:r>
              <w:rPr>
                <w:rFonts w:ascii="Times New Roman"/>
                <w:b w:val="false"/>
                <w:i w:val="false"/>
                <w:color w:val="000000"/>
                <w:sz w:val="20"/>
              </w:rPr>
              <w:t xml:space="preserve">
мен СТН-і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033"/>
        <w:gridCol w:w="1793"/>
        <w:gridCol w:w="2013"/>
        <w:gridCol w:w="2093"/>
        <w:gridCol w:w="1873"/>
        <w:gridCol w:w="2433"/>
      </w:tblGrid>
      <w:tr>
        <w:trPr>
          <w:trHeight w:val="855"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түрі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серу </w:t>
            </w:r>
            <w:r>
              <w:br/>
            </w:r>
            <w:r>
              <w:rPr>
                <w:rFonts w:ascii="Times New Roman"/>
                <w:b w:val="false"/>
                <w:i w:val="false"/>
                <w:color w:val="000000"/>
                <w:sz w:val="20"/>
              </w:rPr>
              <w:t xml:space="preserve">
түрі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зімдері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ұзарту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тексеруді </w:t>
            </w:r>
            <w:r>
              <w:br/>
            </w:r>
            <w:r>
              <w:rPr>
                <w:rFonts w:ascii="Times New Roman"/>
                <w:b w:val="false"/>
                <w:i w:val="false"/>
                <w:color w:val="000000"/>
                <w:sz w:val="20"/>
              </w:rPr>
              <w:t xml:space="preserve">
тоқтату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 </w:t>
            </w:r>
            <w:r>
              <w:br/>
            </w:r>
            <w:r>
              <w:rPr>
                <w:rFonts w:ascii="Times New Roman"/>
                <w:b w:val="false"/>
                <w:i w:val="false"/>
                <w:color w:val="000000"/>
                <w:sz w:val="20"/>
              </w:rPr>
              <w:t xml:space="preserve">
нысанды </w:t>
            </w:r>
            <w:r>
              <w:br/>
            </w:r>
            <w:r>
              <w:rPr>
                <w:rFonts w:ascii="Times New Roman"/>
                <w:b w:val="false"/>
                <w:i w:val="false"/>
                <w:color w:val="000000"/>
                <w:sz w:val="20"/>
              </w:rPr>
              <w:t xml:space="preserve">
кәртішкеге </w:t>
            </w:r>
            <w:r>
              <w:br/>
            </w:r>
            <w:r>
              <w:rPr>
                <w:rFonts w:ascii="Times New Roman"/>
                <w:b w:val="false"/>
                <w:i w:val="false"/>
                <w:color w:val="000000"/>
                <w:sz w:val="20"/>
              </w:rPr>
              <w:t xml:space="preserve">
қоса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талон- </w:t>
            </w:r>
            <w:r>
              <w:br/>
            </w:r>
            <w:r>
              <w:rPr>
                <w:rFonts w:ascii="Times New Roman"/>
                <w:b w:val="false"/>
                <w:i w:val="false"/>
                <w:color w:val="000000"/>
                <w:sz w:val="20"/>
              </w:rPr>
              <w:t xml:space="preserve">
қосымшаны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органға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талон- </w:t>
            </w:r>
            <w:r>
              <w:br/>
            </w:r>
            <w:r>
              <w:rPr>
                <w:rFonts w:ascii="Times New Roman"/>
                <w:b w:val="false"/>
                <w:i w:val="false"/>
                <w:color w:val="000000"/>
                <w:sz w:val="20"/>
              </w:rPr>
              <w:t xml:space="preserve">
қосымшаны </w:t>
            </w:r>
            <w:r>
              <w:br/>
            </w:r>
            <w:r>
              <w:rPr>
                <w:rFonts w:ascii="Times New Roman"/>
                <w:b w:val="false"/>
                <w:i w:val="false"/>
                <w:color w:val="000000"/>
                <w:sz w:val="20"/>
              </w:rPr>
              <w:t xml:space="preserve">
өткізген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қойған </w:t>
            </w:r>
            <w:r>
              <w:br/>
            </w: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Тексеру жүргізілмеді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1-жүргі- </w:t>
            </w:r>
            <w:r>
              <w:br/>
            </w:r>
            <w:r>
              <w:rPr>
                <w:rFonts w:ascii="Times New Roman"/>
                <w:b w:val="false"/>
                <w:i w:val="false"/>
                <w:color w:val="000000"/>
                <w:sz w:val="20"/>
              </w:rPr>
              <w:t xml:space="preserve">
зілмеген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рылған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2-тір- </w:t>
            </w:r>
            <w:r>
              <w:br/>
            </w:r>
            <w:r>
              <w:rPr>
                <w:rFonts w:ascii="Times New Roman"/>
                <w:b w:val="false"/>
                <w:i w:val="false"/>
                <w:color w:val="000000"/>
                <w:sz w:val="20"/>
              </w:rPr>
              <w:t xml:space="preserve">
кеуден </w:t>
            </w:r>
            <w:r>
              <w:br/>
            </w:r>
            <w:r>
              <w:rPr>
                <w:rFonts w:ascii="Times New Roman"/>
                <w:b w:val="false"/>
                <w:i w:val="false"/>
                <w:color w:val="000000"/>
                <w:sz w:val="20"/>
              </w:rPr>
              <w:t xml:space="preserve">
бас тар- </w:t>
            </w:r>
            <w:r>
              <w:br/>
            </w:r>
            <w:r>
              <w:rPr>
                <w:rFonts w:ascii="Times New Roman"/>
                <w:b w:val="false"/>
                <w:i w:val="false"/>
                <w:color w:val="000000"/>
                <w:sz w:val="20"/>
              </w:rPr>
              <w:t xml:space="preserve">
тылған 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акт </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ҚР Бас Прокурорының 2006 ж. </w:t>
      </w:r>
      <w:r>
        <w:br/>
      </w:r>
      <w:r>
        <w:rPr>
          <w:rFonts w:ascii="Times New Roman"/>
          <w:b w:val="false"/>
          <w:i w:val="false"/>
          <w:color w:val="000000"/>
          <w:sz w:val="28"/>
        </w:rPr>
        <w:t xml:space="preserve">
                                     3 наурыздағы N 13 бұйрығымен </w:t>
      </w:r>
      <w:r>
        <w:br/>
      </w:r>
      <w:r>
        <w:rPr>
          <w:rFonts w:ascii="Times New Roman"/>
          <w:b w:val="false"/>
          <w:i w:val="false"/>
          <w:color w:val="000000"/>
          <w:sz w:val="28"/>
        </w:rPr>
        <w:t xml:space="preserve">
                                       бекітілген Нұсқаулығына </w:t>
      </w:r>
      <w:r>
        <w:br/>
      </w:r>
      <w:r>
        <w:rPr>
          <w:rFonts w:ascii="Times New Roman"/>
          <w:b w:val="false"/>
          <w:i w:val="false"/>
          <w:color w:val="000000"/>
          <w:sz w:val="28"/>
        </w:rPr>
        <w:t xml:space="preserve">
                                              N 3 қосымша </w:t>
      </w:r>
    </w:p>
    <w:bookmarkStart w:name="z56" w:id="54"/>
    <w:p>
      <w:pPr>
        <w:spacing w:after="0"/>
        <w:ind w:left="0"/>
        <w:jc w:val="both"/>
      </w:pP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Прокурорының 2004 жылғы </w:t>
      </w:r>
      <w:r>
        <w:br/>
      </w:r>
      <w:r>
        <w:rPr>
          <w:rFonts w:ascii="Times New Roman"/>
          <w:b w:val="false"/>
          <w:i w:val="false"/>
          <w:color w:val="000000"/>
          <w:sz w:val="28"/>
        </w:rPr>
        <w:t xml:space="preserve">
                                      1 наурыздан N 12 бұйрығымен </w:t>
      </w:r>
      <w:r>
        <w:br/>
      </w:r>
      <w:r>
        <w:rPr>
          <w:rFonts w:ascii="Times New Roman"/>
          <w:b w:val="false"/>
          <w:i w:val="false"/>
          <w:color w:val="000000"/>
          <w:sz w:val="28"/>
        </w:rPr>
        <w:t xml:space="preserve">
                                          бекітілген Шаруашылық </w:t>
      </w:r>
      <w:r>
        <w:br/>
      </w:r>
      <w:r>
        <w:rPr>
          <w:rFonts w:ascii="Times New Roman"/>
          <w:b w:val="false"/>
          <w:i w:val="false"/>
          <w:color w:val="000000"/>
          <w:sz w:val="28"/>
        </w:rPr>
        <w:t xml:space="preserve">
                                        жүргізуші субъектілердің </w:t>
      </w:r>
      <w:r>
        <w:br/>
      </w:r>
      <w:r>
        <w:rPr>
          <w:rFonts w:ascii="Times New Roman"/>
          <w:b w:val="false"/>
          <w:i w:val="false"/>
          <w:color w:val="000000"/>
          <w:sz w:val="28"/>
        </w:rPr>
        <w:t xml:space="preserve">
                                     қызметін тексеруді есепке алу </w:t>
      </w:r>
      <w:r>
        <w:br/>
      </w:r>
      <w:r>
        <w:rPr>
          <w:rFonts w:ascii="Times New Roman"/>
          <w:b w:val="false"/>
          <w:i w:val="false"/>
          <w:color w:val="000000"/>
          <w:sz w:val="28"/>
        </w:rPr>
        <w:t xml:space="preserve">
                                      Нұсқаулыққа 6 қосымша бойынша </w:t>
      </w:r>
    </w:p>
    <w:bookmarkEnd w:id="54"/>
    <w:p>
      <w:pPr>
        <w:spacing w:after="0"/>
        <w:ind w:left="0"/>
        <w:jc w:val="both"/>
      </w:pPr>
      <w:r>
        <w:rPr>
          <w:rFonts w:ascii="Times New Roman"/>
          <w:b/>
          <w:i w:val="false"/>
          <w:color w:val="000000"/>
          <w:sz w:val="28"/>
        </w:rPr>
        <w:t xml:space="preserve">    1-П нысан Шаруашылық жүргізуші субъектілер қызметін </w:t>
      </w:r>
      <w:r>
        <w:br/>
      </w:r>
      <w:r>
        <w:rPr>
          <w:rFonts w:ascii="Times New Roman"/>
          <w:b w:val="false"/>
          <w:i w:val="false"/>
          <w:color w:val="000000"/>
          <w:sz w:val="28"/>
        </w:rPr>
        <w:t>
</w:t>
      </w:r>
      <w:r>
        <w:rPr>
          <w:rFonts w:ascii="Times New Roman"/>
          <w:b/>
          <w:i w:val="false"/>
          <w:color w:val="000000"/>
          <w:sz w:val="28"/>
        </w:rPr>
        <w:t xml:space="preserve">        тексерулерді есепке алудың кәртішкесіне қоса </w:t>
      </w:r>
      <w:r>
        <w:br/>
      </w:r>
      <w:r>
        <w:rPr>
          <w:rFonts w:ascii="Times New Roman"/>
          <w:b w:val="false"/>
          <w:i w:val="false"/>
          <w:color w:val="000000"/>
          <w:sz w:val="28"/>
        </w:rPr>
        <w:t>
</w:t>
      </w:r>
      <w:r>
        <w:rPr>
          <w:rFonts w:ascii="Times New Roman"/>
          <w:b/>
          <w:i w:val="false"/>
          <w:color w:val="000000"/>
          <w:sz w:val="28"/>
        </w:rPr>
        <w:t xml:space="preserve">                   берілген талон-қосымша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2"/>
        <w:gridCol w:w="5618"/>
      </w:tblGrid>
      <w:tr>
        <w:trPr>
          <w:trHeight w:val="1545" w:hRule="atLeast"/>
        </w:trPr>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 </w:t>
            </w:r>
            <w:r>
              <w:br/>
            </w:r>
            <w:r>
              <w:rPr>
                <w:rFonts w:ascii="Times New Roman"/>
                <w:b w:val="false"/>
                <w:i w:val="false"/>
                <w:color w:val="000000"/>
                <w:sz w:val="20"/>
              </w:rPr>
              <w:t xml:space="preserve">
Орталық мемлекеттік органның аталуы </w:t>
            </w:r>
            <w:r>
              <w:br/>
            </w:r>
            <w:r>
              <w:rPr>
                <w:rFonts w:ascii="Times New Roman"/>
                <w:b w:val="false"/>
                <w:i w:val="false"/>
                <w:color w:val="000000"/>
                <w:sz w:val="20"/>
              </w:rPr>
              <w:t xml:space="preserve">
2.______________________________ </w:t>
            </w:r>
            <w:r>
              <w:br/>
            </w:r>
            <w:r>
              <w:rPr>
                <w:rFonts w:ascii="Times New Roman"/>
                <w:b w:val="false"/>
                <w:i w:val="false"/>
                <w:color w:val="000000"/>
                <w:sz w:val="20"/>
              </w:rPr>
              <w:t xml:space="preserve">
Тексеру тағайындаған бақылаушы органның аталуы </w:t>
            </w:r>
            <w:r>
              <w:br/>
            </w:r>
            <w:r>
              <w:rPr>
                <w:rFonts w:ascii="Times New Roman"/>
                <w:b w:val="false"/>
                <w:i w:val="false"/>
                <w:color w:val="000000"/>
                <w:sz w:val="20"/>
              </w:rPr>
              <w:t xml:space="preserve">
3. Республикалық (1), облыстық (2), қалалық (3), аудандық (4) </w:t>
            </w:r>
            <w:r>
              <w:br/>
            </w:r>
            <w:r>
              <w:rPr>
                <w:rFonts w:ascii="Times New Roman"/>
                <w:b w:val="false"/>
                <w:i w:val="false"/>
                <w:color w:val="000000"/>
                <w:sz w:val="20"/>
              </w:rPr>
              <w:t xml:space="preserve">
(керегін сызып қою)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 </w:t>
            </w:r>
          </w:p>
          <w:p>
            <w:pPr>
              <w:spacing w:after="20"/>
              <w:ind w:left="20"/>
              <w:jc w:val="both"/>
            </w:pPr>
            <w:r>
              <w:rPr>
                <w:rFonts w:ascii="Times New Roman"/>
                <w:b w:val="false"/>
                <w:i w:val="false"/>
                <w:color w:val="000000"/>
                <w:sz w:val="20"/>
              </w:rPr>
              <w:t xml:space="preserve">2.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/_/ </w:t>
            </w:r>
          </w:p>
        </w:tc>
      </w:tr>
      <w:tr>
        <w:trPr>
          <w:trHeight w:val="8730" w:hRule="atLeast"/>
        </w:trPr>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немесе заңды тұлғаның (филиалдың немесе өкілдіктің) аталуы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 </w:t>
            </w:r>
            <w:r>
              <w:rPr>
                <w:rFonts w:ascii="Times New Roman"/>
                <w:b/>
                <w:i w:val="false"/>
                <w:color w:val="000000"/>
                <w:sz w:val="20"/>
              </w:rPr>
              <w:t xml:space="preserve">_______________________________ </w:t>
            </w:r>
            <w:r>
              <w:br/>
            </w:r>
            <w:r>
              <w:rPr>
                <w:rFonts w:ascii="Times New Roman"/>
                <w:b w:val="false"/>
                <w:i w:val="false"/>
                <w:color w:val="000000"/>
                <w:sz w:val="20"/>
              </w:rPr>
              <w:t xml:space="preserve">
4.1. Тексеру объектісінің аталуы және орналасқан жері </w:t>
            </w:r>
            <w:r>
              <w:rPr>
                <w:rFonts w:ascii="Times New Roman"/>
                <w:b/>
                <w:i w:val="false"/>
                <w:color w:val="000000"/>
                <w:sz w:val="20"/>
              </w:rPr>
              <w:t xml:space="preserve">____________________________ </w:t>
            </w:r>
            <w:r>
              <w:br/>
            </w:r>
            <w:r>
              <w:rPr>
                <w:rFonts w:ascii="Times New Roman"/>
                <w:b w:val="false"/>
                <w:i w:val="false"/>
                <w:color w:val="000000"/>
                <w:sz w:val="20"/>
              </w:rPr>
              <w:t xml:space="preserve">
_ </w:t>
            </w:r>
            <w:r>
              <w:rPr>
                <w:rFonts w:ascii="Times New Roman"/>
                <w:b/>
                <w:i w:val="false"/>
                <w:color w:val="000000"/>
                <w:sz w:val="20"/>
              </w:rPr>
              <w:t xml:space="preserve">_______________________________ </w:t>
            </w:r>
            <w:r>
              <w:br/>
            </w:r>
            <w:r>
              <w:rPr>
                <w:rFonts w:ascii="Times New Roman"/>
                <w:b w:val="false"/>
                <w:i w:val="false"/>
                <w:color w:val="000000"/>
                <w:sz w:val="20"/>
              </w:rPr>
              <w:t xml:space="preserve">
(орналасқан жері: аудан, елді мекен, </w:t>
            </w:r>
            <w:r>
              <w:br/>
            </w:r>
            <w:r>
              <w:rPr>
                <w:rFonts w:ascii="Times New Roman"/>
                <w:b w:val="false"/>
                <w:i w:val="false"/>
                <w:color w:val="000000"/>
                <w:sz w:val="20"/>
              </w:rPr>
              <w:t xml:space="preserve">
көше, үй, пәтер) </w:t>
            </w:r>
            <w:r>
              <w:br/>
            </w:r>
            <w:r>
              <w:rPr>
                <w:rFonts w:ascii="Times New Roman"/>
                <w:b w:val="false"/>
                <w:i w:val="false"/>
                <w:color w:val="000000"/>
                <w:sz w:val="20"/>
              </w:rPr>
              <w:t xml:space="preserve">
4.2. СТН __________________________ </w:t>
            </w:r>
            <w:r>
              <w:br/>
            </w:r>
            <w:r>
              <w:rPr>
                <w:rFonts w:ascii="Times New Roman"/>
                <w:b w:val="false"/>
                <w:i w:val="false"/>
                <w:color w:val="000000"/>
                <w:sz w:val="20"/>
              </w:rPr>
              <w:t xml:space="preserve">
5. Тексеруші орган актісінің N, оның шығарылу күнінің N </w:t>
            </w:r>
            <w:r>
              <w:rPr>
                <w:rFonts w:ascii="Times New Roman"/>
                <w:b/>
                <w:i w:val="false"/>
                <w:color w:val="000000"/>
                <w:sz w:val="20"/>
              </w:rPr>
              <w:t xml:space="preserve">________________________________ </w:t>
            </w:r>
            <w:r>
              <w:rPr>
                <w:rFonts w:ascii="Times New Roman"/>
                <w:b w:val="false"/>
                <w:i w:val="false"/>
                <w:color w:val="000000"/>
                <w:sz w:val="20"/>
              </w:rPr>
              <w:t xml:space="preserve">_____»_____________________200__ж. </w:t>
            </w:r>
            <w:r>
              <w:br/>
            </w:r>
            <w:r>
              <w:rPr>
                <w:rFonts w:ascii="Times New Roman"/>
                <w:b w:val="false"/>
                <w:i w:val="false"/>
                <w:color w:val="000000"/>
                <w:sz w:val="20"/>
              </w:rPr>
              <w:t xml:space="preserve">
6. тіркеу нөмірі және ҚСжАЕКБ журналы бойынша күні N______ </w:t>
            </w:r>
            <w:r>
              <w:br/>
            </w:r>
            <w:r>
              <w:rPr>
                <w:rFonts w:ascii="Times New Roman"/>
                <w:b w:val="false"/>
                <w:i w:val="false"/>
                <w:color w:val="000000"/>
                <w:sz w:val="20"/>
              </w:rPr>
              <w:t xml:space="preserve">
____________________200__ж. </w:t>
            </w:r>
            <w:r>
              <w:br/>
            </w:r>
            <w:r>
              <w:rPr>
                <w:rFonts w:ascii="Times New Roman"/>
                <w:b w:val="false"/>
                <w:i w:val="false"/>
                <w:color w:val="000000"/>
                <w:sz w:val="20"/>
              </w:rPr>
              <w:t xml:space="preserve">
7. Тексерудің басталу күні»_______ </w:t>
            </w:r>
            <w:r>
              <w:br/>
            </w:r>
            <w:r>
              <w:rPr>
                <w:rFonts w:ascii="Times New Roman"/>
                <w:b w:val="false"/>
                <w:i w:val="false"/>
                <w:color w:val="000000"/>
                <w:sz w:val="20"/>
              </w:rPr>
              <w:t xml:space="preserve">
___________________200__ж. </w:t>
            </w:r>
            <w:r>
              <w:br/>
            </w:r>
            <w:r>
              <w:rPr>
                <w:rFonts w:ascii="Times New Roman"/>
                <w:b w:val="false"/>
                <w:i w:val="false"/>
                <w:color w:val="000000"/>
                <w:sz w:val="20"/>
              </w:rPr>
              <w:t xml:space="preserve">
7.1. Тексерудің аяқталу күні»_____ </w:t>
            </w:r>
            <w:r>
              <w:br/>
            </w:r>
            <w:r>
              <w:rPr>
                <w:rFonts w:ascii="Times New Roman"/>
                <w:b w:val="false"/>
                <w:i w:val="false"/>
                <w:color w:val="000000"/>
                <w:sz w:val="20"/>
              </w:rPr>
              <w:t xml:space="preserve">
____________________200__ж. </w:t>
            </w:r>
            <w:r>
              <w:br/>
            </w:r>
            <w:r>
              <w:rPr>
                <w:rFonts w:ascii="Times New Roman"/>
                <w:b w:val="false"/>
                <w:i w:val="false"/>
                <w:color w:val="000000"/>
                <w:sz w:val="20"/>
              </w:rPr>
              <w:t xml:space="preserve">
7.2. тексеру ұзақтылығы ___ жұмыс </w:t>
            </w:r>
            <w:r>
              <w:br/>
            </w:r>
            <w:r>
              <w:rPr>
                <w:rFonts w:ascii="Times New Roman"/>
                <w:b w:val="false"/>
                <w:i w:val="false"/>
                <w:color w:val="000000"/>
                <w:sz w:val="20"/>
              </w:rPr>
              <w:t xml:space="preserve">
күні </w:t>
            </w:r>
            <w:r>
              <w:br/>
            </w:r>
            <w:r>
              <w:rPr>
                <w:rFonts w:ascii="Times New Roman"/>
                <w:b w:val="false"/>
                <w:i w:val="false"/>
                <w:color w:val="000000"/>
                <w:sz w:val="20"/>
              </w:rPr>
              <w:t xml:space="preserve">
8. Тексеру нәтижелері (бұзушылық </w:t>
            </w:r>
            <w:r>
              <w:br/>
            </w:r>
            <w:r>
              <w:rPr>
                <w:rFonts w:ascii="Times New Roman"/>
                <w:b w:val="false"/>
                <w:i w:val="false"/>
                <w:color w:val="000000"/>
                <w:sz w:val="20"/>
              </w:rPr>
              <w:t xml:space="preserve">
анықталды - 1, бұзушылық </w:t>
            </w:r>
            <w:r>
              <w:br/>
            </w:r>
            <w:r>
              <w:rPr>
                <w:rFonts w:ascii="Times New Roman"/>
                <w:b w:val="false"/>
                <w:i w:val="false"/>
                <w:color w:val="000000"/>
                <w:sz w:val="20"/>
              </w:rPr>
              <w:t xml:space="preserve">
анықталмады - 2: </w:t>
            </w:r>
            <w:r>
              <w:br/>
            </w:r>
            <w:r>
              <w:rPr>
                <w:rFonts w:ascii="Times New Roman"/>
                <w:b w:val="false"/>
                <w:i w:val="false"/>
                <w:color w:val="000000"/>
                <w:sz w:val="20"/>
              </w:rPr>
              <w:t xml:space="preserve">
8.1. _________мың теңге залал анықталды мемлекетке (1), жеке кәсіпкерлік субъектісіне (2), жеке және заңды тұлғаға (3); </w:t>
            </w:r>
            <w:r>
              <w:br/>
            </w:r>
            <w:r>
              <w:rPr>
                <w:rFonts w:ascii="Times New Roman"/>
                <w:b w:val="false"/>
                <w:i w:val="false"/>
                <w:color w:val="000000"/>
                <w:sz w:val="20"/>
              </w:rPr>
              <w:t xml:space="preserve">
8.2. тексеріс барысында залал  </w:t>
            </w:r>
            <w:r>
              <w:br/>
            </w:r>
            <w:r>
              <w:rPr>
                <w:rFonts w:ascii="Times New Roman"/>
                <w:b w:val="false"/>
                <w:i w:val="false"/>
                <w:color w:val="000000"/>
                <w:sz w:val="20"/>
              </w:rPr>
              <w:t xml:space="preserve">
________құнда өтелінді иә - 1, </w:t>
            </w:r>
            <w:r>
              <w:br/>
            </w:r>
            <w:r>
              <w:rPr>
                <w:rFonts w:ascii="Times New Roman"/>
                <w:b w:val="false"/>
                <w:i w:val="false"/>
                <w:color w:val="000000"/>
                <w:sz w:val="20"/>
              </w:rPr>
              <w:t xml:space="preserve">
жоқ - 2; </w:t>
            </w:r>
            <w:r>
              <w:br/>
            </w:r>
            <w:r>
              <w:rPr>
                <w:rFonts w:ascii="Times New Roman"/>
                <w:b w:val="false"/>
                <w:i w:val="false"/>
                <w:color w:val="000000"/>
                <w:sz w:val="20"/>
              </w:rPr>
              <w:t xml:space="preserve">
8.3. құқықтар қорғалды: жеке және </w:t>
            </w:r>
            <w:r>
              <w:br/>
            </w:r>
            <w:r>
              <w:rPr>
                <w:rFonts w:ascii="Times New Roman"/>
                <w:b w:val="false"/>
                <w:i w:val="false"/>
                <w:color w:val="000000"/>
                <w:sz w:val="20"/>
              </w:rPr>
              <w:t xml:space="preserve">
заңды тұлға (1); жеке кәсіпкерлік </w:t>
            </w:r>
            <w:r>
              <w:br/>
            </w:r>
            <w:r>
              <w:rPr>
                <w:rFonts w:ascii="Times New Roman"/>
                <w:b w:val="false"/>
                <w:i w:val="false"/>
                <w:color w:val="000000"/>
                <w:sz w:val="20"/>
              </w:rPr>
              <w:t xml:space="preserve">
тұлғалар (2); мемлекет (3). </w:t>
            </w:r>
            <w:r>
              <w:br/>
            </w:r>
            <w:r>
              <w:rPr>
                <w:rFonts w:ascii="Times New Roman"/>
                <w:b w:val="false"/>
                <w:i w:val="false"/>
                <w:color w:val="000000"/>
                <w:sz w:val="20"/>
              </w:rPr>
              <w:t xml:space="preserve">
8.4. бақылау органымен әкімшілік </w:t>
            </w:r>
            <w:r>
              <w:br/>
            </w:r>
            <w:r>
              <w:rPr>
                <w:rFonts w:ascii="Times New Roman"/>
                <w:b w:val="false"/>
                <w:i w:val="false"/>
                <w:color w:val="000000"/>
                <w:sz w:val="20"/>
              </w:rPr>
              <w:t xml:space="preserve">
өндіріс ҚР ӘҚБК __________бабы </w:t>
            </w:r>
            <w:r>
              <w:br/>
            </w:r>
            <w:r>
              <w:rPr>
                <w:rFonts w:ascii="Times New Roman"/>
                <w:b w:val="false"/>
                <w:i w:val="false"/>
                <w:color w:val="000000"/>
                <w:sz w:val="20"/>
              </w:rPr>
              <w:t xml:space="preserve">
бойынша қозғалды; </w:t>
            </w:r>
            <w:r>
              <w:br/>
            </w:r>
            <w:r>
              <w:rPr>
                <w:rFonts w:ascii="Times New Roman"/>
                <w:b w:val="false"/>
                <w:i w:val="false"/>
                <w:color w:val="000000"/>
                <w:sz w:val="20"/>
              </w:rPr>
              <w:t xml:space="preserve">
жеке кәсіпкерлік субъектісіне </w:t>
            </w:r>
            <w:r>
              <w:br/>
            </w:r>
            <w:r>
              <w:rPr>
                <w:rFonts w:ascii="Times New Roman"/>
                <w:b w:val="false"/>
                <w:i w:val="false"/>
                <w:color w:val="000000"/>
                <w:sz w:val="20"/>
              </w:rPr>
              <w:t xml:space="preserve">
қатысты (1), басшыға қатысты (2), </w:t>
            </w:r>
            <w:r>
              <w:br/>
            </w:r>
            <w:r>
              <w:rPr>
                <w:rFonts w:ascii="Times New Roman"/>
                <w:b w:val="false"/>
                <w:i w:val="false"/>
                <w:color w:val="000000"/>
                <w:sz w:val="20"/>
              </w:rPr>
              <w:t xml:space="preserve">
оның қызметкеріне қатысты (3). </w:t>
            </w:r>
            <w:r>
              <w:br/>
            </w:r>
            <w:r>
              <w:rPr>
                <w:rFonts w:ascii="Times New Roman"/>
                <w:b w:val="false"/>
                <w:i w:val="false"/>
                <w:color w:val="000000"/>
                <w:sz w:val="20"/>
              </w:rPr>
              <w:t xml:space="preserve">
8.5. тексеру материалдары </w:t>
            </w:r>
            <w:r>
              <w:br/>
            </w:r>
            <w:r>
              <w:rPr>
                <w:rFonts w:ascii="Times New Roman"/>
                <w:b w:val="false"/>
                <w:i w:val="false"/>
                <w:color w:val="000000"/>
                <w:sz w:val="20"/>
              </w:rPr>
              <w:t xml:space="preserve">
__________________________жолданды.  </w:t>
            </w:r>
            <w:r>
              <w:br/>
            </w:r>
            <w:r>
              <w:rPr>
                <w:rFonts w:ascii="Times New Roman"/>
                <w:b w:val="false"/>
                <w:i w:val="false"/>
                <w:color w:val="000000"/>
                <w:sz w:val="20"/>
              </w:rPr>
              <w:t xml:space="preserve">
бақылау органының атауы </w:t>
            </w:r>
            <w:r>
              <w:br/>
            </w:r>
            <w:r>
              <w:rPr>
                <w:rFonts w:ascii="Times New Roman"/>
                <w:b w:val="false"/>
                <w:i w:val="false"/>
                <w:color w:val="000000"/>
                <w:sz w:val="20"/>
              </w:rPr>
              <w:t xml:space="preserve">
8.6. Бақылау органымен қылмыстық </w:t>
            </w:r>
            <w:r>
              <w:br/>
            </w:r>
            <w:r>
              <w:rPr>
                <w:rFonts w:ascii="Times New Roman"/>
                <w:b w:val="false"/>
                <w:i w:val="false"/>
                <w:color w:val="000000"/>
                <w:sz w:val="20"/>
              </w:rPr>
              <w:t xml:space="preserve">
іс ҚР ҚК ___бабы____бөлімі бойынша </w:t>
            </w:r>
            <w:r>
              <w:br/>
            </w:r>
            <w:r>
              <w:rPr>
                <w:rFonts w:ascii="Times New Roman"/>
                <w:b w:val="false"/>
                <w:i w:val="false"/>
                <w:color w:val="000000"/>
                <w:sz w:val="20"/>
              </w:rPr>
              <w:t xml:space="preserve">
қозғалды; </w:t>
            </w:r>
            <w:r>
              <w:br/>
            </w:r>
            <w:r>
              <w:rPr>
                <w:rFonts w:ascii="Times New Roman"/>
                <w:b w:val="false"/>
                <w:i w:val="false"/>
                <w:color w:val="000000"/>
                <w:sz w:val="20"/>
              </w:rPr>
              <w:t xml:space="preserve">
9. Тексеріс барысында немесе </w:t>
            </w:r>
            <w:r>
              <w:br/>
            </w:r>
            <w:r>
              <w:rPr>
                <w:rFonts w:ascii="Times New Roman"/>
                <w:b w:val="false"/>
                <w:i w:val="false"/>
                <w:color w:val="000000"/>
                <w:sz w:val="20"/>
              </w:rPr>
              <w:t xml:space="preserve">
нәтижесінде жеке кәсіпкерлік </w:t>
            </w:r>
            <w:r>
              <w:br/>
            </w:r>
            <w:r>
              <w:rPr>
                <w:rFonts w:ascii="Times New Roman"/>
                <w:b w:val="false"/>
                <w:i w:val="false"/>
                <w:color w:val="000000"/>
                <w:sz w:val="20"/>
              </w:rPr>
              <w:t xml:space="preserve">
субъектісінің қызметі: тоқтатылды - </w:t>
            </w:r>
            <w:r>
              <w:br/>
            </w:r>
            <w:r>
              <w:rPr>
                <w:rFonts w:ascii="Times New Roman"/>
                <w:b w:val="false"/>
                <w:i w:val="false"/>
                <w:color w:val="000000"/>
                <w:sz w:val="20"/>
              </w:rPr>
              <w:t xml:space="preserve">
1, тыйым салынды - 2. </w:t>
            </w:r>
            <w:r>
              <w:br/>
            </w:r>
            <w:r>
              <w:rPr>
                <w:rFonts w:ascii="Times New Roman"/>
                <w:b w:val="false"/>
                <w:i w:val="false"/>
                <w:color w:val="000000"/>
                <w:sz w:val="20"/>
              </w:rPr>
              <w:t xml:space="preserve">
9.1. Тексеру аяқталуына дейін </w:t>
            </w:r>
            <w:r>
              <w:br/>
            </w:r>
            <w:r>
              <w:rPr>
                <w:rFonts w:ascii="Times New Roman"/>
                <w:b w:val="false"/>
                <w:i w:val="false"/>
                <w:color w:val="000000"/>
                <w:sz w:val="20"/>
              </w:rPr>
              <w:t xml:space="preserve">
қысқартылды: бақылаушы органмен (1), </w:t>
            </w:r>
            <w:r>
              <w:br/>
            </w:r>
            <w:r>
              <w:rPr>
                <w:rFonts w:ascii="Times New Roman"/>
                <w:b w:val="false"/>
                <w:i w:val="false"/>
                <w:color w:val="000000"/>
                <w:sz w:val="20"/>
              </w:rPr>
              <w:t xml:space="preserve">
сотпен (2), прокурормен (3).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10. Тексеруді жүзеге асырған </w:t>
            </w:r>
            <w:r>
              <w:br/>
            </w:r>
            <w:r>
              <w:rPr>
                <w:rFonts w:ascii="Times New Roman"/>
                <w:b w:val="false"/>
                <w:i w:val="false"/>
                <w:color w:val="000000"/>
                <w:sz w:val="20"/>
              </w:rPr>
              <w:t xml:space="preserve">
тұлғаның (тұлғалардың) аты-жөні, лауазымы, қойған қолы, қызмет телефонының N______________________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10.1. Талон-қосымшаны толтырған </w:t>
            </w:r>
            <w:r>
              <w:br/>
            </w:r>
            <w:r>
              <w:rPr>
                <w:rFonts w:ascii="Times New Roman"/>
                <w:b w:val="false"/>
                <w:i w:val="false"/>
                <w:color w:val="000000"/>
                <w:sz w:val="20"/>
              </w:rPr>
              <w:t xml:space="preserve">
тұлғаның аты-жөні: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11. ҚСжАЕКБ-на талонның келіп </w:t>
            </w:r>
            <w:r>
              <w:br/>
            </w:r>
            <w:r>
              <w:rPr>
                <w:rFonts w:ascii="Times New Roman"/>
                <w:b w:val="false"/>
                <w:i w:val="false"/>
                <w:color w:val="000000"/>
                <w:sz w:val="20"/>
              </w:rPr>
              <w:t xml:space="preserve">
түскен күні ___»_________200 __ ж. </w:t>
            </w:r>
            <w:r>
              <w:br/>
            </w:r>
            <w:r>
              <w:rPr>
                <w:rFonts w:ascii="Times New Roman"/>
                <w:b w:val="false"/>
                <w:i w:val="false"/>
                <w:color w:val="000000"/>
                <w:sz w:val="20"/>
              </w:rPr>
              <w:t xml:space="preserve">
12. Талон-қосымшаны қабылдаған </w:t>
            </w:r>
            <w:r>
              <w:br/>
            </w:r>
            <w:r>
              <w:rPr>
                <w:rFonts w:ascii="Times New Roman"/>
                <w:b w:val="false"/>
                <w:i w:val="false"/>
                <w:color w:val="000000"/>
                <w:sz w:val="20"/>
              </w:rPr>
              <w:t xml:space="preserve">
тұлғаның аты-жөні, лауазымы, </w:t>
            </w:r>
            <w:r>
              <w:br/>
            </w:r>
            <w:r>
              <w:rPr>
                <w:rFonts w:ascii="Times New Roman"/>
                <w:b w:val="false"/>
                <w:i w:val="false"/>
                <w:color w:val="000000"/>
                <w:sz w:val="20"/>
              </w:rPr>
              <w:t xml:space="preserve">
қойған қолы, қызмет телефонының </w:t>
            </w:r>
            <w:r>
              <w:br/>
            </w:r>
            <w:r>
              <w:rPr>
                <w:rFonts w:ascii="Times New Roman"/>
                <w:b w:val="false"/>
                <w:i w:val="false"/>
                <w:color w:val="000000"/>
                <w:sz w:val="20"/>
              </w:rPr>
              <w:t xml:space="preserve">
N ________________________________   </w:t>
            </w:r>
            <w:r>
              <w:br/>
            </w:r>
            <w:r>
              <w:rPr>
                <w:rFonts w:ascii="Times New Roman"/>
                <w:b w:val="false"/>
                <w:i w:val="false"/>
                <w:color w:val="000000"/>
                <w:sz w:val="20"/>
              </w:rPr>
              <w:t xml:space="preserve">
        (лауазымы мен атағы)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 /_/_/_/_/_/_/_/_/_/_/ </w:t>
            </w:r>
            <w:r>
              <w:br/>
            </w:r>
            <w:r>
              <w:rPr>
                <w:rFonts w:ascii="Times New Roman"/>
                <w:b w:val="false"/>
                <w:i w:val="false"/>
                <w:color w:val="000000"/>
                <w:sz w:val="20"/>
              </w:rPr>
              <w:t>
 </w:t>
            </w:r>
            <w:r>
              <w:br/>
            </w:r>
            <w:r>
              <w:rPr>
                <w:rFonts w:ascii="Times New Roman"/>
                <w:b w:val="false"/>
                <w:i w:val="false"/>
                <w:color w:val="000000"/>
                <w:sz w:val="20"/>
              </w:rPr>
              <w:t xml:space="preserve">
  5./_/_/_/_//_/_/_/_/_/_/_/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6./_/_/_/_//_/_/_/_/_/_/_/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7./_/_/_/_/_/_/_/_/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7.1./_/_/_/_/_/_/_/_/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7.2. /-/-/ </w:t>
            </w:r>
            <w:r>
              <w:br/>
            </w:r>
            <w:r>
              <w:rPr>
                <w:rFonts w:ascii="Times New Roman"/>
                <w:b w:val="false"/>
                <w:i w:val="false"/>
                <w:color w:val="000000"/>
                <w:sz w:val="20"/>
              </w:rPr>
              <w:t>
 </w:t>
            </w:r>
            <w:r>
              <w:br/>
            </w:r>
            <w:r>
              <w:rPr>
                <w:rFonts w:ascii="Times New Roman"/>
                <w:b w:val="false"/>
                <w:i w:val="false"/>
                <w:color w:val="000000"/>
                <w:sz w:val="20"/>
              </w:rPr>
              <w:t xml:space="preserve">
  8.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8.1.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8.2.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8.3.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8.4. /-/-/-/ </w:t>
            </w:r>
          </w:p>
          <w:p>
            <w:pPr>
              <w:spacing w:after="20"/>
              <w:ind w:left="20"/>
              <w:jc w:val="both"/>
            </w:pPr>
            <w:r>
              <w:rPr>
                <w:rFonts w:ascii="Times New Roman"/>
                <w:b w:val="false"/>
                <w:i w:val="false"/>
                <w:color w:val="000000"/>
                <w:sz w:val="20"/>
              </w:rPr>
              <w:t xml:space="preserve">        8.6.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 /-/-/- </w:t>
            </w:r>
          </w:p>
          <w:p>
            <w:pPr>
              <w:spacing w:after="20"/>
              <w:ind w:left="20"/>
              <w:jc w:val="both"/>
            </w:pPr>
            <w:r>
              <w:rPr>
                <w:rFonts w:ascii="Times New Roman"/>
                <w:b w:val="false"/>
                <w:i w:val="false"/>
                <w:color w:val="000000"/>
                <w:sz w:val="20"/>
              </w:rPr>
              <w:t xml:space="preserve">  9.1.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11./_/_/_/_/_/_/_/_/ </w:t>
            </w:r>
            <w:r>
              <w:br/>
            </w:r>
            <w:r>
              <w:rPr>
                <w:rFonts w:ascii="Times New Roman"/>
                <w:b w:val="false"/>
                <w:i w:val="false"/>
                <w:color w:val="000000"/>
                <w:sz w:val="20"/>
              </w:rPr>
              <w:t xml:space="preserve">
күні айы жылы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толтырылғаннан кейін кәртішке ресми статистикалық құжат болып табылады; оған қол қойған тұлғалар көрінеу жалған мәліметтер енгізгені үшін заңмен белгіленген тәртіпте жауапқа тартылады. Кәртішкенің сақталу мерзімі - 2 жыл. </w:t>
      </w:r>
    </w:p>
    <w:p>
      <w:pPr>
        <w:spacing w:after="0"/>
        <w:ind w:left="0"/>
        <w:jc w:val="both"/>
      </w:pPr>
      <w:r>
        <w:rPr>
          <w:rFonts w:ascii="Times New Roman"/>
          <w:b w:val="false"/>
          <w:i w:val="false"/>
          <w:color w:val="000000"/>
          <w:sz w:val="28"/>
        </w:rPr>
        <w:t xml:space="preserve">                                      ҚР Бас Прокурорының 2006 ж. </w:t>
      </w:r>
      <w:r>
        <w:br/>
      </w:r>
      <w:r>
        <w:rPr>
          <w:rFonts w:ascii="Times New Roman"/>
          <w:b w:val="false"/>
          <w:i w:val="false"/>
          <w:color w:val="000000"/>
          <w:sz w:val="28"/>
        </w:rPr>
        <w:t xml:space="preserve">
                                     3 наурыздағы N 13 бұйрығымен </w:t>
      </w:r>
      <w:r>
        <w:br/>
      </w:r>
      <w:r>
        <w:rPr>
          <w:rFonts w:ascii="Times New Roman"/>
          <w:b w:val="false"/>
          <w:i w:val="false"/>
          <w:color w:val="000000"/>
          <w:sz w:val="28"/>
        </w:rPr>
        <w:t xml:space="preserve">
                                       бекітілген Нұсқаулығына </w:t>
      </w:r>
      <w:r>
        <w:br/>
      </w:r>
      <w:r>
        <w:rPr>
          <w:rFonts w:ascii="Times New Roman"/>
          <w:b w:val="false"/>
          <w:i w:val="false"/>
          <w:color w:val="000000"/>
          <w:sz w:val="28"/>
        </w:rPr>
        <w:t xml:space="preserve">
                                              N 4 қосымша </w:t>
      </w:r>
    </w:p>
    <w:bookmarkStart w:name="z57" w:id="55"/>
    <w:p>
      <w:pPr>
        <w:spacing w:after="0"/>
        <w:ind w:left="0"/>
        <w:jc w:val="both"/>
      </w:pP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Прокурорының 2004 жылғы </w:t>
      </w:r>
      <w:r>
        <w:br/>
      </w:r>
      <w:r>
        <w:rPr>
          <w:rFonts w:ascii="Times New Roman"/>
          <w:b w:val="false"/>
          <w:i w:val="false"/>
          <w:color w:val="000000"/>
          <w:sz w:val="28"/>
        </w:rPr>
        <w:t xml:space="preserve">
                                      1 наурыздан N 12 бұйрығымен </w:t>
      </w:r>
      <w:r>
        <w:br/>
      </w:r>
      <w:r>
        <w:rPr>
          <w:rFonts w:ascii="Times New Roman"/>
          <w:b w:val="false"/>
          <w:i w:val="false"/>
          <w:color w:val="000000"/>
          <w:sz w:val="28"/>
        </w:rPr>
        <w:t xml:space="preserve">
                                          бекітілген Шаруашылық </w:t>
      </w:r>
      <w:r>
        <w:br/>
      </w:r>
      <w:r>
        <w:rPr>
          <w:rFonts w:ascii="Times New Roman"/>
          <w:b w:val="false"/>
          <w:i w:val="false"/>
          <w:color w:val="000000"/>
          <w:sz w:val="28"/>
        </w:rPr>
        <w:t xml:space="preserve">
                                        жүргізуші субъектілердің </w:t>
      </w:r>
      <w:r>
        <w:br/>
      </w:r>
      <w:r>
        <w:rPr>
          <w:rFonts w:ascii="Times New Roman"/>
          <w:b w:val="false"/>
          <w:i w:val="false"/>
          <w:color w:val="000000"/>
          <w:sz w:val="28"/>
        </w:rPr>
        <w:t xml:space="preserve">
                                     қызметін тексеруді есепке алу </w:t>
      </w:r>
      <w:r>
        <w:br/>
      </w:r>
      <w:r>
        <w:rPr>
          <w:rFonts w:ascii="Times New Roman"/>
          <w:b w:val="false"/>
          <w:i w:val="false"/>
          <w:color w:val="000000"/>
          <w:sz w:val="28"/>
        </w:rPr>
        <w:t xml:space="preserve">
                                      Нұсқаулыққа 7 қосымша бойынша </w:t>
      </w:r>
    </w:p>
    <w:bookmarkEnd w:id="55"/>
    <w:p>
      <w:pPr>
        <w:spacing w:after="0"/>
        <w:ind w:left="0"/>
        <w:jc w:val="both"/>
      </w:pPr>
      <w:r>
        <w:rPr>
          <w:rFonts w:ascii="Times New Roman"/>
          <w:b/>
          <w:i w:val="false"/>
          <w:color w:val="000000"/>
          <w:sz w:val="28"/>
        </w:rPr>
        <w:t xml:space="preserve">         "Шаруашылық жүргізуші субъектілер қызметіне </w:t>
      </w:r>
      <w:r>
        <w:br/>
      </w:r>
      <w:r>
        <w:rPr>
          <w:rFonts w:ascii="Times New Roman"/>
          <w:b w:val="false"/>
          <w:i w:val="false"/>
          <w:color w:val="000000"/>
          <w:sz w:val="28"/>
        </w:rPr>
        <w:t>
</w:t>
      </w:r>
      <w:r>
        <w:rPr>
          <w:rFonts w:ascii="Times New Roman"/>
          <w:b/>
          <w:i w:val="false"/>
          <w:color w:val="000000"/>
          <w:sz w:val="28"/>
        </w:rPr>
        <w:t xml:space="preserve">       тексерулер тағайындау туралы актілерді тіркеу </w:t>
      </w:r>
      <w:r>
        <w:br/>
      </w:r>
      <w:r>
        <w:rPr>
          <w:rFonts w:ascii="Times New Roman"/>
          <w:b w:val="false"/>
          <w:i w:val="false"/>
          <w:color w:val="000000"/>
          <w:sz w:val="28"/>
        </w:rPr>
        <w:t>
</w:t>
      </w:r>
      <w:r>
        <w:rPr>
          <w:rFonts w:ascii="Times New Roman"/>
          <w:b/>
          <w:i w:val="false"/>
          <w:color w:val="000000"/>
          <w:sz w:val="28"/>
        </w:rPr>
        <w:t xml:space="preserve">                 туралы" 1-П нысанды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673"/>
        <w:gridCol w:w="513"/>
        <w:gridCol w:w="933"/>
        <w:gridCol w:w="1273"/>
        <w:gridCol w:w="1413"/>
        <w:gridCol w:w="1173"/>
        <w:gridCol w:w="1293"/>
        <w:gridCol w:w="183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r>
              <w:br/>
            </w:r>
            <w:r>
              <w:rPr>
                <w:rFonts w:ascii="Times New Roman"/>
                <w:b w:val="false"/>
                <w:i w:val="false"/>
                <w:color w:val="000000"/>
                <w:sz w:val="20"/>
              </w:rPr>
              <w:t xml:space="preserve">
шағын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парлы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ішінен шағын кәсіп- </w:t>
            </w:r>
            <w:r>
              <w:br/>
            </w:r>
            <w:r>
              <w:rPr>
                <w:rFonts w:ascii="Times New Roman"/>
                <w:b w:val="false"/>
                <w:i w:val="false"/>
                <w:color w:val="000000"/>
                <w:sz w:val="20"/>
              </w:rPr>
              <w:t xml:space="preserve">
керлік сала- </w:t>
            </w:r>
            <w:r>
              <w:br/>
            </w:r>
            <w:r>
              <w:rPr>
                <w:rFonts w:ascii="Times New Roman"/>
                <w:b w:val="false"/>
                <w:i w:val="false"/>
                <w:color w:val="000000"/>
                <w:sz w:val="20"/>
              </w:rPr>
              <w:t xml:space="preserve">
сында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кезеңнің аяғына </w:t>
            </w:r>
            <w:r>
              <w:br/>
            </w:r>
            <w:r>
              <w:rPr>
                <w:rFonts w:ascii="Times New Roman"/>
                <w:b w:val="false"/>
                <w:i w:val="false"/>
                <w:color w:val="000000"/>
                <w:sz w:val="20"/>
              </w:rPr>
              <w:t xml:space="preserve">
аяқталмаған </w:t>
            </w:r>
            <w:r>
              <w:br/>
            </w:r>
            <w:r>
              <w:rPr>
                <w:rFonts w:ascii="Times New Roman"/>
                <w:b w:val="false"/>
                <w:i w:val="false"/>
                <w:color w:val="000000"/>
                <w:sz w:val="20"/>
              </w:rPr>
              <w:t xml:space="preserve">
тексерулердің </w:t>
            </w:r>
            <w:r>
              <w:br/>
            </w:r>
            <w:r>
              <w:rPr>
                <w:rFonts w:ascii="Times New Roman"/>
                <w:b w:val="false"/>
                <w:i w:val="false"/>
                <w:color w:val="000000"/>
                <w:sz w:val="20"/>
              </w:rPr>
              <w:t xml:space="preserve">
қалдығы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актілердің саны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Тексеруге </w:t>
            </w:r>
            <w:r>
              <w:br/>
            </w:r>
            <w:r>
              <w:rPr>
                <w:rFonts w:ascii="Times New Roman"/>
                <w:b w:val="false"/>
                <w:i w:val="false"/>
                <w:color w:val="000000"/>
                <w:sz w:val="20"/>
              </w:rPr>
              <w:t xml:space="preserve">
ұшыраған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субъектілердің </w:t>
            </w:r>
            <w:r>
              <w:br/>
            </w:r>
            <w:r>
              <w:rPr>
                <w:rFonts w:ascii="Times New Roman"/>
                <w:b w:val="false"/>
                <w:i w:val="false"/>
                <w:color w:val="000000"/>
                <w:sz w:val="20"/>
              </w:rPr>
              <w:t xml:space="preserve">
саны (1-П </w:t>
            </w:r>
            <w:r>
              <w:br/>
            </w:r>
            <w:r>
              <w:rPr>
                <w:rFonts w:ascii="Times New Roman"/>
                <w:b w:val="false"/>
                <w:i w:val="false"/>
                <w:color w:val="000000"/>
                <w:sz w:val="20"/>
              </w:rPr>
              <w:t xml:space="preserve">
нысанды қойылған </w:t>
            </w:r>
            <w:r>
              <w:br/>
            </w:r>
            <w:r>
              <w:rPr>
                <w:rFonts w:ascii="Times New Roman"/>
                <w:b w:val="false"/>
                <w:i w:val="false"/>
                <w:color w:val="000000"/>
                <w:sz w:val="20"/>
              </w:rPr>
              <w:t xml:space="preserve">
кәртішкелер)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 </w:t>
            </w:r>
            <w:r>
              <w:br/>
            </w:r>
            <w:r>
              <w:rPr>
                <w:rFonts w:ascii="Times New Roman"/>
                <w:b w:val="false"/>
                <w:i w:val="false"/>
                <w:color w:val="000000"/>
                <w:sz w:val="20"/>
              </w:rPr>
              <w:t xml:space="preserve">
тексерулердің </w:t>
            </w:r>
            <w:r>
              <w:br/>
            </w:r>
            <w:r>
              <w:rPr>
                <w:rFonts w:ascii="Times New Roman"/>
                <w:b w:val="false"/>
                <w:i w:val="false"/>
                <w:color w:val="000000"/>
                <w:sz w:val="20"/>
              </w:rPr>
              <w:t xml:space="preserve">
саны (талон- </w:t>
            </w:r>
            <w:r>
              <w:br/>
            </w:r>
            <w:r>
              <w:rPr>
                <w:rFonts w:ascii="Times New Roman"/>
                <w:b w:val="false"/>
                <w:i w:val="false"/>
                <w:color w:val="000000"/>
                <w:sz w:val="20"/>
              </w:rPr>
              <w:t xml:space="preserve">
қосымша бар </w:t>
            </w:r>
            <w:r>
              <w:br/>
            </w:r>
            <w:r>
              <w:rPr>
                <w:rFonts w:ascii="Times New Roman"/>
                <w:b w:val="false"/>
                <w:i w:val="false"/>
                <w:color w:val="000000"/>
                <w:sz w:val="20"/>
              </w:rPr>
              <w:t xml:space="preserve">
болғанда)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r>
              <w:br/>
            </w:r>
            <w:r>
              <w:rPr>
                <w:rFonts w:ascii="Times New Roman"/>
                <w:b w:val="false"/>
                <w:i w:val="false"/>
                <w:color w:val="000000"/>
                <w:sz w:val="20"/>
              </w:rPr>
              <w:t xml:space="preserve">
2 реттен </w:t>
            </w:r>
            <w:r>
              <w:br/>
            </w:r>
            <w:r>
              <w:rPr>
                <w:rFonts w:ascii="Times New Roman"/>
                <w:b w:val="false"/>
                <w:i w:val="false"/>
                <w:color w:val="000000"/>
                <w:sz w:val="20"/>
              </w:rPr>
              <w:t xml:space="preserve">
артық тексеруге </w:t>
            </w:r>
            <w:r>
              <w:br/>
            </w:r>
            <w:r>
              <w:rPr>
                <w:rFonts w:ascii="Times New Roman"/>
                <w:b w:val="false"/>
                <w:i w:val="false"/>
                <w:color w:val="000000"/>
                <w:sz w:val="20"/>
              </w:rPr>
              <w:t xml:space="preserve">
ұшыраған </w:t>
            </w:r>
            <w:r>
              <w:br/>
            </w:r>
            <w:r>
              <w:rPr>
                <w:rFonts w:ascii="Times New Roman"/>
                <w:b w:val="false"/>
                <w:i w:val="false"/>
                <w:color w:val="000000"/>
                <w:sz w:val="20"/>
              </w:rPr>
              <w:t xml:space="preserve">
тексерілген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субъектілердің </w:t>
            </w:r>
            <w:r>
              <w:br/>
            </w:r>
            <w:r>
              <w:rPr>
                <w:rFonts w:ascii="Times New Roman"/>
                <w:b w:val="false"/>
                <w:i w:val="false"/>
                <w:color w:val="000000"/>
                <w:sz w:val="20"/>
              </w:rPr>
              <w:t xml:space="preserve">
саны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себептермен </w:t>
            </w:r>
            <w:r>
              <w:br/>
            </w:r>
            <w:r>
              <w:rPr>
                <w:rFonts w:ascii="Times New Roman"/>
                <w:b w:val="false"/>
                <w:i w:val="false"/>
                <w:color w:val="000000"/>
                <w:sz w:val="20"/>
              </w:rPr>
              <w:t xml:space="preserve">
жүргізілмеген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актілердің саны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Тіркеусіз немесе </w:t>
            </w:r>
            <w:r>
              <w:br/>
            </w:r>
            <w:r>
              <w:rPr>
                <w:rFonts w:ascii="Times New Roman"/>
                <w:b w:val="false"/>
                <w:i w:val="false"/>
                <w:color w:val="000000"/>
                <w:sz w:val="20"/>
              </w:rPr>
              <w:t xml:space="preserve">
есептік кезеңде </w:t>
            </w:r>
            <w:r>
              <w:br/>
            </w:r>
            <w:r>
              <w:rPr>
                <w:rFonts w:ascii="Times New Roman"/>
                <w:b w:val="false"/>
                <w:i w:val="false"/>
                <w:color w:val="000000"/>
                <w:sz w:val="20"/>
              </w:rPr>
              <w:t xml:space="preserve">
тағайындалғандар </w:t>
            </w:r>
            <w:r>
              <w:br/>
            </w:r>
            <w:r>
              <w:rPr>
                <w:rFonts w:ascii="Times New Roman"/>
                <w:b w:val="false"/>
                <w:i w:val="false"/>
                <w:color w:val="000000"/>
                <w:sz w:val="20"/>
              </w:rPr>
              <w:t xml:space="preserve">
санынан тексеру </w:t>
            </w:r>
            <w:r>
              <w:br/>
            </w:r>
            <w:r>
              <w:rPr>
                <w:rFonts w:ascii="Times New Roman"/>
                <w:b w:val="false"/>
                <w:i w:val="false"/>
                <w:color w:val="000000"/>
                <w:sz w:val="20"/>
              </w:rPr>
              <w:t xml:space="preserve">
тағайындау туралы актінің </w:t>
            </w:r>
            <w:r>
              <w:br/>
            </w:r>
            <w:r>
              <w:rPr>
                <w:rFonts w:ascii="Times New Roman"/>
                <w:b w:val="false"/>
                <w:i w:val="false"/>
                <w:color w:val="000000"/>
                <w:sz w:val="20"/>
              </w:rPr>
              <w:t xml:space="preserve">
шығарылуысыз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анықталған заңсыз тексерулердің саны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табыл- </w:t>
            </w:r>
            <w:r>
              <w:br/>
            </w:r>
            <w:r>
              <w:rPr>
                <w:rFonts w:ascii="Times New Roman"/>
                <w:b w:val="false"/>
                <w:i w:val="false"/>
                <w:color w:val="000000"/>
                <w:sz w:val="20"/>
              </w:rPr>
              <w:t xml:space="preserve">
ғаны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 </w:t>
            </w:r>
            <w:r>
              <w:br/>
            </w:r>
            <w:r>
              <w:rPr>
                <w:rFonts w:ascii="Times New Roman"/>
                <w:b w:val="false"/>
                <w:i w:val="false"/>
                <w:color w:val="000000"/>
                <w:sz w:val="20"/>
              </w:rPr>
              <w:t xml:space="preserve">
ратура орган- </w:t>
            </w:r>
            <w:r>
              <w:br/>
            </w:r>
            <w:r>
              <w:rPr>
                <w:rFonts w:ascii="Times New Roman"/>
                <w:b w:val="false"/>
                <w:i w:val="false"/>
                <w:color w:val="000000"/>
                <w:sz w:val="20"/>
              </w:rPr>
              <w:t xml:space="preserve">
дарымен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мен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шығарусыз бақылау органдарымен жүргізілген заңсыз тексеру- </w:t>
            </w:r>
            <w:r>
              <w:br/>
            </w:r>
            <w:r>
              <w:rPr>
                <w:rFonts w:ascii="Times New Roman"/>
                <w:b w:val="false"/>
                <w:i w:val="false"/>
                <w:color w:val="000000"/>
                <w:sz w:val="20"/>
              </w:rPr>
              <w:t xml:space="preserve">
лердің саны </w:t>
            </w:r>
            <w:r>
              <w:br/>
            </w:r>
            <w:r>
              <w:rPr>
                <w:rFonts w:ascii="Times New Roman"/>
                <w:b w:val="false"/>
                <w:i w:val="false"/>
                <w:color w:val="000000"/>
                <w:sz w:val="20"/>
              </w:rPr>
              <w:t xml:space="preserve">
(7-жолдан)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табыл- </w:t>
            </w:r>
            <w:r>
              <w:br/>
            </w:r>
            <w:r>
              <w:rPr>
                <w:rFonts w:ascii="Times New Roman"/>
                <w:b w:val="false"/>
                <w:i w:val="false"/>
                <w:color w:val="000000"/>
                <w:sz w:val="20"/>
              </w:rPr>
              <w:t xml:space="preserve">
ғаны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 </w:t>
            </w:r>
            <w:r>
              <w:br/>
            </w:r>
            <w:r>
              <w:rPr>
                <w:rFonts w:ascii="Times New Roman"/>
                <w:b w:val="false"/>
                <w:i w:val="false"/>
                <w:color w:val="000000"/>
                <w:sz w:val="20"/>
              </w:rPr>
              <w:t xml:space="preserve">
ратура орган- </w:t>
            </w:r>
            <w:r>
              <w:br/>
            </w:r>
            <w:r>
              <w:rPr>
                <w:rFonts w:ascii="Times New Roman"/>
                <w:b w:val="false"/>
                <w:i w:val="false"/>
                <w:color w:val="000000"/>
                <w:sz w:val="20"/>
              </w:rPr>
              <w:t xml:space="preserve">
дарымен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мен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Үстіміздегі жылы </w:t>
            </w:r>
            <w:r>
              <w:br/>
            </w:r>
            <w:r>
              <w:rPr>
                <w:rFonts w:ascii="Times New Roman"/>
                <w:b w:val="false"/>
                <w:i w:val="false"/>
                <w:color w:val="000000"/>
                <w:sz w:val="20"/>
              </w:rPr>
              <w:t xml:space="preserve">
прокуратура </w:t>
            </w:r>
            <w:r>
              <w:br/>
            </w:r>
            <w:r>
              <w:rPr>
                <w:rFonts w:ascii="Times New Roman"/>
                <w:b w:val="false"/>
                <w:i w:val="false"/>
                <w:color w:val="000000"/>
                <w:sz w:val="20"/>
              </w:rPr>
              <w:t xml:space="preserve">
органдарымен </w:t>
            </w:r>
            <w:r>
              <w:br/>
            </w:r>
            <w:r>
              <w:rPr>
                <w:rFonts w:ascii="Times New Roman"/>
                <w:b w:val="false"/>
                <w:i w:val="false"/>
                <w:color w:val="000000"/>
                <w:sz w:val="20"/>
              </w:rPr>
              <w:t xml:space="preserve">
және Уәкілетті </w:t>
            </w:r>
            <w:r>
              <w:br/>
            </w:r>
            <w:r>
              <w:rPr>
                <w:rFonts w:ascii="Times New Roman"/>
                <w:b w:val="false"/>
                <w:i w:val="false"/>
                <w:color w:val="000000"/>
                <w:sz w:val="20"/>
              </w:rPr>
              <w:t xml:space="preserve">
органдармен </w:t>
            </w:r>
            <w:r>
              <w:br/>
            </w:r>
            <w:r>
              <w:rPr>
                <w:rFonts w:ascii="Times New Roman"/>
                <w:b w:val="false"/>
                <w:i w:val="false"/>
                <w:color w:val="000000"/>
                <w:sz w:val="20"/>
              </w:rPr>
              <w:t xml:space="preserve">
табылған, өткен </w:t>
            </w:r>
            <w:r>
              <w:br/>
            </w:r>
            <w:r>
              <w:rPr>
                <w:rFonts w:ascii="Times New Roman"/>
                <w:b w:val="false"/>
                <w:i w:val="false"/>
                <w:color w:val="000000"/>
                <w:sz w:val="20"/>
              </w:rPr>
              <w:t xml:space="preserve">
жылдары 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жөніндегі акті- </w:t>
            </w:r>
            <w:r>
              <w:br/>
            </w:r>
            <w:r>
              <w:rPr>
                <w:rFonts w:ascii="Times New Roman"/>
                <w:b w:val="false"/>
                <w:i w:val="false"/>
                <w:color w:val="000000"/>
                <w:sz w:val="20"/>
              </w:rPr>
              <w:t xml:space="preserve">
лерді тіркеусіз </w:t>
            </w:r>
            <w:r>
              <w:br/>
            </w:r>
            <w:r>
              <w:rPr>
                <w:rFonts w:ascii="Times New Roman"/>
                <w:b w:val="false"/>
                <w:i w:val="false"/>
                <w:color w:val="000000"/>
                <w:sz w:val="20"/>
              </w:rPr>
              <w:t xml:space="preserve">
немесе 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жөніндегі актіні </w:t>
            </w:r>
            <w:r>
              <w:br/>
            </w:r>
            <w:r>
              <w:rPr>
                <w:rFonts w:ascii="Times New Roman"/>
                <w:b w:val="false"/>
                <w:i w:val="false"/>
                <w:color w:val="000000"/>
                <w:sz w:val="20"/>
              </w:rPr>
              <w:t xml:space="preserve">
шығарусыз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тексерулердің </w:t>
            </w:r>
            <w:r>
              <w:br/>
            </w:r>
            <w:r>
              <w:rPr>
                <w:rFonts w:ascii="Times New Roman"/>
                <w:b w:val="false"/>
                <w:i w:val="false"/>
                <w:color w:val="000000"/>
                <w:sz w:val="20"/>
              </w:rPr>
              <w:t xml:space="preserve">
саны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табыл- </w:t>
            </w:r>
            <w:r>
              <w:br/>
            </w:r>
            <w:r>
              <w:rPr>
                <w:rFonts w:ascii="Times New Roman"/>
                <w:b w:val="false"/>
                <w:i w:val="false"/>
                <w:color w:val="000000"/>
                <w:sz w:val="20"/>
              </w:rPr>
              <w:t xml:space="preserve">
ғаны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 </w:t>
            </w:r>
            <w:r>
              <w:br/>
            </w:r>
            <w:r>
              <w:rPr>
                <w:rFonts w:ascii="Times New Roman"/>
                <w:b w:val="false"/>
                <w:i w:val="false"/>
                <w:color w:val="000000"/>
                <w:sz w:val="20"/>
              </w:rPr>
              <w:t xml:space="preserve">
ратура орган- </w:t>
            </w:r>
            <w:r>
              <w:br/>
            </w:r>
            <w:r>
              <w:rPr>
                <w:rFonts w:ascii="Times New Roman"/>
                <w:b w:val="false"/>
                <w:i w:val="false"/>
                <w:color w:val="000000"/>
                <w:sz w:val="20"/>
              </w:rPr>
              <w:t xml:space="preserve">
дарымен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мен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Тіркеуден бас тартылған тексеру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туралы актілердің </w:t>
            </w:r>
            <w:r>
              <w:br/>
            </w:r>
            <w:r>
              <w:rPr>
                <w:rFonts w:ascii="Times New Roman"/>
                <w:b w:val="false"/>
                <w:i w:val="false"/>
                <w:color w:val="000000"/>
                <w:sz w:val="20"/>
              </w:rPr>
              <w:t xml:space="preserve">
саны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2-т-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3-т-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4-т-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5-т-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6-т-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7-т-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8-т-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9-т-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10-т-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11-т-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12-т-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13-т-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14-т-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15-т-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20-т. </w:t>
            </w:r>
            <w:r>
              <w:br/>
            </w:r>
            <w:r>
              <w:rPr>
                <w:rFonts w:ascii="Times New Roman"/>
                <w:b w:val="false"/>
                <w:i w:val="false"/>
                <w:color w:val="000000"/>
                <w:sz w:val="20"/>
              </w:rPr>
              <w:t xml:space="preserve">
16-т- </w:t>
            </w:r>
            <w:r>
              <w:br/>
            </w:r>
            <w:r>
              <w:rPr>
                <w:rFonts w:ascii="Times New Roman"/>
                <w:b w:val="false"/>
                <w:i w:val="false"/>
                <w:color w:val="000000"/>
                <w:sz w:val="20"/>
              </w:rPr>
              <w:t xml:space="preserve">
шасы </w:t>
            </w:r>
            <w:r>
              <w:br/>
            </w:r>
            <w:r>
              <w:rPr>
                <w:rFonts w:ascii="Times New Roman"/>
                <w:b w:val="false"/>
                <w:i w:val="false"/>
                <w:color w:val="000000"/>
                <w:sz w:val="20"/>
              </w:rPr>
              <w:t xml:space="preserve">
б-ша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73"/>
        <w:gridCol w:w="1813"/>
        <w:gridCol w:w="2153"/>
        <w:gridCol w:w="1973"/>
        <w:gridCol w:w="161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(3-бағаннан) </w:t>
            </w:r>
          </w:p>
        </w:tc>
      </w:tr>
      <w:tr>
        <w:trPr>
          <w:trHeight w:val="19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Рейд- </w:t>
            </w:r>
            <w:r>
              <w:br/>
            </w:r>
            <w:r>
              <w:rPr>
                <w:rFonts w:ascii="Times New Roman"/>
                <w:b w:val="false"/>
                <w:i w:val="false"/>
                <w:color w:val="000000"/>
                <w:sz w:val="20"/>
              </w:rPr>
              <w:t xml:space="preserve">
тік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саласында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саласында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33"/>
        <w:gridCol w:w="1513"/>
        <w:gridCol w:w="1253"/>
        <w:gridCol w:w="1473"/>
        <w:gridCol w:w="1573"/>
        <w:gridCol w:w="1253"/>
        <w:gridCol w:w="1353"/>
        <w:gridCol w:w="1633"/>
      </w:tblGrid>
      <w:tr>
        <w:trPr>
          <w:trHeight w:val="27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тыс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(9-бағаннан)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Рейд- </w:t>
            </w:r>
            <w:r>
              <w:br/>
            </w:r>
            <w:r>
              <w:rPr>
                <w:rFonts w:ascii="Times New Roman"/>
                <w:b w:val="false"/>
                <w:i w:val="false"/>
                <w:color w:val="000000"/>
                <w:sz w:val="20"/>
              </w:rPr>
              <w:t xml:space="preserve">
тік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893"/>
        <w:gridCol w:w="1893"/>
        <w:gridCol w:w="1353"/>
        <w:gridCol w:w="1473"/>
        <w:gridCol w:w="169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Солардың ішінен (9-бағаннан) </w:t>
            </w:r>
          </w:p>
        </w:tc>
      </w:tr>
      <w:tr>
        <w:trPr>
          <w:trHeight w:val="19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Жүгіну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саласында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саласында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лескен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