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7512" w14:textId="26f7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61 Қаулысы. Қазақстан Республикасының Әділет министрлігінде 2006 жылғы 28 наурызда тіркелді. Тіркеу N 4138. Күші жойылды - Қазақстан Республикасы Ұлттық Банкі Басқармасының 2014 жылғы 22 қазандағы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2012.03.26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 w:id="0"/>
    <w:p>
      <w:pPr>
        <w:spacing w:after="0"/>
        <w:ind w:left="0"/>
        <w:jc w:val="both"/>
      </w:pPr>
      <w:r>
        <w:rPr>
          <w:rFonts w:ascii="Times New Roman"/>
          <w:b w:val="false"/>
          <w:i w:val="false"/>
          <w:color w:val="000000"/>
          <w:sz w:val="28"/>
        </w:rPr>
        <w:t>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3-бабы 2-тармағының 8) тармақшасына, "Қаржы рыногы мен қаржылық ұйымдарды мемлекеттiк реттеу және қадағалау туралы" </w:t>
      </w:r>
      <w:r>
        <w:rPr>
          <w:rFonts w:ascii="Times New Roman"/>
          <w:b w:val="false"/>
          <w:i w:val="false"/>
          <w:color w:val="000000"/>
          <w:sz w:val="28"/>
        </w:rPr>
        <w:t>Заңның</w:t>
      </w:r>
      <w:r>
        <w:rPr>
          <w:rFonts w:ascii="Times New Roman"/>
          <w:b w:val="false"/>
          <w:i w:val="false"/>
          <w:color w:val="000000"/>
          <w:sz w:val="28"/>
        </w:rPr>
        <w:t xml:space="preserve"> 12-бабының 10)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Осы қаулының 1-қосымшасына сәйкес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2012.03.26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Қазақстан Республикасының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департаментi (Тоқобаев Н.Т.):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Агенттіктің мүдделi бөлiмшелерiне, орталық депозитарийге, брокерлік және/немесе дилерлік қызметті жүзеге асыратын ұйымдарға, инвестициялық портфельді басқару жөніндегі қызметті бағалы қағаздар нарығында кастодиандық қызметті жүзеге асыратын ұйымдарға жiберсiн. </w:t>
      </w:r>
      <w:r>
        <w:br/>
      </w:r>
      <w:r>
        <w:rPr>
          <w:rFonts w:ascii="Times New Roman"/>
          <w:b w:val="false"/>
          <w:i w:val="false"/>
          <w:color w:val="000000"/>
          <w:sz w:val="28"/>
        </w:rPr>
        <w:t>
</w:t>
      </w:r>
      <w:r>
        <w:rPr>
          <w:rFonts w:ascii="Times New Roman"/>
          <w:b w:val="false"/>
          <w:i w:val="false"/>
          <w:color w:val="000000"/>
          <w:sz w:val="28"/>
        </w:rPr>
        <w:t xml:space="preserve">
      5. Агенттіктің Халықаралық қатынастар және жұртшылықпен байланыс бөлімі (Пернебаев Т.Ш.) осы қаулыны Қазақстан Республикасының баспасөз басылымдарында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61 қаулысының 1-қосымшасы   </w:t>
      </w:r>
    </w:p>
    <w:bookmarkEnd w:id="1"/>
    <w:p>
      <w:pPr>
        <w:spacing w:after="0"/>
        <w:ind w:left="0"/>
        <w:jc w:val="left"/>
      </w:pPr>
      <w:r>
        <w:rPr>
          <w:rFonts w:ascii="Times New Roman"/>
          <w:b/>
          <w:i w:val="false"/>
          <w:color w:val="000000"/>
        </w:rPr>
        <w:t xml:space="preserve">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w:t>
      </w:r>
    </w:p>
    <w:p>
      <w:pPr>
        <w:spacing w:after="0"/>
        <w:ind w:left="0"/>
        <w:jc w:val="both"/>
      </w:pPr>
      <w:r>
        <w:rPr>
          <w:rFonts w:ascii="Times New Roman"/>
          <w:b w:val="false"/>
          <w:i w:val="false"/>
          <w:color w:val="ff0000"/>
          <w:sz w:val="28"/>
        </w:rPr>
        <w:t xml:space="preserve">      Ескерту. Ереженің тақырыбы жаңа редакцияда - ҚР Ұлттық Банкі Басқармасының 2012.03.26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bookmarkStart w:name="z84" w:id="2"/>
    <w:p>
      <w:pPr>
        <w:spacing w:after="0"/>
        <w:ind w:left="0"/>
        <w:jc w:val="both"/>
      </w:pPr>
      <w:r>
        <w:rPr>
          <w:rFonts w:ascii="Times New Roman"/>
          <w:b w:val="false"/>
          <w:i w:val="false"/>
          <w:color w:val="000000"/>
          <w:sz w:val="28"/>
        </w:rPr>
        <w:t>
      Осы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 (бұдан әрі - Ереже)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номиналды ұстау қызметін көрсететін бағалы қағаздар нарығының кәсіби қатысушыларының (бұдан әрі - номиналды ұстаушы) бағалы қағаздармен мәмілелерді тіркеуі, сондай-ақ бағалы қағаздар ұстаушысының жеке шотынан үзінді көшірмені беруі және номиналды ұстаушының ақпаратты ашуының талаптары мен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
    <w:bookmarkStart w:name="z3" w:id="3"/>
    <w:p>
      <w:pPr>
        <w:spacing w:after="0"/>
        <w:ind w:left="0"/>
        <w:jc w:val="left"/>
      </w:pPr>
      <w:r>
        <w:rPr>
          <w:rFonts w:ascii="Times New Roman"/>
          <w:b/>
          <w:i w:val="false"/>
          <w:color w:val="000000"/>
        </w:rPr>
        <w:t xml:space="preserve"> 
1-тарау. Жалпы ережелер </w:t>
      </w:r>
    </w:p>
    <w:bookmarkEnd w:id="3"/>
    <w:bookmarkStart w:name="z85" w:id="4"/>
    <w:p>
      <w:pPr>
        <w:spacing w:after="0"/>
        <w:ind w:left="0"/>
        <w:jc w:val="both"/>
      </w:pPr>
      <w:r>
        <w:rPr>
          <w:rFonts w:ascii="Times New Roman"/>
          <w:b w:val="false"/>
          <w:i w:val="false"/>
          <w:color w:val="000000"/>
          <w:sz w:val="28"/>
        </w:rPr>
        <w:t>      1. Ереженің мақсаты үшін мынадай ұғымдар пайдаланылады:</w:t>
      </w:r>
      <w:r>
        <w:br/>
      </w:r>
      <w:r>
        <w:rPr>
          <w:rFonts w:ascii="Times New Roman"/>
          <w:b w:val="false"/>
          <w:i w:val="false"/>
          <w:color w:val="000000"/>
          <w:sz w:val="28"/>
        </w:rPr>
        <w:t>
      1) бағалы қағаздарды ұстаушының жеке шоты – клиент үшін ашылған және оның бағалы қағаздарын есепке алуға арналған жеке шот (эмитенттің эмиссиялық бағалы қағаздар жөніндегі міндеттемесі бойынша талап ету құқығы);</w:t>
      </w:r>
      <w:r>
        <w:br/>
      </w:r>
      <w:r>
        <w:rPr>
          <w:rFonts w:ascii="Times New Roman"/>
          <w:b w:val="false"/>
          <w:i w:val="false"/>
          <w:color w:val="000000"/>
          <w:sz w:val="28"/>
        </w:rPr>
        <w:t>
</w:t>
      </w:r>
      <w:r>
        <w:rPr>
          <w:rFonts w:ascii="Times New Roman"/>
          <w:b w:val="false"/>
          <w:i w:val="false"/>
          <w:color w:val="000000"/>
          <w:sz w:val="28"/>
        </w:rPr>
        <w:t>
      2) ислам бағалы қағаздары - ислам жалдау сертификаттары мен ислам қатысу сертификаттары;</w:t>
      </w:r>
      <w:r>
        <w:br/>
      </w:r>
      <w:r>
        <w:rPr>
          <w:rFonts w:ascii="Times New Roman"/>
          <w:b w:val="false"/>
          <w:i w:val="false"/>
          <w:color w:val="000000"/>
          <w:sz w:val="28"/>
        </w:rPr>
        <w:t>
</w:t>
      </w:r>
      <w:r>
        <w:rPr>
          <w:rFonts w:ascii="Times New Roman"/>
          <w:b w:val="false"/>
          <w:i w:val="false"/>
          <w:color w:val="000000"/>
          <w:sz w:val="28"/>
        </w:rPr>
        <w:t>
      3) қаржы ұйымы – инвестициялық портфельді басқарушы банк, сақтандыру (қайта сақтандыру) ұйым;</w:t>
      </w:r>
      <w:r>
        <w:br/>
      </w:r>
      <w:r>
        <w:rPr>
          <w:rFonts w:ascii="Times New Roman"/>
          <w:b w:val="false"/>
          <w:i w:val="false"/>
          <w:color w:val="000000"/>
          <w:sz w:val="28"/>
        </w:rPr>
        <w:t>
</w:t>
      </w:r>
      <w:r>
        <w:rPr>
          <w:rFonts w:ascii="Times New Roman"/>
          <w:b w:val="false"/>
          <w:i w:val="false"/>
          <w:color w:val="000000"/>
          <w:sz w:val="28"/>
        </w:rPr>
        <w:t>
      4) мәлімденген бағалы қағаздардың есебін алуға арналған эмитенттің жеке шоты - орналастырылмаған бағалы қағаздардың есебі жүзеге асырылатын номиналды ұстаушының есебі жүйесінде эмитент үшін ашылған пайларды қоспағандағы жеке шот;</w:t>
      </w:r>
      <w:r>
        <w:br/>
      </w:r>
      <w:r>
        <w:rPr>
          <w:rFonts w:ascii="Times New Roman"/>
          <w:b w:val="false"/>
          <w:i w:val="false"/>
          <w:color w:val="000000"/>
          <w:sz w:val="28"/>
        </w:rPr>
        <w:t>
</w:t>
      </w:r>
      <w:r>
        <w:rPr>
          <w:rFonts w:ascii="Times New Roman"/>
          <w:b w:val="false"/>
          <w:i w:val="false"/>
          <w:color w:val="000000"/>
          <w:sz w:val="28"/>
        </w:rPr>
        <w:t>
      5) номиналды ұстаушының жеке шоты – номиналды ұстаушы үшін ашылған және оның клиенттерінің бағалы қағаздарын есепке алуға арналған жеке шот (эмитенттің эмиссиялық бағалы қағаздар жөніндегі міндеттемесі бойынша талап ету құқығы);</w:t>
      </w:r>
      <w:r>
        <w:br/>
      </w:r>
      <w:r>
        <w:rPr>
          <w:rFonts w:ascii="Times New Roman"/>
          <w:b w:val="false"/>
          <w:i w:val="false"/>
          <w:color w:val="000000"/>
          <w:sz w:val="28"/>
        </w:rPr>
        <w:t>
</w:t>
      </w:r>
      <w:r>
        <w:rPr>
          <w:rFonts w:ascii="Times New Roman"/>
          <w:b w:val="false"/>
          <w:i w:val="false"/>
          <w:color w:val="000000"/>
          <w:sz w:val="28"/>
        </w:rPr>
        <w:t>
      6) номиналды ұстаушының есебі жүйесіндегі операция - номиналды ұстаушының есебі жүйесіне деректерді енгізу (өзгерту) және (немесе) номиналды ұстаушының есебі жүйесін құрайтын ақпаратты дайындау және ұсыну нәтижесі болып табылатын номиналды ұстаушы іс-әрекетінің жиынтығы;</w:t>
      </w:r>
      <w:r>
        <w:br/>
      </w:r>
      <w:r>
        <w:rPr>
          <w:rFonts w:ascii="Times New Roman"/>
          <w:b w:val="false"/>
          <w:i w:val="false"/>
          <w:color w:val="000000"/>
          <w:sz w:val="28"/>
        </w:rPr>
        <w:t>
</w:t>
      </w:r>
      <w:r>
        <w:rPr>
          <w:rFonts w:ascii="Times New Roman"/>
          <w:b w:val="false"/>
          <w:i w:val="false"/>
          <w:color w:val="000000"/>
          <w:sz w:val="28"/>
        </w:rPr>
        <w:t>
      7) операциялық күн - осы кезең ішінде номиналды ұстаушы қабылдау өткізеді, бұйрықтарды өңдейді, жеке шот және ақпараттық операция бойынша операцияларды тіркейтін уақыт кезеңі;</w:t>
      </w:r>
      <w:r>
        <w:br/>
      </w:r>
      <w:r>
        <w:rPr>
          <w:rFonts w:ascii="Times New Roman"/>
          <w:b w:val="false"/>
          <w:i w:val="false"/>
          <w:color w:val="000000"/>
          <w:sz w:val="28"/>
        </w:rPr>
        <w:t>
</w:t>
      </w:r>
      <w:r>
        <w:rPr>
          <w:rFonts w:ascii="Times New Roman"/>
          <w:b w:val="false"/>
          <w:i w:val="false"/>
          <w:color w:val="000000"/>
          <w:sz w:val="28"/>
        </w:rPr>
        <w:t>
      8) «репо» операциясы - тараптары екі бірдей тұлғалар болып табылатын («репо» операциясына қатысушылар), «репо» операциясының мәні бір шығарылымның бағалы қағаздарымен жасалған орындалу мерзімі бойынша ерекшеленетін және бағыттары бойынша бір-біріне қарама-қарсы, бір уақытта жасаған екі мәміленің жиынтығы;</w:t>
      </w:r>
      <w:r>
        <w:br/>
      </w:r>
      <w:r>
        <w:rPr>
          <w:rFonts w:ascii="Times New Roman"/>
          <w:b w:val="false"/>
          <w:i w:val="false"/>
          <w:color w:val="000000"/>
          <w:sz w:val="28"/>
        </w:rPr>
        <w:t>
</w:t>
      </w:r>
      <w:r>
        <w:rPr>
          <w:rFonts w:ascii="Times New Roman"/>
          <w:b w:val="false"/>
          <w:i w:val="false"/>
          <w:color w:val="000000"/>
          <w:sz w:val="28"/>
        </w:rPr>
        <w:t>
      9)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10) эмитенттің сатып алынған бағалы қағаздардың есебін алуға арналған жеке шоты - қайталама бағалы қағаздар нарығында эмитент сатып алған бағалы қағаздардың есебі жүзеге асырылатын номиналды ұстаушының есебі жүйесінде эмитентке ашылған, пайларды қоспағандағы жеке шоты.</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ҚР Ұлттық Банкі Басқармасының 2012.03.26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өзгерістер енгізілді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16.07.2014 </w:t>
      </w:r>
      <w:r>
        <w:rPr>
          <w:rFonts w:ascii="Times New Roman"/>
          <w:b w:val="false"/>
          <w:i w:val="false"/>
          <w:color w:val="000000"/>
          <w:sz w:val="28"/>
        </w:rPr>
        <w:t>№ 150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4"/>
    <w:bookmarkStart w:name="z4" w:id="5"/>
    <w:p>
      <w:pPr>
        <w:spacing w:after="0"/>
        <w:ind w:left="0"/>
        <w:jc w:val="both"/>
      </w:pPr>
      <w:r>
        <w:rPr>
          <w:rFonts w:ascii="Times New Roman"/>
          <w:b w:val="false"/>
          <w:i w:val="false"/>
          <w:color w:val="000000"/>
          <w:sz w:val="28"/>
        </w:rPr>
        <w:t xml:space="preserve">
      2. Номиналды ұстаушы клиентпен номиналды ұстау туралы шарт жасасқаннан кейін номиналды ұстаушының есебі жүйесінде клиентке жеке шот және орталық депозитарий есебі жүйесінде клиенттің қосалқы шотын ашады. </w:t>
      </w:r>
      <w:r>
        <w:br/>
      </w:r>
      <w:r>
        <w:rPr>
          <w:rFonts w:ascii="Times New Roman"/>
          <w:b w:val="false"/>
          <w:i w:val="false"/>
          <w:color w:val="000000"/>
          <w:sz w:val="28"/>
        </w:rPr>
        <w:t>
      Орталық депозитарий есебі жүйесінде қосалқы шотты ашу үшін номиналды ұстаушы орталық депозитарийге осы ереженің 4-тармағының талаптарына сәйкес, оны ашу үшін қажетті барлық деректемелерді көрсете отырып, клиент туралы мәлімет береді.</w:t>
      </w:r>
      <w:r>
        <w:br/>
      </w:r>
      <w:r>
        <w:rPr>
          <w:rFonts w:ascii="Times New Roman"/>
          <w:b w:val="false"/>
          <w:i w:val="false"/>
          <w:color w:val="000000"/>
          <w:sz w:val="28"/>
        </w:rPr>
        <w:t>
</w:t>
      </w:r>
      <w:r>
        <w:rPr>
          <w:rFonts w:ascii="Times New Roman"/>
          <w:b w:val="false"/>
          <w:i w:val="false"/>
          <w:color w:val="000000"/>
          <w:sz w:val="28"/>
        </w:rPr>
        <w:t>
      2-1. Жеке тұлға клиентке жеке шот (қосалқы шот) ашу кезінде номианалды ұстаушы жеке тұлға клиентке осындай жеке тұлға клиент ұсынған мәліметтер негізінде салық резиденттігін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Банкі Басқармасының 16.07.2014 </w:t>
      </w:r>
      <w:r>
        <w:rPr>
          <w:rFonts w:ascii="Times New Roman"/>
          <w:b w:val="false"/>
          <w:i w:val="false"/>
          <w:color w:val="000000"/>
          <w:sz w:val="28"/>
        </w:rPr>
        <w:t>№ 150</w:t>
      </w:r>
      <w:r>
        <w:rPr>
          <w:rFonts w:ascii="Times New Roman"/>
          <w:b w:val="false"/>
          <w:i w:val="false"/>
          <w:color w:val="000000"/>
          <w:sz w:val="28"/>
        </w:rPr>
        <w:t> </w:t>
      </w:r>
      <w:r>
        <w:rPr>
          <w:rFonts w:ascii="Times New Roman"/>
          <w:b w:val="false"/>
          <w:i w:val="false"/>
          <w:color w:val="ff0000"/>
          <w:sz w:val="28"/>
        </w:rPr>
        <w:t>(қолданысқа енгізілу тәртібін</w:t>
      </w:r>
      <w:r>
        <w:rPr>
          <w:rFonts w:ascii="Times New Roman"/>
          <w:b w:val="false"/>
          <w:i w:val="false"/>
          <w:color w:val="000000"/>
          <w:sz w:val="28"/>
        </w:rPr>
        <w:t xml:space="preserve"> 2-тармақтан</w:t>
      </w:r>
      <w:r>
        <w:rPr>
          <w:rFonts w:ascii="Times New Roman"/>
          <w:b w:val="false"/>
          <w:i w:val="false"/>
          <w:color w:val="000000"/>
          <w:sz w:val="28"/>
        </w:rPr>
        <w:t> </w:t>
      </w:r>
      <w:r>
        <w:rPr>
          <w:rFonts w:ascii="Times New Roman"/>
          <w:b w:val="false"/>
          <w:i w:val="false"/>
          <w:color w:val="ff0000"/>
          <w:sz w:val="28"/>
        </w:rPr>
        <w:t>қараңыз) қаулыcымен.</w:t>
      </w:r>
    </w:p>
    <w:bookmarkEnd w:id="5"/>
    <w:bookmarkStart w:name="z5" w:id="6"/>
    <w:p>
      <w:pPr>
        <w:spacing w:after="0"/>
        <w:ind w:left="0"/>
        <w:jc w:val="both"/>
      </w:pPr>
      <w:r>
        <w:rPr>
          <w:rFonts w:ascii="Times New Roman"/>
          <w:b w:val="false"/>
          <w:i w:val="false"/>
          <w:color w:val="000000"/>
          <w:sz w:val="28"/>
        </w:rPr>
        <w:t xml:space="preserve">
      3. Номиналды ұстаушының операциялық күні бір күн ішіндегі жұмыс уақытының сегіз сағатынан кем болмауы тиіс. </w:t>
      </w:r>
    </w:p>
    <w:bookmarkEnd w:id="6"/>
    <w:bookmarkStart w:name="z6" w:id="7"/>
    <w:p>
      <w:pPr>
        <w:spacing w:after="0"/>
        <w:ind w:left="0"/>
        <w:jc w:val="both"/>
      </w:pPr>
      <w:r>
        <w:rPr>
          <w:rFonts w:ascii="Times New Roman"/>
          <w:b w:val="false"/>
          <w:i w:val="false"/>
          <w:color w:val="000000"/>
          <w:sz w:val="28"/>
        </w:rPr>
        <w:t>
      4. Номиналды ұстаушы жеке шотқа жеке нөмірін береді. Номиналды ұстаушыны есепке алу жүйесіндегі жеке шотында және орталық депозитарийдегі клиенттің қосалқы шотында міндетті түрде мыналар туралы мәліметтер болады:</w:t>
      </w:r>
      <w:r>
        <w:br/>
      </w:r>
      <w:r>
        <w:rPr>
          <w:rFonts w:ascii="Times New Roman"/>
          <w:b w:val="false"/>
          <w:i w:val="false"/>
          <w:color w:val="000000"/>
          <w:sz w:val="28"/>
        </w:rPr>
        <w:t>
      1) тіркелген тұлға (тегі, аты, бар болса – әкесінің аты немесе бағалы қағаздарды ұстаушының атауы, клиенттің резиденттік белгілері, жеке тұлғаның азаматтығы туралы мәліметтер, экономика секторының белгілері (Қазақстан Республикасының Ұлттық Банкі Басқармасының 1999 жылғы 15 қарашадағы № 388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жіктеушісін төлем белгілеудің бірыңғай жіктеушісін қолдану ережесіне сәйкес (Нормативтік құқықтық актілерді мемлекеттік тіркеу тізілімінде № 1011 тіркелген)), заңды тұлғаның тіркелуін растайтын құжат туралы мәліметтер немесе жеке тұлғаның жеке басын куәландыратын құжат туралы мәліметтер, жеке тұлғаның жеке сәйкестендіру нөмірі (бұдан әрі – ЖСН) немесе заңды тұлғаның бизнес-сәйкестендіру нөмірі (бар болса) (бұдан әрі – БСН), почталық және заңды мекен-жайлары, банк деректемелері (қажет болған жағдайда бағалы қағаздар бойынша өтелетін сыйақы мен сомаларды аударуға арналған банк деректемелері және бағалы қағаздармен мәмілелер бойынша есеп айырысуларды жүзеге асыруға арналған банк деректемелері), салық жеңілдіктері туралы мәліметтер және орталық депозитарийге және (немесе) номиналды ұстаушыға ережелер жинағына немесе номиналды ұстаушының ішкі құжаттарына сәйкес қосалқы шотты және/немесе тиісінше жеке шотты ашу үшін қажет болатын басқа да ақпарат); </w:t>
      </w:r>
      <w:r>
        <w:br/>
      </w:r>
      <w:r>
        <w:rPr>
          <w:rFonts w:ascii="Times New Roman"/>
          <w:b w:val="false"/>
          <w:i w:val="false"/>
          <w:color w:val="000000"/>
          <w:sz w:val="28"/>
        </w:rPr>
        <w:t xml:space="preserve">
      2) осы жеке шотта (қосалқы шотта) тіркелген бағалы қағаздардың саны, түрі және сәйкестендіру нөмірі; </w:t>
      </w:r>
      <w:r>
        <w:br/>
      </w:r>
      <w:r>
        <w:rPr>
          <w:rFonts w:ascii="Times New Roman"/>
          <w:b w:val="false"/>
          <w:i w:val="false"/>
          <w:color w:val="000000"/>
          <w:sz w:val="28"/>
        </w:rPr>
        <w:t>
      3) эмитенттің эмиссиялық бағалы қағаздар жөніндегі міндеттемесі бойынша талап ету құқығының саны және сәйкестендіргіші;</w:t>
      </w:r>
      <w:r>
        <w:br/>
      </w:r>
      <w:r>
        <w:rPr>
          <w:rFonts w:ascii="Times New Roman"/>
          <w:b w:val="false"/>
          <w:i w:val="false"/>
          <w:color w:val="000000"/>
          <w:sz w:val="28"/>
        </w:rPr>
        <w:t>
      4) ауыртпалық салынған бағалы қағаздардың саны туралы (эмитенттің эмиссиялық бағалы қағаздар жөніндегі міндеттемесі бойынша талап ету құқығы);</w:t>
      </w:r>
      <w:r>
        <w:br/>
      </w:r>
      <w:r>
        <w:rPr>
          <w:rFonts w:ascii="Times New Roman"/>
          <w:b w:val="false"/>
          <w:i w:val="false"/>
          <w:color w:val="000000"/>
          <w:sz w:val="28"/>
        </w:rPr>
        <w:t>
      5) пайдасына бағалы қағаздарға ауыртпалық салынған тұлғалар туралы (эмитенттің эмиссиялық бағалы қағаздар жөніндегі міндеттемесі бойынша талап ету құқығы);</w:t>
      </w:r>
      <w:r>
        <w:br/>
      </w:r>
      <w:r>
        <w:rPr>
          <w:rFonts w:ascii="Times New Roman"/>
          <w:b w:val="false"/>
          <w:i w:val="false"/>
          <w:color w:val="000000"/>
          <w:sz w:val="28"/>
        </w:rPr>
        <w:t xml:space="preserve">
      6) оқшауланған бағалы қағаздардың саны туралы (эмитенттің эмиссиялық бағалы қағаздар жөніндегі міндеттемесі бойынша талап ету құқығы); </w:t>
      </w:r>
      <w:r>
        <w:br/>
      </w:r>
      <w:r>
        <w:rPr>
          <w:rFonts w:ascii="Times New Roman"/>
          <w:b w:val="false"/>
          <w:i w:val="false"/>
          <w:color w:val="000000"/>
          <w:sz w:val="28"/>
        </w:rPr>
        <w:t>
      7) «репо» операциясының мәні болып табылатын бағалы қағаздардың саны;</w:t>
      </w:r>
      <w:r>
        <w:br/>
      </w:r>
      <w:r>
        <w:rPr>
          <w:rFonts w:ascii="Times New Roman"/>
          <w:b w:val="false"/>
          <w:i w:val="false"/>
          <w:color w:val="000000"/>
          <w:sz w:val="28"/>
        </w:rPr>
        <w:t>
      8) осы жеке шот бойынша тіркелген мәмілелер және номиналды ұстаушының есеп беру жүйесінде көрсетілген операциялар:</w:t>
      </w:r>
      <w:r>
        <w:br/>
      </w:r>
      <w:r>
        <w:rPr>
          <w:rFonts w:ascii="Times New Roman"/>
          <w:b w:val="false"/>
          <w:i w:val="false"/>
          <w:color w:val="000000"/>
          <w:sz w:val="28"/>
        </w:rPr>
        <w:t>
      мәміле (операция) түрі;</w:t>
      </w:r>
      <w:r>
        <w:br/>
      </w:r>
      <w:r>
        <w:rPr>
          <w:rFonts w:ascii="Times New Roman"/>
          <w:b w:val="false"/>
          <w:i w:val="false"/>
          <w:color w:val="000000"/>
          <w:sz w:val="28"/>
        </w:rPr>
        <w:t>
      оны тіркеу күні және уақыты;</w:t>
      </w:r>
      <w:r>
        <w:br/>
      </w:r>
      <w:r>
        <w:rPr>
          <w:rFonts w:ascii="Times New Roman"/>
          <w:b w:val="false"/>
          <w:i w:val="false"/>
          <w:color w:val="000000"/>
          <w:sz w:val="28"/>
        </w:rPr>
        <w:t>
      мәмілені (операцияны) жүргізу негіздемесі;</w:t>
      </w:r>
      <w:r>
        <w:br/>
      </w:r>
      <w:r>
        <w:rPr>
          <w:rFonts w:ascii="Times New Roman"/>
          <w:b w:val="false"/>
          <w:i w:val="false"/>
          <w:color w:val="000000"/>
          <w:sz w:val="28"/>
        </w:rPr>
        <w:t>
      операцияға қатысқан жеке шоттардың нөмірлері;</w:t>
      </w:r>
      <w:r>
        <w:br/>
      </w:r>
      <w:r>
        <w:rPr>
          <w:rFonts w:ascii="Times New Roman"/>
          <w:b w:val="false"/>
          <w:i w:val="false"/>
          <w:color w:val="000000"/>
          <w:sz w:val="28"/>
        </w:rPr>
        <w:t>
      бағалы қағаздардың саны, түрі, сәйкестендіру нөмірі (эмитенттің эмиссиялық бағалы қағаздар жөніндегі міндеттемесі бойынша талап ету құқығының саны және сәйкестендіргіші), оларға қатысты тіркелген мәміле;</w:t>
      </w:r>
      <w:r>
        <w:br/>
      </w:r>
      <w:r>
        <w:rPr>
          <w:rFonts w:ascii="Times New Roman"/>
          <w:b w:val="false"/>
          <w:i w:val="false"/>
          <w:color w:val="000000"/>
          <w:sz w:val="28"/>
        </w:rPr>
        <w:t>
      9) операциялардың (мәмілелердің) белгіленген түрлері үшін қажетті басқа да мәліметтер.</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bookmarkStart w:name="z7" w:id="8"/>
    <w:p>
      <w:pPr>
        <w:spacing w:after="0"/>
        <w:ind w:left="0"/>
        <w:jc w:val="both"/>
      </w:pPr>
      <w:r>
        <w:rPr>
          <w:rFonts w:ascii="Times New Roman"/>
          <w:b w:val="false"/>
          <w:i w:val="false"/>
          <w:color w:val="000000"/>
          <w:sz w:val="28"/>
        </w:rPr>
        <w:t xml:space="preserve">
      5. Жеке шоттарда мынадай бөлімдер ашылады: </w:t>
      </w:r>
      <w:r>
        <w:br/>
      </w:r>
      <w:r>
        <w:rPr>
          <w:rFonts w:ascii="Times New Roman"/>
          <w:b w:val="false"/>
          <w:i w:val="false"/>
          <w:color w:val="000000"/>
          <w:sz w:val="28"/>
        </w:rPr>
        <w:t xml:space="preserve">
      1) «негізгі» - мәмілелер жүргізуге шектеулер қойылмаған бағалы қағаздарды есепке алуға арналған (эмитенттің эмиссиялық бағалы қағаздар жөніндегі міндеттемесі бойынша талап ету құқығы); </w:t>
      </w:r>
      <w:r>
        <w:br/>
      </w:r>
      <w:r>
        <w:rPr>
          <w:rFonts w:ascii="Times New Roman"/>
          <w:b w:val="false"/>
          <w:i w:val="false"/>
          <w:color w:val="000000"/>
          <w:sz w:val="28"/>
        </w:rPr>
        <w:t>
      2) «оқшаулау» - Қазақстан Республикасының заңдарына сәйкес осындай шешімді қабылдауға уәкілетті мемлекеттік органның шешімі негізінде бағалы қағаздардың (эмитенттің эмиссиялық бағалы қағаздар жөніндегі міндеттемесі бойынша талап ету құқығы) сақталуына кепілдік беру мақсатында жүзеге асырылатын бағалы қағаздармен (эмитенттің эмиссиялық бағалы қағаздар жөніндегі міндеттемесі бойынша талап ету құқығы) азаматтық-құқықтық мәмілелерді тіркеуге уақытша тыйым салынған бағалы қағаздарды (эмитенттің эмиссиялық бағалы қағаздар жөніндегі міндеттемесі бойынша талап ету құқығы) есепке алуға арналған;</w:t>
      </w:r>
      <w:r>
        <w:br/>
      </w:r>
      <w:r>
        <w:rPr>
          <w:rFonts w:ascii="Times New Roman"/>
          <w:b w:val="false"/>
          <w:i w:val="false"/>
          <w:color w:val="000000"/>
          <w:sz w:val="28"/>
        </w:rPr>
        <w:t>
      3) «репо» - «автоматты репо» секторында жасалған «репо» операцияларының мәні болып табылатын бағалы қағаздарды есепке алуға арналған;</w:t>
      </w:r>
      <w:r>
        <w:br/>
      </w:r>
      <w:r>
        <w:rPr>
          <w:rFonts w:ascii="Times New Roman"/>
          <w:b w:val="false"/>
          <w:i w:val="false"/>
          <w:color w:val="000000"/>
          <w:sz w:val="28"/>
        </w:rPr>
        <w:t>
      4) «ауыртпалық салынған» - азаматтық-құқықтық мәмілелер негізінде туындаған бағалы қағаздарды (эмитенттің эмиссиялық бағалы қағаздар жөніндегі міндеттемесі бойынша талап ету құқығы) ұстаушысының басқа тұлғалар алдындағы міндеттемелерін қамтамасыз ету үшін мәмілелерді жүзеге асыруға шектеулер қойылған бағалы қағаздарды (эмитенттің эмиссиялық бағалы қағаздар жөніндегі міндеттемесі бойынша талап ету құқығы) есепке алуға арналған.</w:t>
      </w:r>
      <w:r>
        <w:br/>
      </w:r>
      <w:r>
        <w:rPr>
          <w:rFonts w:ascii="Times New Roman"/>
          <w:b w:val="false"/>
          <w:i w:val="false"/>
          <w:color w:val="000000"/>
          <w:sz w:val="28"/>
        </w:rPr>
        <w:t>
      Номиналды ұстаушы жеке шотта бағалы қағаздарды есепке алу үшін қосымша бөлімдер ашуы мүмкін.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
    <w:bookmarkStart w:name="z8" w:id="9"/>
    <w:p>
      <w:pPr>
        <w:spacing w:after="0"/>
        <w:ind w:left="0"/>
        <w:jc w:val="both"/>
      </w:pPr>
      <w:r>
        <w:rPr>
          <w:rFonts w:ascii="Times New Roman"/>
          <w:b w:val="false"/>
          <w:i w:val="false"/>
          <w:color w:val="000000"/>
          <w:sz w:val="28"/>
        </w:rPr>
        <w:t xml:space="preserve">
      6. Номиналды ұстаушының жеке шоты номиналды ұстаушыларға орталық депозитарий есебі жүйесінде немесе кастодиан есебі жүйесінде оларға шетелдік бағалы қағаздарға немесе номиналды ұстау қызметін жүзеге асыратын шетелдік ұйымдарға қатысты номиналды ұстау қызметін көрсету кезінде жеке шотты ашуға арналған бұйрықтың және орталық депозитарийдің ережелер жиынтығымен немесе кастодианның ішкі құжаттарымен айқындалған құжаттар негізінде ашады. </w:t>
      </w:r>
    </w:p>
    <w:bookmarkEnd w:id="9"/>
    <w:bookmarkStart w:name="z9" w:id="10"/>
    <w:p>
      <w:pPr>
        <w:spacing w:after="0"/>
        <w:ind w:left="0"/>
        <w:jc w:val="both"/>
      </w:pPr>
      <w:r>
        <w:rPr>
          <w:rFonts w:ascii="Times New Roman"/>
          <w:b w:val="false"/>
          <w:i w:val="false"/>
          <w:color w:val="000000"/>
          <w:sz w:val="28"/>
        </w:rPr>
        <w:t xml:space="preserve">
      7. Номиналды ұстаушы жеке тұлғаның номиналды ұстауды есепке алу жүйесіндегі жеке шотын ашуды жеке шотты ашу туралы бұйрықтың, адамның жеке басын куәландыратын куәліктің және номиналды ұстау туралы шарттың негізінде ашады. </w:t>
      </w:r>
    </w:p>
    <w:bookmarkEnd w:id="10"/>
    <w:bookmarkStart w:name="z10" w:id="11"/>
    <w:p>
      <w:pPr>
        <w:spacing w:after="0"/>
        <w:ind w:left="0"/>
        <w:jc w:val="both"/>
      </w:pPr>
      <w:r>
        <w:rPr>
          <w:rFonts w:ascii="Times New Roman"/>
          <w:b w:val="false"/>
          <w:i w:val="false"/>
          <w:color w:val="000000"/>
          <w:sz w:val="28"/>
        </w:rPr>
        <w:t xml:space="preserve">
      8. Номиналды ұстаушы заңды тұлғаның номиналды ұстау есебі жүйесіндегі жеке шотын мынадай құжаттар негізінде ашады: </w:t>
      </w:r>
      <w:r>
        <w:br/>
      </w:r>
      <w:r>
        <w:rPr>
          <w:rFonts w:ascii="Times New Roman"/>
          <w:b w:val="false"/>
          <w:i w:val="false"/>
          <w:color w:val="000000"/>
          <w:sz w:val="28"/>
        </w:rPr>
        <w:t xml:space="preserve">
      1) жеке шотты ашу туралы бұйрық; </w:t>
      </w:r>
      <w:r>
        <w:br/>
      </w:r>
      <w:r>
        <w:rPr>
          <w:rFonts w:ascii="Times New Roman"/>
          <w:b w:val="false"/>
          <w:i w:val="false"/>
          <w:color w:val="000000"/>
          <w:sz w:val="28"/>
        </w:rPr>
        <w:t>
      2) заңды тұлғаны мемлекеттік (қайта) тіркеу туралы анықтаманың немесе куәліктің көшірмесі;</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4) номиналды ұстау туралы шарт; </w:t>
      </w:r>
      <w:r>
        <w:br/>
      </w:r>
      <w:r>
        <w:rPr>
          <w:rFonts w:ascii="Times New Roman"/>
          <w:b w:val="false"/>
          <w:i w:val="false"/>
          <w:color w:val="000000"/>
          <w:sz w:val="28"/>
        </w:rPr>
        <w:t xml:space="preserve">
      5) жеке шоттар мен ақпараттық операциялар бойынша операцияларды тіркеу құжаттарына қол қою құқығына ие заңды тұлғаның өкілдері қолдарының үлгілерін нотариатта куәландырған құжаттарда және заңды тұлғаның мөр бедерінде мыналар туралы мәліметтер бар: </w:t>
      </w:r>
      <w:r>
        <w:br/>
      </w:r>
      <w:r>
        <w:rPr>
          <w:rFonts w:ascii="Times New Roman"/>
          <w:b w:val="false"/>
          <w:i w:val="false"/>
          <w:color w:val="000000"/>
          <w:sz w:val="28"/>
        </w:rPr>
        <w:t xml:space="preserve">
      номиналды ұстаушының атауы; </w:t>
      </w:r>
      <w:r>
        <w:br/>
      </w:r>
      <w:r>
        <w:rPr>
          <w:rFonts w:ascii="Times New Roman"/>
          <w:b w:val="false"/>
          <w:i w:val="false"/>
          <w:color w:val="000000"/>
          <w:sz w:val="28"/>
        </w:rPr>
        <w:t xml:space="preserve">
      заңды тұлғаның атауы - құжаттарға қол қоюға құқық беретін номиналды ұстаушының клиенті; </w:t>
      </w:r>
      <w:r>
        <w:br/>
      </w:r>
      <w:r>
        <w:rPr>
          <w:rFonts w:ascii="Times New Roman"/>
          <w:b w:val="false"/>
          <w:i w:val="false"/>
          <w:color w:val="000000"/>
          <w:sz w:val="28"/>
        </w:rPr>
        <w:t xml:space="preserve">
      номиналды ұстаушының клиенті өкілінің лауазымы, аты-жөні, бар болғанда әкесінің аты, оның тұлғасын куәландыратын құжаттың деректері; </w:t>
      </w:r>
      <w:r>
        <w:br/>
      </w:r>
      <w:r>
        <w:rPr>
          <w:rFonts w:ascii="Times New Roman"/>
          <w:b w:val="false"/>
          <w:i w:val="false"/>
          <w:color w:val="000000"/>
          <w:sz w:val="28"/>
        </w:rPr>
        <w:t xml:space="preserve">
      осы құжаттағы қолдардың үлгілері номиналды ұстаушының жүйесінде ашылған клиенттің жеке шоты бойынша барлық операцияларды жүзеге асыру кезінде міндетті болып саналатындығын көрсету. </w:t>
      </w:r>
      <w:r>
        <w:br/>
      </w:r>
      <w:r>
        <w:rPr>
          <w:rFonts w:ascii="Times New Roman"/>
          <w:b w:val="false"/>
          <w:i w:val="false"/>
          <w:color w:val="000000"/>
          <w:sz w:val="28"/>
        </w:rPr>
        <w:t>
      Номиналды ұстау жүйесінде заңды тұлғаға екі және одан да көп жеке шоттар ашқан жағдайда, осы тармақтың 2)-5) тармақшаларында санамаланған құжаттар бірінші жеке шотты ашқан кезде ұсынылады.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өзгерістер енгізілді - ҚР Қаржы нарығын және қаржы ұйымдарын реттеу мен қадағалау агенттігінің 2007.05.28 </w:t>
      </w:r>
      <w:r>
        <w:rPr>
          <w:rFonts w:ascii="Times New Roman"/>
          <w:b w:val="false"/>
          <w:i w:val="false"/>
          <w:color w:val="000000"/>
          <w:sz w:val="28"/>
        </w:rPr>
        <w:t>№ 155</w:t>
      </w:r>
      <w:r>
        <w:rPr>
          <w:rFonts w:ascii="Times New Roman"/>
          <w:b w:val="false"/>
          <w:i w:val="false"/>
          <w:color w:val="000000"/>
          <w:sz w:val="28"/>
        </w:rPr>
        <w:t> </w:t>
      </w:r>
      <w:r>
        <w:rPr>
          <w:rFonts w:ascii="Times New Roman"/>
          <w:b w:val="false"/>
          <w:i w:val="false"/>
          <w:color w:val="ff0000"/>
          <w:sz w:val="28"/>
        </w:rPr>
        <w:t xml:space="preserve">(2012.01.01 бастап қолданысқа енгізіледі),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 .</w:t>
      </w:r>
    </w:p>
    <w:bookmarkEnd w:id="11"/>
    <w:bookmarkStart w:name="z52" w:id="12"/>
    <w:p>
      <w:pPr>
        <w:spacing w:after="0"/>
        <w:ind w:left="0"/>
        <w:jc w:val="both"/>
      </w:pPr>
      <w:r>
        <w:rPr>
          <w:rFonts w:ascii="Times New Roman"/>
          <w:b w:val="false"/>
          <w:i w:val="false"/>
          <w:color w:val="000000"/>
          <w:sz w:val="28"/>
        </w:rPr>
        <w:t xml:space="preserve">
      8-1. Номиналды ұстаушыны есепке алу жүйесінде пайлық инвестициялық қорда жеке шотты ашу номиналды ұстаушы мынадай құжаттар негізінде жүзеге асырады: </w:t>
      </w:r>
      <w:r>
        <w:br/>
      </w:r>
      <w:r>
        <w:rPr>
          <w:rFonts w:ascii="Times New Roman"/>
          <w:b w:val="false"/>
          <w:i w:val="false"/>
          <w:color w:val="000000"/>
          <w:sz w:val="28"/>
        </w:rPr>
        <w:t xml:space="preserve">
      1) инвестициялық портфелді басқарушыға жеке шотты ашуға шығарылған бұйрық; </w:t>
      </w:r>
      <w:r>
        <w:br/>
      </w:r>
      <w:r>
        <w:rPr>
          <w:rFonts w:ascii="Times New Roman"/>
          <w:b w:val="false"/>
          <w:i w:val="false"/>
          <w:color w:val="000000"/>
          <w:sz w:val="28"/>
        </w:rPr>
        <w:t xml:space="preserve">
      2) жеке шоттар бойынша және ақпараттық операциялар құжаттарын тіркеуге қол қою құқына ие инвестициялық портфелді басқарушы өкілдерінің ноториалды куәландырылған үлгілерден тұратын құжаттар мен оның: </w:t>
      </w:r>
      <w:r>
        <w:br/>
      </w:r>
      <w:r>
        <w:rPr>
          <w:rFonts w:ascii="Times New Roman"/>
          <w:b w:val="false"/>
          <w:i w:val="false"/>
          <w:color w:val="000000"/>
          <w:sz w:val="28"/>
        </w:rPr>
        <w:t xml:space="preserve">
      номиналды ұстаушының атауы; </w:t>
      </w:r>
      <w:r>
        <w:br/>
      </w:r>
      <w:r>
        <w:rPr>
          <w:rFonts w:ascii="Times New Roman"/>
          <w:b w:val="false"/>
          <w:i w:val="false"/>
          <w:color w:val="000000"/>
          <w:sz w:val="28"/>
        </w:rPr>
        <w:t xml:space="preserve">
      пайлық инвестициялық қордың атауы; </w:t>
      </w:r>
      <w:r>
        <w:br/>
      </w:r>
      <w:r>
        <w:rPr>
          <w:rFonts w:ascii="Times New Roman"/>
          <w:b w:val="false"/>
          <w:i w:val="false"/>
          <w:color w:val="000000"/>
          <w:sz w:val="28"/>
        </w:rPr>
        <w:t xml:space="preserve">
      инвестициялық портфелді басқарушының атауы сияқты деректері бар мөрдің көшірмесі; </w:t>
      </w:r>
      <w:r>
        <w:br/>
      </w:r>
      <w:r>
        <w:rPr>
          <w:rFonts w:ascii="Times New Roman"/>
          <w:b w:val="false"/>
          <w:i w:val="false"/>
          <w:color w:val="000000"/>
          <w:sz w:val="28"/>
        </w:rPr>
        <w:t xml:space="preserve">
      лауазымы, тегі, аты-жөні, бар болса - инвестициялық портфелді басқарушы өкілдің әкесінің аты, оның кім екенін куәландыратын құжатының деректері; </w:t>
      </w:r>
      <w:r>
        <w:br/>
      </w:r>
      <w:r>
        <w:rPr>
          <w:rFonts w:ascii="Times New Roman"/>
          <w:b w:val="false"/>
          <w:i w:val="false"/>
          <w:color w:val="000000"/>
          <w:sz w:val="28"/>
        </w:rPr>
        <w:t xml:space="preserve">
      номиналды ұстаушының есепке алу жүйесінде ашылған пайлық инвестициялық қордың есепшоты бойынша барлық операцияларды жүзеге асыру кезінде осы құжаттағы қолдардың үлгілерінің болуы міндетті саналуының атап көрсетілуі; </w:t>
      </w:r>
      <w:r>
        <w:br/>
      </w:r>
      <w:r>
        <w:rPr>
          <w:rFonts w:ascii="Times New Roman"/>
          <w:b w:val="false"/>
          <w:i w:val="false"/>
          <w:color w:val="000000"/>
          <w:sz w:val="28"/>
        </w:rPr>
        <w:t xml:space="preserve">
      3) номиналды ұстаушының ішкі құжаттарында қарастырылған басқа да құжаттар.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147 </w:t>
      </w:r>
      <w:r>
        <w:rPr>
          <w:rFonts w:ascii="Times New Roman"/>
          <w:b w:val="false"/>
          <w:i w:val="false"/>
          <w:color w:val="ff0000"/>
          <w:sz w:val="28"/>
        </w:rPr>
        <w:t xml:space="preserve">қаулысымен. </w:t>
      </w:r>
    </w:p>
    <w:bookmarkEnd w:id="12"/>
    <w:bookmarkStart w:name="z11" w:id="13"/>
    <w:p>
      <w:pPr>
        <w:spacing w:after="0"/>
        <w:ind w:left="0"/>
        <w:jc w:val="both"/>
      </w:pPr>
      <w:r>
        <w:rPr>
          <w:rFonts w:ascii="Times New Roman"/>
          <w:b w:val="false"/>
          <w:i w:val="false"/>
          <w:color w:val="000000"/>
          <w:sz w:val="28"/>
        </w:rPr>
        <w:t xml:space="preserve">
       9. Номиналды ұстаушы инвестициялық портфелді басқару қызметін (бұдан әрі - инвестициялық портфелді басқарушы) жүзеге асыратын ұйымның клиенттеріне мынадай құжаттардың негізінде жеке шот ашады: </w:t>
      </w:r>
      <w:r>
        <w:br/>
      </w:r>
      <w:r>
        <w:rPr>
          <w:rFonts w:ascii="Times New Roman"/>
          <w:b w:val="false"/>
          <w:i w:val="false"/>
          <w:color w:val="000000"/>
          <w:sz w:val="28"/>
        </w:rPr>
        <w:t>
      1) инвестициялық портфелді басқарушыға инвестициялық портфелді басқару </w:t>
      </w:r>
      <w:r>
        <w:rPr>
          <w:rFonts w:ascii="Times New Roman"/>
          <w:b w:val="false"/>
          <w:i w:val="false"/>
          <w:color w:val="000000"/>
          <w:sz w:val="28"/>
        </w:rPr>
        <w:t>шартына</w:t>
      </w:r>
      <w:r>
        <w:rPr>
          <w:rFonts w:ascii="Times New Roman"/>
          <w:b w:val="false"/>
          <w:i w:val="false"/>
          <w:color w:val="000000"/>
          <w:sz w:val="28"/>
        </w:rPr>
        <w:t xml:space="preserve"> сәйкес берілген немесе клиенттің сенімхатымен не оның клиентімен тәуелсіз берілген жеке шотты ашу бұйрығы; </w:t>
      </w:r>
      <w:r>
        <w:br/>
      </w:r>
      <w:r>
        <w:rPr>
          <w:rFonts w:ascii="Times New Roman"/>
          <w:b w:val="false"/>
          <w:i w:val="false"/>
          <w:color w:val="000000"/>
          <w:sz w:val="28"/>
        </w:rPr>
        <w:t xml:space="preserve">
      2) осы Ереженің 7 және 8-тармақтарында көрсетілген құжаттар; </w:t>
      </w:r>
      <w:r>
        <w:br/>
      </w:r>
      <w:r>
        <w:rPr>
          <w:rFonts w:ascii="Times New Roman"/>
          <w:b w:val="false"/>
          <w:i w:val="false"/>
          <w:color w:val="000000"/>
          <w:sz w:val="28"/>
        </w:rPr>
        <w:t xml:space="preserve">
      3) инвестициялық портфелді басқару шартының көшірмесі немесе клиенттің шоты бойынша бағалы қағаздармен жасалған операцияларды жүзеге асыруға клиенттің сенімхаты; </w:t>
      </w:r>
      <w:r>
        <w:br/>
      </w:r>
      <w:r>
        <w:rPr>
          <w:rFonts w:ascii="Times New Roman"/>
          <w:b w:val="false"/>
          <w:i w:val="false"/>
          <w:color w:val="000000"/>
          <w:sz w:val="28"/>
        </w:rPr>
        <w:t xml:space="preserve">
      4) жеке шоттар және ақпараттық операция бойынша операцияларды тіркеу құжаттарына қол қою құқығына ие инвестициялық портфелді басқару өкілдерінің қолдары үлгілерінің нотариатта куәландырған құжаттарда және оның мөр бедерінде мыналар туралы мәліметтер бар: </w:t>
      </w:r>
      <w:r>
        <w:br/>
      </w:r>
      <w:r>
        <w:rPr>
          <w:rFonts w:ascii="Times New Roman"/>
          <w:b w:val="false"/>
          <w:i w:val="false"/>
          <w:color w:val="000000"/>
          <w:sz w:val="28"/>
        </w:rPr>
        <w:t xml:space="preserve">
      номиналды ұстаушының атауы; </w:t>
      </w:r>
      <w:r>
        <w:br/>
      </w:r>
      <w:r>
        <w:rPr>
          <w:rFonts w:ascii="Times New Roman"/>
          <w:b w:val="false"/>
          <w:i w:val="false"/>
          <w:color w:val="000000"/>
          <w:sz w:val="28"/>
        </w:rPr>
        <w:t xml:space="preserve">
      құжаттарға қол қоюға құқық беретін номиналды ұстаушы клиентінің атауы (аты-жөні, бар болса әкесінің аты); </w:t>
      </w:r>
      <w:r>
        <w:br/>
      </w:r>
      <w:r>
        <w:rPr>
          <w:rFonts w:ascii="Times New Roman"/>
          <w:b w:val="false"/>
          <w:i w:val="false"/>
          <w:color w:val="000000"/>
          <w:sz w:val="28"/>
        </w:rPr>
        <w:t xml:space="preserve">
      инвестициялық портфелді басқарушының атауы; </w:t>
      </w:r>
      <w:r>
        <w:br/>
      </w:r>
      <w:r>
        <w:rPr>
          <w:rFonts w:ascii="Times New Roman"/>
          <w:b w:val="false"/>
          <w:i w:val="false"/>
          <w:color w:val="000000"/>
          <w:sz w:val="28"/>
        </w:rPr>
        <w:t xml:space="preserve">
      инвестициялық портфелді басқарушы өкілдерінің лауазымы, аты-жөні, бар болса әкесінің аты, оның тұлғасын куәландыратын құжаттың деректері; </w:t>
      </w:r>
      <w:r>
        <w:br/>
      </w:r>
      <w:r>
        <w:rPr>
          <w:rFonts w:ascii="Times New Roman"/>
          <w:b w:val="false"/>
          <w:i w:val="false"/>
          <w:color w:val="000000"/>
          <w:sz w:val="28"/>
        </w:rPr>
        <w:t xml:space="preserve">
      осы құжаттағы қолдардың үлгілері номиналды ұстаушының жүйесінде ашылған клиенттің жеке шоты бойынша барлық операцияларды жүзеге асыру кезінде міндетті болып саналатындығын көрсетеді; </w:t>
      </w:r>
      <w:r>
        <w:br/>
      </w:r>
      <w:r>
        <w:rPr>
          <w:rFonts w:ascii="Times New Roman"/>
          <w:b w:val="false"/>
          <w:i w:val="false"/>
          <w:color w:val="000000"/>
          <w:sz w:val="28"/>
        </w:rPr>
        <w:t xml:space="preserve">
      5) номиналды ұстаушының ішкі құжаттарында көзделген өзге құжаттарда. </w:t>
      </w:r>
      <w:r>
        <w:br/>
      </w:r>
      <w:r>
        <w:rPr>
          <w:rFonts w:ascii="Times New Roman"/>
          <w:b w:val="false"/>
          <w:i w:val="false"/>
          <w:color w:val="000000"/>
          <w:sz w:val="28"/>
        </w:rPr>
        <w:t xml:space="preserve">
      Инвестициялық портфельді басқару жөніндегі қызметімен номиналды ұстаушы есебінде клиенттердің шоттарын жүргізу құқығымен бағалы қағаздар нарығында брокерлік және дилерлік қызметті қоса жүзеге асыратын ұйым осы ұйымда инвестициялық басқарудағы инвестициялық қордың бағалы қағаздар ұстаушысын қоспағанда, инвестициялық портфельді басқару шарты жасалған клиенттің бағалы қағаздарын номиналды ұстауды жүзеге асырмайды.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236 </w:t>
      </w:r>
      <w:r>
        <w:rPr>
          <w:rFonts w:ascii="Times New Roman"/>
          <w:b w:val="false"/>
          <w:i w:val="false"/>
          <w:color w:val="ff0000"/>
          <w:sz w:val="28"/>
        </w:rPr>
        <w:t xml:space="preserve">Қаулысымен. </w:t>
      </w:r>
    </w:p>
    <w:bookmarkEnd w:id="13"/>
    <w:bookmarkStart w:name="z12" w:id="14"/>
    <w:p>
      <w:pPr>
        <w:spacing w:after="0"/>
        <w:ind w:left="0"/>
        <w:jc w:val="both"/>
      </w:pPr>
      <w:r>
        <w:rPr>
          <w:rFonts w:ascii="Times New Roman"/>
          <w:b w:val="false"/>
          <w:i w:val="false"/>
          <w:color w:val="000000"/>
          <w:sz w:val="28"/>
        </w:rPr>
        <w:t xml:space="preserve">
      10. Эмитенттің мәлімденген бағалы қағаздардың есебіне арналған жеке шоты эмитенттің номиналды ұстауды есепке алу жүйесінде жеке шотты ашу жөніндегі бұйрықтың және андеррайтинг келісімінің, сондай-ақ осы Ереженің 8-тармағында көрсетілген құжаттардың негізінде бағалы қағаздарды орналастыру кезінде ашылады. </w:t>
      </w:r>
    </w:p>
    <w:bookmarkEnd w:id="14"/>
    <w:bookmarkStart w:name="z13" w:id="15"/>
    <w:p>
      <w:pPr>
        <w:spacing w:after="0"/>
        <w:ind w:left="0"/>
        <w:jc w:val="both"/>
      </w:pPr>
      <w:r>
        <w:rPr>
          <w:rFonts w:ascii="Times New Roman"/>
          <w:b w:val="false"/>
          <w:i w:val="false"/>
          <w:color w:val="000000"/>
          <w:sz w:val="28"/>
        </w:rPr>
        <w:t xml:space="preserve">
      11. Номиналды ұстау есебі жүйесінде сатып алынған бағалы қағаздарды есепке алу үшін эмитенттің жеке шоты жеке шотты ашу жөніндегі бұйрықтың, сондай-ақ осы ереженің 8-тармағында көрсетілген құжаттар негізінде эмитентке ашады. </w:t>
      </w:r>
    </w:p>
    <w:bookmarkEnd w:id="15"/>
    <w:bookmarkStart w:name="z14" w:id="16"/>
    <w:p>
      <w:pPr>
        <w:spacing w:after="0"/>
        <w:ind w:left="0"/>
        <w:jc w:val="both"/>
      </w:pPr>
      <w:r>
        <w:rPr>
          <w:rFonts w:ascii="Times New Roman"/>
          <w:b w:val="false"/>
          <w:i w:val="false"/>
          <w:color w:val="000000"/>
          <w:sz w:val="28"/>
        </w:rPr>
        <w:t xml:space="preserve">
      12. Эмитенттің орналастырылмаған және сатып алынған бағалы қағаздары орталық депозитарийдің ережесінің жиынтығына қажетті эмитенттің барлық деректемелерін ашу арқылы орталық депозитарийде номиналды ұстаушы ашқан қосалқы шоттарда ескеріледі. </w:t>
      </w:r>
    </w:p>
    <w:bookmarkEnd w:id="16"/>
    <w:bookmarkStart w:name="z15" w:id="17"/>
    <w:p>
      <w:pPr>
        <w:spacing w:after="0"/>
        <w:ind w:left="0"/>
        <w:jc w:val="both"/>
      </w:pPr>
      <w:r>
        <w:rPr>
          <w:rFonts w:ascii="Times New Roman"/>
          <w:b w:val="false"/>
          <w:i w:val="false"/>
          <w:color w:val="000000"/>
          <w:sz w:val="28"/>
        </w:rPr>
        <w:t>
      13. Жеке шотты ашу жөніндегі бұйрыққа заңды тұлғаның өкілі (жеке тұлға немесе оның өкілі) қол қояды және онда мынадай мәліметтер бар:</w:t>
      </w:r>
      <w:r>
        <w:br/>
      </w:r>
      <w:r>
        <w:rPr>
          <w:rFonts w:ascii="Times New Roman"/>
          <w:b w:val="false"/>
          <w:i w:val="false"/>
          <w:color w:val="000000"/>
          <w:sz w:val="28"/>
        </w:rPr>
        <w:t>
      1) заңды тұлғаның атауы (жеке тұлғаның тегі, аты, бар болса әкесінің аты);</w:t>
      </w:r>
      <w:r>
        <w:br/>
      </w:r>
      <w:r>
        <w:rPr>
          <w:rFonts w:ascii="Times New Roman"/>
          <w:b w:val="false"/>
          <w:i w:val="false"/>
          <w:color w:val="000000"/>
          <w:sz w:val="28"/>
        </w:rPr>
        <w:t>
      2) жеке тұлғаны куәландыратын құжаттың атауы және деректемелері;</w:t>
      </w:r>
      <w:r>
        <w:br/>
      </w:r>
      <w:r>
        <w:rPr>
          <w:rFonts w:ascii="Times New Roman"/>
          <w:b w:val="false"/>
          <w:i w:val="false"/>
          <w:color w:val="000000"/>
          <w:sz w:val="28"/>
        </w:rPr>
        <w:t>
      3) жеке тұлғаның туған жылы;</w:t>
      </w:r>
      <w:r>
        <w:br/>
      </w:r>
      <w:r>
        <w:rPr>
          <w:rFonts w:ascii="Times New Roman"/>
          <w:b w:val="false"/>
          <w:i w:val="false"/>
          <w:color w:val="000000"/>
          <w:sz w:val="28"/>
        </w:rPr>
        <w:t>
      4) заңды тұлғаны мемлекеттік тіркеу (қайта тіркеу) туралы анықтаманың немесе куәліктің күні және нөмірі;</w:t>
      </w:r>
      <w:r>
        <w:br/>
      </w:r>
      <w:r>
        <w:rPr>
          <w:rFonts w:ascii="Times New Roman"/>
          <w:b w:val="false"/>
          <w:i w:val="false"/>
          <w:color w:val="000000"/>
          <w:sz w:val="28"/>
        </w:rPr>
        <w:t>
      5) заңды тұлғаның орналасқан жері (жеке тұлғаның тұрғылықты жері), почта мекен-жайы;</w:t>
      </w:r>
      <w:r>
        <w:br/>
      </w:r>
      <w:r>
        <w:rPr>
          <w:rFonts w:ascii="Times New Roman"/>
          <w:b w:val="false"/>
          <w:i w:val="false"/>
          <w:color w:val="000000"/>
          <w:sz w:val="28"/>
        </w:rPr>
        <w:t xml:space="preserve">
      6) жеке тұлғаның ЖСН немесе (бар болса) заңды тұлғаның БСН, бағалы қағаздарға қатысты оған таралатын салық жеңілдіктері туралы мәліметтер; </w:t>
      </w:r>
      <w:r>
        <w:br/>
      </w:r>
      <w:r>
        <w:rPr>
          <w:rFonts w:ascii="Times New Roman"/>
          <w:b w:val="false"/>
          <w:i w:val="false"/>
          <w:color w:val="000000"/>
          <w:sz w:val="28"/>
        </w:rPr>
        <w:t xml:space="preserve">
      7) заңды тұлғаны тіркеген орны (жеке тұлғаның азаматтығы) туралы мәліметтер; </w:t>
      </w:r>
      <w:r>
        <w:br/>
      </w:r>
      <w:r>
        <w:rPr>
          <w:rFonts w:ascii="Times New Roman"/>
          <w:b w:val="false"/>
          <w:i w:val="false"/>
          <w:color w:val="000000"/>
          <w:sz w:val="28"/>
        </w:rPr>
        <w:t>
      8) экономика секторы;</w:t>
      </w:r>
      <w:r>
        <w:br/>
      </w:r>
      <w:r>
        <w:rPr>
          <w:rFonts w:ascii="Times New Roman"/>
          <w:b w:val="false"/>
          <w:i w:val="false"/>
          <w:color w:val="000000"/>
          <w:sz w:val="28"/>
        </w:rPr>
        <w:t>
      9) банк деректемелері;</w:t>
      </w:r>
      <w:r>
        <w:br/>
      </w:r>
      <w:r>
        <w:rPr>
          <w:rFonts w:ascii="Times New Roman"/>
          <w:b w:val="false"/>
          <w:i w:val="false"/>
          <w:color w:val="000000"/>
          <w:sz w:val="28"/>
        </w:rPr>
        <w:t>
      10) ережелер жинағына немесе тиісінше номиналды ұстаушының ішкі құжаттарына сәйкес орталық депозитарийге және (немесе) номиналды ұстаушыға қажетті басқа да мәліметтер.</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7"/>
    <w:bookmarkStart w:name="z16" w:id="18"/>
    <w:p>
      <w:pPr>
        <w:spacing w:after="0"/>
        <w:ind w:left="0"/>
        <w:jc w:val="both"/>
      </w:pPr>
      <w:r>
        <w:rPr>
          <w:rFonts w:ascii="Times New Roman"/>
          <w:b w:val="false"/>
          <w:i w:val="false"/>
          <w:color w:val="000000"/>
          <w:sz w:val="28"/>
        </w:rPr>
        <w:t xml:space="preserve">
      14. Номиналды ұстаушы номиналды ұстауды есепке алу жүйесін құрайтын электрондық деректердің резервтік көшірмесін жасауды және оларды сақтауды жүзеге асырады. </w:t>
      </w:r>
      <w:r>
        <w:br/>
      </w:r>
      <w:r>
        <w:rPr>
          <w:rFonts w:ascii="Times New Roman"/>
          <w:b w:val="false"/>
          <w:i w:val="false"/>
          <w:color w:val="000000"/>
          <w:sz w:val="28"/>
        </w:rPr>
        <w:t xml:space="preserve">
      Номиналды ұстауды есепке алу жүйесін құрайтын электрондық деректердің резервтік көшірмесі номиналды ұстаушымен күн сайын жүзеге асырылады. Резервтік көшірмелер ақпаратқа рұқсатсыз кіруден қорғалуға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 жаңа редакцияда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236 </w:t>
      </w:r>
      <w:r>
        <w:rPr>
          <w:rFonts w:ascii="Times New Roman"/>
          <w:b w:val="false"/>
          <w:i w:val="false"/>
          <w:color w:val="ff0000"/>
          <w:sz w:val="28"/>
        </w:rPr>
        <w:t xml:space="preserve">Қаулысымен. </w:t>
      </w:r>
    </w:p>
    <w:bookmarkEnd w:id="18"/>
    <w:bookmarkStart w:name="z17" w:id="19"/>
    <w:p>
      <w:pPr>
        <w:spacing w:after="0"/>
        <w:ind w:left="0"/>
        <w:jc w:val="both"/>
      </w:pPr>
      <w:r>
        <w:rPr>
          <w:rFonts w:ascii="Times New Roman"/>
          <w:b w:val="false"/>
          <w:i w:val="false"/>
          <w:color w:val="000000"/>
          <w:sz w:val="28"/>
        </w:rPr>
        <w:t xml:space="preserve">
      15. Номиналды ұстаушының аффилиирленбеген резервтік көшірмелерді сейф операцияларын жүзеге асыратын ұйымның сыртқы тасымалдаушыларда (CD-R, CD-RW, Flash-Drive) сақтайды. </w:t>
      </w:r>
      <w:r>
        <w:br/>
      </w:r>
      <w:r>
        <w:rPr>
          <w:rFonts w:ascii="Times New Roman"/>
          <w:b w:val="false"/>
          <w:i w:val="false"/>
          <w:color w:val="000000"/>
          <w:sz w:val="28"/>
        </w:rPr>
        <w:t xml:space="preserve">
      Резервтік көшірмелерді сақтау үшін сейфтік операцияларды жүзеге асыратын ұйыммен шартты жасау (бұзу) сәтінен бастап он күнтізбелік күн ішінде номиналды ұстаушы шарт жасалған (бұзылған) ұйымның атауын, сондай-ақ жасалған шарттың күні мен нөмірін көрсете отырып уәкілетті органға хабар береді. </w:t>
      </w:r>
      <w:r>
        <w:br/>
      </w:r>
      <w:r>
        <w:rPr>
          <w:rFonts w:ascii="Times New Roman"/>
          <w:b w:val="false"/>
          <w:i w:val="false"/>
          <w:color w:val="000000"/>
          <w:sz w:val="28"/>
        </w:rPr>
        <w:t xml:space="preserve">
      Резервтік көшірмелер жаңартылған резервтік көшірмелермен ауыстырылғанға дейін сақталады.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147 </w:t>
      </w:r>
      <w:r>
        <w:rPr>
          <w:rFonts w:ascii="Times New Roman"/>
          <w:b w:val="false"/>
          <w:i w:val="false"/>
          <w:color w:val="ff0000"/>
          <w:sz w:val="28"/>
        </w:rPr>
        <w:t xml:space="preserve">қаулысымен. </w:t>
      </w:r>
    </w:p>
    <w:bookmarkEnd w:id="19"/>
    <w:bookmarkStart w:name="z53" w:id="20"/>
    <w:p>
      <w:pPr>
        <w:spacing w:after="0"/>
        <w:ind w:left="0"/>
        <w:jc w:val="both"/>
      </w:pPr>
      <w:r>
        <w:rPr>
          <w:rFonts w:ascii="Times New Roman"/>
          <w:b w:val="false"/>
          <w:i w:val="false"/>
          <w:color w:val="000000"/>
          <w:sz w:val="28"/>
        </w:rPr>
        <w:t xml:space="preserve">
       15-1. Сейфтік операцияларды жүзеге асыратын ұйымдармен жасалатын шартта уәкілетті органға сақтаулы тұрған резервтік көшірмелердің нақты қолда бары мен сақталу жайын тексеруге мүмкіндік беретін шарттарды қарастыру қажет. </w:t>
      </w:r>
      <w:r>
        <w:br/>
      </w: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147 </w:t>
      </w:r>
      <w:r>
        <w:rPr>
          <w:rFonts w:ascii="Times New Roman"/>
          <w:b w:val="false"/>
          <w:i w:val="false"/>
          <w:color w:val="ff0000"/>
          <w:sz w:val="28"/>
        </w:rPr>
        <w:t xml:space="preserve">қаулысымен. </w:t>
      </w:r>
    </w:p>
    <w:bookmarkEnd w:id="20"/>
    <w:bookmarkStart w:name="z18" w:id="21"/>
    <w:p>
      <w:pPr>
        <w:spacing w:after="0"/>
        <w:ind w:left="0"/>
        <w:jc w:val="left"/>
      </w:pPr>
      <w:r>
        <w:rPr>
          <w:rFonts w:ascii="Times New Roman"/>
          <w:b/>
          <w:i w:val="false"/>
          <w:color w:val="000000"/>
        </w:rPr>
        <w:t xml:space="preserve"> 
2-тарау. Бағалы қағаздармен жасалған </w:t>
      </w:r>
      <w:r>
        <w:br/>
      </w:r>
      <w:r>
        <w:rPr>
          <w:rFonts w:ascii="Times New Roman"/>
          <w:b/>
          <w:i w:val="false"/>
          <w:color w:val="000000"/>
        </w:rPr>
        <w:t xml:space="preserve">
мәмілелерді тіркеу талаптары және тәртібі </w:t>
      </w:r>
    </w:p>
    <w:bookmarkEnd w:id="21"/>
    <w:p>
      <w:pPr>
        <w:spacing w:after="0"/>
        <w:ind w:left="0"/>
        <w:jc w:val="both"/>
      </w:pPr>
      <w:r>
        <w:rPr>
          <w:rFonts w:ascii="Times New Roman"/>
          <w:b w:val="false"/>
          <w:i w:val="false"/>
          <w:color w:val="000000"/>
          <w:sz w:val="28"/>
        </w:rPr>
        <w:t>      16. Номиналды ұстауды есепке алу жүйесінде бағалы қағаздармен (эмитенттің эмиссиялық бағалы қағаздар жөніндегі міндеттемесі бойынша талап ету құқығымен) жасалған мәмілелерді тіркеу жеке шоттар бойынша тиісті операцияларды жүргізу арқылы жасалады.</w:t>
      </w:r>
      <w:r>
        <w:br/>
      </w:r>
      <w:r>
        <w:rPr>
          <w:rFonts w:ascii="Times New Roman"/>
          <w:b w:val="false"/>
          <w:i w:val="false"/>
          <w:color w:val="000000"/>
          <w:sz w:val="28"/>
        </w:rPr>
        <w:t>
      Айналыстағы мерзімі өткен және эмитент оларды өтеу бойынша міндеттемелерді орындамаған эмиссиялық бағалы қағаздар бойынша эмитенттің міндеттемелері бойынша талап ету құқығын есепке алу осы эмиссиялық бағалы қағаздардың ұлттық сәйкестендіру нөмірлерін көрсете отырып орталық депозитарийдің ережелер жинағында белгіленген тәртіпте орталық депозитарий иеленетін сәйкестендіргіш бойынша номиналды ұстаушысы жүзеге асырады.</w:t>
      </w:r>
      <w:r>
        <w:br/>
      </w: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міндеттемесі бойынша талап ету құқығының сандық мәні (Қазақстан Республикасының заңнамасына сәйкес осындай құқыққа ие мемлекеттік органдардың актілері негізінде эмиссиялық бағалы қағаздарды оқшаулау бойынша операциялар жүргізілген эмиссиялық бағалы қағаздарды қоспағанда) осы талап ету құқығы туындаған эмиссиялық бағалы қағаздардың санына сәйкес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p>
    <w:bookmarkStart w:name="z19" w:id="22"/>
    <w:p>
      <w:pPr>
        <w:spacing w:after="0"/>
        <w:ind w:left="0"/>
        <w:jc w:val="both"/>
      </w:pPr>
      <w:r>
        <w:rPr>
          <w:rFonts w:ascii="Times New Roman"/>
          <w:b w:val="false"/>
          <w:i w:val="false"/>
          <w:color w:val="000000"/>
          <w:sz w:val="28"/>
        </w:rPr>
        <w:t>
      17. Номиналды ұстауды есепке алу жүйесінде операцияның мынадай түрлері жүзеге асырылады:</w:t>
      </w:r>
      <w:r>
        <w:br/>
      </w:r>
      <w:r>
        <w:rPr>
          <w:rFonts w:ascii="Times New Roman"/>
          <w:b w:val="false"/>
          <w:i w:val="false"/>
          <w:color w:val="000000"/>
          <w:sz w:val="28"/>
        </w:rPr>
        <w:t>
      1) мыналар жататын жеке шоттар бойынша операциялар:</w:t>
      </w:r>
      <w:r>
        <w:br/>
      </w:r>
      <w:r>
        <w:rPr>
          <w:rFonts w:ascii="Times New Roman"/>
          <w:b w:val="false"/>
          <w:i w:val="false"/>
          <w:color w:val="000000"/>
          <w:sz w:val="28"/>
        </w:rPr>
        <w:t>
      жеке шотты ашу;</w:t>
      </w:r>
      <w:r>
        <w:br/>
      </w:r>
      <w:r>
        <w:rPr>
          <w:rFonts w:ascii="Times New Roman"/>
          <w:b w:val="false"/>
          <w:i w:val="false"/>
          <w:color w:val="000000"/>
          <w:sz w:val="28"/>
        </w:rPr>
        <w:t>
      бағалы қағаздар (эмитенттің эмиссиялық бағалы қағаздар жөніндегі міндеттемесі бойынша талап ету құқығы) ұстаушысы туралы мәліметтерді өзгерту;</w:t>
      </w:r>
      <w:r>
        <w:br/>
      </w:r>
      <w:r>
        <w:rPr>
          <w:rFonts w:ascii="Times New Roman"/>
          <w:b w:val="false"/>
          <w:i w:val="false"/>
          <w:color w:val="000000"/>
          <w:sz w:val="28"/>
        </w:rPr>
        <w:t>
      бағалы қағаздардың күшін жою;</w:t>
      </w:r>
      <w:r>
        <w:br/>
      </w:r>
      <w:r>
        <w:rPr>
          <w:rFonts w:ascii="Times New Roman"/>
          <w:b w:val="false"/>
          <w:i w:val="false"/>
          <w:color w:val="000000"/>
          <w:sz w:val="28"/>
        </w:rPr>
        <w:t>
      бағалы қағаздарды өтеу;</w:t>
      </w:r>
      <w:r>
        <w:br/>
      </w:r>
      <w:r>
        <w:rPr>
          <w:rFonts w:ascii="Times New Roman"/>
          <w:b w:val="false"/>
          <w:i w:val="false"/>
          <w:color w:val="000000"/>
          <w:sz w:val="28"/>
        </w:rPr>
        <w:t>
      бағалы қағаздарды ұстаушылардың шоттарынан (шотына) бағалы қағаздарды есептен шығару (есепке жазу);</w:t>
      </w:r>
      <w:r>
        <w:br/>
      </w:r>
      <w:r>
        <w:rPr>
          <w:rFonts w:ascii="Times New Roman"/>
          <w:b w:val="false"/>
          <w:i w:val="false"/>
          <w:color w:val="000000"/>
          <w:sz w:val="28"/>
        </w:rPr>
        <w:t>
      бағалы қағаздарды ұстаушылардың жеке шоттарынан (шотына) эмиссиялық бағалы қағаздар бойынша эмитенттің міндеттемелері бойынша талaп ету құқықтарын есептен шығару (есепке жазу);</w:t>
      </w:r>
      <w:r>
        <w:br/>
      </w:r>
      <w:r>
        <w:rPr>
          <w:rFonts w:ascii="Times New Roman"/>
          <w:b w:val="false"/>
          <w:i w:val="false"/>
          <w:color w:val="000000"/>
          <w:sz w:val="28"/>
        </w:rPr>
        <w:t>
      бағалы қағаздарды ұстаушының жеке шотында (қосалқы шотында) орналастырылған акциялар санының (эмитент сатып алған акцияларды шегергенде) өсуіне байланысты акциялар санының өсуі туралы жазбаларды енгізу;</w:t>
      </w:r>
      <w:r>
        <w:br/>
      </w:r>
      <w:r>
        <w:rPr>
          <w:rFonts w:ascii="Times New Roman"/>
          <w:b w:val="false"/>
          <w:i w:val="false"/>
          <w:color w:val="000000"/>
          <w:sz w:val="28"/>
        </w:rPr>
        <w:t>
      эмитенттің бағалы қағаздарын және өзге де ақша міндеттемелерін эмитенттің жай акцияларына айырбастау туралы жазбаларды енгізу;</w:t>
      </w:r>
      <w:r>
        <w:br/>
      </w:r>
      <w:r>
        <w:rPr>
          <w:rFonts w:ascii="Times New Roman"/>
          <w:b w:val="false"/>
          <w:i w:val="false"/>
          <w:color w:val="000000"/>
          <w:sz w:val="28"/>
        </w:rPr>
        <w:t>
      эмитенттің орналастырылған акциялардың бір түрін осы эмитент акцияларының басқа түріне айырбастау туралы жазбаларды енгізу;</w:t>
      </w:r>
      <w:r>
        <w:br/>
      </w:r>
      <w:r>
        <w:rPr>
          <w:rFonts w:ascii="Times New Roman"/>
          <w:b w:val="false"/>
          <w:i w:val="false"/>
          <w:color w:val="000000"/>
          <w:sz w:val="28"/>
        </w:rPr>
        <w:t>
      ауыртпалық салынған бағалы қағаздар (эмитенттің эмиссиялық бағалы қағаздар жөніндегі міндеттемесі бойынша талап ету құқығы) және ауыртпалықты алып тастау;</w:t>
      </w:r>
      <w:r>
        <w:br/>
      </w:r>
      <w:r>
        <w:rPr>
          <w:rFonts w:ascii="Times New Roman"/>
          <w:b w:val="false"/>
          <w:i w:val="false"/>
          <w:color w:val="000000"/>
          <w:sz w:val="28"/>
        </w:rPr>
        <w:t>
      бағалы қағаздарды оқшаулау (эмитенттің эмиссиялық бағалы қағаздар жөніндегі міндеттемесі бойынша талап ету құқығы) және бағалы қағаздарды оқшаулауды алып тастау;</w:t>
      </w:r>
      <w:r>
        <w:br/>
      </w:r>
      <w:r>
        <w:rPr>
          <w:rFonts w:ascii="Times New Roman"/>
          <w:b w:val="false"/>
          <w:i w:val="false"/>
          <w:color w:val="000000"/>
          <w:sz w:val="28"/>
        </w:rPr>
        <w:t>
      сенімгерлік басқару туралы жазбаларды енгізу және сенімгерлік басқару туралы жазбаны алып тастау;</w:t>
      </w:r>
      <w:r>
        <w:br/>
      </w:r>
      <w:r>
        <w:rPr>
          <w:rFonts w:ascii="Times New Roman"/>
          <w:b w:val="false"/>
          <w:i w:val="false"/>
          <w:color w:val="000000"/>
          <w:sz w:val="28"/>
        </w:rPr>
        <w:t>
      жеке шотты жабу;</w:t>
      </w:r>
      <w:r>
        <w:br/>
      </w:r>
      <w:r>
        <w:rPr>
          <w:rFonts w:ascii="Times New Roman"/>
          <w:b w:val="false"/>
          <w:i w:val="false"/>
          <w:color w:val="000000"/>
          <w:sz w:val="28"/>
        </w:rPr>
        <w:t>
      2) мыналар жататын ақпараттық операциялар:</w:t>
      </w:r>
      <w:r>
        <w:br/>
      </w:r>
      <w:r>
        <w:rPr>
          <w:rFonts w:ascii="Times New Roman"/>
          <w:b w:val="false"/>
          <w:i w:val="false"/>
          <w:color w:val="000000"/>
          <w:sz w:val="28"/>
        </w:rPr>
        <w:t>
      жеке шоттың үзінді көшірмесін беру;</w:t>
      </w:r>
      <w:r>
        <w:br/>
      </w:r>
      <w:r>
        <w:rPr>
          <w:rFonts w:ascii="Times New Roman"/>
          <w:b w:val="false"/>
          <w:i w:val="false"/>
          <w:color w:val="000000"/>
          <w:sz w:val="28"/>
        </w:rPr>
        <w:t>
      өткізілген операциялар туралы есепті беру;</w:t>
      </w:r>
      <w:r>
        <w:br/>
      </w:r>
      <w:r>
        <w:rPr>
          <w:rFonts w:ascii="Times New Roman"/>
          <w:b w:val="false"/>
          <w:i w:val="false"/>
          <w:color w:val="000000"/>
          <w:sz w:val="28"/>
        </w:rPr>
        <w:t>
      бағалы қағаздарды ұстаушылардың, орталық депозитарий, эмитенттердің және уәкілетті органдардың сұратулары бойынша басқа есептерді дайындау және беру.</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p>
    <w:bookmarkEnd w:id="22"/>
    <w:bookmarkStart w:name="z20" w:id="23"/>
    <w:p>
      <w:pPr>
        <w:spacing w:after="0"/>
        <w:ind w:left="0"/>
        <w:jc w:val="both"/>
      </w:pPr>
      <w:r>
        <w:rPr>
          <w:rFonts w:ascii="Times New Roman"/>
          <w:b w:val="false"/>
          <w:i w:val="false"/>
          <w:color w:val="000000"/>
          <w:sz w:val="28"/>
        </w:rPr>
        <w:t xml:space="preserve">
      18. Номиналды ұстаушы ішкі құжатпен белгіленген тәртіппен: </w:t>
      </w:r>
      <w:r>
        <w:br/>
      </w:r>
      <w:r>
        <w:rPr>
          <w:rFonts w:ascii="Times New Roman"/>
          <w:b w:val="false"/>
          <w:i w:val="false"/>
          <w:color w:val="000000"/>
          <w:sz w:val="28"/>
        </w:rPr>
        <w:t xml:space="preserve">
      1) клиенттердің жеке шоттарымен және ақпарат операцияларымен және оларды орындау (орындамау) бойынша операцияларды жүргізуге қабылданған бұйрықтар; </w:t>
      </w:r>
      <w:r>
        <w:br/>
      </w:r>
      <w:r>
        <w:rPr>
          <w:rFonts w:ascii="Times New Roman"/>
          <w:b w:val="false"/>
          <w:i w:val="false"/>
          <w:color w:val="000000"/>
          <w:sz w:val="28"/>
        </w:rPr>
        <w:t xml:space="preserve">
      2) жеке шоттар бойынша операциялар; </w:t>
      </w:r>
      <w:r>
        <w:br/>
      </w:r>
      <w:r>
        <w:rPr>
          <w:rFonts w:ascii="Times New Roman"/>
          <w:b w:val="false"/>
          <w:i w:val="false"/>
          <w:color w:val="000000"/>
          <w:sz w:val="28"/>
        </w:rPr>
        <w:t xml:space="preserve">
      3) жеке шоттар және ақпараттық операциялар бойынша операцияларды тіркеуге құжаттарды қол қоюға сенімхаттар жөнінде сенімді және өзекті есеп беруді тіркеу журналдарын жүргізу арқылы жүзеге асырады. </w:t>
      </w:r>
    </w:p>
    <w:bookmarkEnd w:id="23"/>
    <w:bookmarkStart w:name="z21" w:id="24"/>
    <w:p>
      <w:pPr>
        <w:spacing w:after="0"/>
        <w:ind w:left="0"/>
        <w:jc w:val="both"/>
      </w:pP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19-тармаққа 2010 жылғы 1 қаңтардан бастап өзгерту енгізіледі ҚР Қаржы нарығын және қаржы ұйымдарын реттеу мен қадағалау агенттігі Басқармасының 2008.12.29 </w:t>
      </w:r>
      <w:r>
        <w:rPr>
          <w:rFonts w:ascii="Times New Roman"/>
          <w:b w:val="false"/>
          <w:i w:val="false"/>
          <w:color w:val="ff0000"/>
          <w:sz w:val="28"/>
        </w:rPr>
        <w:t xml:space="preserve">N 236 </w:t>
      </w:r>
      <w:r>
        <w:rPr>
          <w:rFonts w:ascii="Times New Roman"/>
          <w:b w:val="false"/>
          <w:i w:val="false"/>
          <w:color w:val="ff0000"/>
          <w:sz w:val="28"/>
        </w:rPr>
        <w:t xml:space="preserve">Қаулысымен. </w:t>
      </w:r>
    </w:p>
    <w:bookmarkEnd w:id="24"/>
    <w:p>
      <w:pPr>
        <w:spacing w:after="0"/>
        <w:ind w:left="0"/>
        <w:jc w:val="both"/>
      </w:pPr>
      <w:r>
        <w:rPr>
          <w:rFonts w:ascii="Times New Roman"/>
          <w:b w:val="false"/>
          <w:i w:val="false"/>
          <w:color w:val="000000"/>
          <w:sz w:val="28"/>
        </w:rPr>
        <w:t xml:space="preserve">      19. Номиналды ұстауды есепке алу жүйесінде жеке шоттар бойынша жасалған операциялар орталық депозитарий есебі жүйесінде көрсетіледі. </w:t>
      </w:r>
      <w:r>
        <w:br/>
      </w:r>
      <w:r>
        <w:rPr>
          <w:rFonts w:ascii="Times New Roman"/>
          <w:b w:val="false"/>
          <w:i w:val="false"/>
          <w:color w:val="000000"/>
          <w:sz w:val="28"/>
        </w:rPr>
        <w:t xml:space="preserve">
      Бір номиналды ұстаушының клиенттері арасындағы операцияларды жүргізу барысында бағалы қағаздар бойынша құқықтарының өтуін тіркеуді номиналды ұстаушы жүзеге асырады және орталық депозитарий есебі жүйесінде көрсетіледі. Номиналды ұстаушы номиналды ұстауды есепке алу жүйесінде жеке шоттар бойынша операцияны жүргізу күніне орталық депозитарийді есепке алу жүйесінде клиенттің қосалқы шоты бойынша тиісінше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көрінеді. Номиналды ұстаушы клиентке оның бұйрығының орындалғандығы туралы есепті орталық депозитарийден операцияны жүргізу туралы растама алғаннан кейінгі келесі жұмыс күнінен кешіктірмей жібереді. </w:t>
      </w:r>
      <w:r>
        <w:br/>
      </w:r>
      <w:r>
        <w:rPr>
          <w:rFonts w:ascii="Times New Roman"/>
          <w:b w:val="false"/>
          <w:i w:val="false"/>
          <w:color w:val="000000"/>
          <w:sz w:val="28"/>
        </w:rPr>
        <w:t xml:space="preserve">
      Түрлі номиналды ұстаушылардың клиенттері арасындағы операцияларды жүргізу кезінде орталық депозитарийдегі олардың жеке шоттары бойынша бағалы қағаздар бойынша құқықтарын өткізуді тіркеу кейіннен номиналды ұстаушылардың есепке алу жүйесінде көрсетілу арқылы жүзеге асырылады. Номиналды ұстаушылар орталық депозитарийдің есепке алу жүйесіндегі өздерінің клиенттерінің қосалқы шоттары бойынша мәмілелерді тіркеу туралы бұйрықтарды клиенттің номиналды ұстаушы жүйесіндегі сәйкесетін бұйрықтың тіркелу күніне жібереді. </w:t>
      </w:r>
      <w:r>
        <w:br/>
      </w:r>
      <w:r>
        <w:rPr>
          <w:rFonts w:ascii="Times New Roman"/>
          <w:b w:val="false"/>
          <w:i w:val="false"/>
          <w:color w:val="000000"/>
          <w:sz w:val="28"/>
        </w:rPr>
        <w:t xml:space="preserve">
      Номиналды ұстаушы жеке шоттар бойынша операциялардың жүргізілгендігі туралы орталық депозитарийден растама алғаннан кейін бір сағат ішінде номиналды ұстаушы есебі жүйесінде осы операцияны көрсетеді. </w:t>
      </w:r>
      <w:r>
        <w:br/>
      </w:r>
      <w:r>
        <w:rPr>
          <w:rFonts w:ascii="Times New Roman"/>
          <w:b w:val="false"/>
          <w:i w:val="false"/>
          <w:color w:val="000000"/>
          <w:sz w:val="28"/>
        </w:rPr>
        <w:t xml:space="preserve">
      Ұйымдаспаған рынокта тіркеушінің клиенті мен номиналды ұстаушының клиенті арасындағы операцияларды жүргізу кезінде тіркеуші бағалы қағаздар бойынша құқықтарының өтуін тіркеуді тіркеуші клиентінің жеке шоттары бойынша мәміле қатысушыларының қарсы бұйрықтары мен депонент бұйрығының негізінде іс-қимыл жасайтын орталық депозитарийдің негізінде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236 </w:t>
      </w:r>
      <w:r>
        <w:rPr>
          <w:rFonts w:ascii="Times New Roman"/>
          <w:b w:val="false"/>
          <w:i w:val="false"/>
          <w:color w:val="ff0000"/>
          <w:sz w:val="28"/>
        </w:rPr>
        <w:t xml:space="preserve">Қаулысымен. </w:t>
      </w:r>
    </w:p>
    <w:bookmarkStart w:name="z54" w:id="25"/>
    <w:p>
      <w:pPr>
        <w:spacing w:after="0"/>
        <w:ind w:left="0"/>
        <w:jc w:val="both"/>
      </w:pPr>
      <w:r>
        <w:rPr>
          <w:rFonts w:ascii="Times New Roman"/>
          <w:b w:val="false"/>
          <w:i w:val="false"/>
          <w:color w:val="000000"/>
          <w:sz w:val="28"/>
        </w:rPr>
        <w:t xml:space="preserve">
      19-1. Орталық депозитарийдің есепке алу жүйесінде деректері жоқ болса, онда номиналды ұстаушы клиенттің өтінімі негізінде оған ондай өтінімді алған келесі жұмыс күнінен кешіктірмей аталған клиентке мүмкіндігі басым сатып алу құқын жүзеге асыратын өтінім беру туралы тапсырманы жібереді. </w:t>
      </w:r>
      <w:r>
        <w:br/>
      </w: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Қаржы нарығын және қаржы ұйымдарын реттеу мен қадағалау агенттігі Басқармасының 2006 жылғы 12 тамыздағы </w:t>
      </w:r>
      <w:r>
        <w:rPr>
          <w:rFonts w:ascii="Times New Roman"/>
          <w:b w:val="false"/>
          <w:i w:val="false"/>
          <w:color w:val="000000"/>
          <w:sz w:val="28"/>
        </w:rPr>
        <w:t xml:space="preserve">N 147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19-2. Мәлімденген бағалы қағаздардың есебін алуға арналған эмитенттің жеке шоты (қосалқы шоты) бойынша және номиналды ұстау есебі жүйесінде (орталық депозитарийдің есебі жүйесінде) сатып алынған бағалы қағаздардың есебін алуға арналған эмитенттің жеке шоты (қосалқы шоты) бойынша операцияларды жүргізген кезде номиналды ұстаушы (орталық депозитарий) тіркеушіге жүргізілген операциялар туралы хабарламаны (есепті) жібереді.</w:t>
      </w:r>
      <w:r>
        <w:br/>
      </w:r>
      <w:r>
        <w:rPr>
          <w:rFonts w:ascii="Times New Roman"/>
          <w:b w:val="false"/>
          <w:i w:val="false"/>
          <w:color w:val="000000"/>
          <w:sz w:val="28"/>
        </w:rPr>
        <w:t>
      </w:t>
      </w:r>
      <w:r>
        <w:rPr>
          <w:rFonts w:ascii="Times New Roman"/>
          <w:b w:val="false"/>
          <w:i w:val="false"/>
          <w:color w:val="ff0000"/>
          <w:sz w:val="28"/>
        </w:rPr>
        <w:t xml:space="preserve">Ескерту. 19-2-тармақпен толықтырылды - ҚР Ұлттық Банкі Басқармасының 2012.03.26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19-3. Эмитент осы операцияны жүргізуді көздейтін, сауда-саттықты ұйымдастырушының ішкі құжаттарында айқындалған сауда-саттықты жүргізу әдістемесі арқылы ұйымдастырылмаған бағалы қағаздар нарығында эмитент орналастырылған облигацияларды сатып алған кезде орталық депозитарийде номиналды ұстаушысының жеке шотының шеңберінде ашылған эмитенттің қосалқы шоты көрсетіледі.</w:t>
      </w:r>
      <w:r>
        <w:br/>
      </w:r>
      <w:r>
        <w:rPr>
          <w:rFonts w:ascii="Times New Roman"/>
          <w:b w:val="false"/>
          <w:i w:val="false"/>
          <w:color w:val="000000"/>
          <w:sz w:val="28"/>
        </w:rPr>
        <w:t>
      Орталық депозитарий сауда-саттықты ұйымдастырушының бұйрығы негізінде осы тармақтың бірінші бөлігінде көрсетілген орналастырылған облигацияларды сатып алу шеңберінде жасалған мәмілелерді тіркеу бойынша операцияларды жүргізеді.</w:t>
      </w:r>
      <w:r>
        <w:br/>
      </w:r>
      <w:r>
        <w:rPr>
          <w:rFonts w:ascii="Times New Roman"/>
          <w:b w:val="false"/>
          <w:i w:val="false"/>
          <w:color w:val="000000"/>
          <w:sz w:val="28"/>
        </w:rPr>
        <w:t>
      </w:t>
      </w:r>
      <w:r>
        <w:rPr>
          <w:rFonts w:ascii="Times New Roman"/>
          <w:b w:val="false"/>
          <w:i w:val="false"/>
          <w:color w:val="ff0000"/>
          <w:sz w:val="28"/>
        </w:rPr>
        <w:t xml:space="preserve">Ескерту. 19-3-тармақпен толықтырылды - ҚР Ұлттық Банкі Басқармасының 2012.03.26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25"/>
    <w:bookmarkStart w:name="z22" w:id="26"/>
    <w:p>
      <w:pPr>
        <w:spacing w:after="0"/>
        <w:ind w:left="0"/>
        <w:jc w:val="both"/>
      </w:pPr>
      <w:r>
        <w:rPr>
          <w:rFonts w:ascii="Times New Roman"/>
          <w:b w:val="false"/>
          <w:i w:val="false"/>
          <w:color w:val="000000"/>
          <w:sz w:val="28"/>
        </w:rPr>
        <w:t xml:space="preserve">
      20. Номиналды ұстаушы жеке шоттар бойынша операцияларды жүргізерден бұрын бұйрықтардағы қолдарды заңды тұлға өкілдерінің қолдарының үлгілерін нотариатта куәландырылған құжатта көрсетілген қолдарына сәйкестігін немесе жеке тұлғаның не мәміле жасаушы тарап болып табылатын оның өкілінің жеке басын куәландыратын құжаттағы көрсетілген қолдарға сәйкестігін салыстырады. </w:t>
      </w:r>
      <w:r>
        <w:br/>
      </w:r>
      <w:r>
        <w:rPr>
          <w:rFonts w:ascii="Times New Roman"/>
          <w:b w:val="false"/>
          <w:i w:val="false"/>
          <w:color w:val="000000"/>
          <w:sz w:val="28"/>
        </w:rPr>
        <w:t xml:space="preserve">
      Бұйрықтағы қойылған қолдың үлгісінің заңды тұлға өкілдерінің қойған қолдарының үлгілерін нотариатпен куәландырылған құжаттағы немесе жеке тұлғаның не мәміле жасаушы тарап болып табылатын оның өкілінің жеке басын куәландыратын құжаттағы көрсетілген қойған қолдарына сәйкес еместігі көзбен шолып өткенде байқалса, егер бұйрыққа номиналды ұстаушының жауапты қызметкерінің қатысуымен клиент қол қоймаса, номиналды ұстаушы клиентке бұйрықта көрсетілген іс-әрекетті жасау ниетін растау туралы сұрату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20-тармаққа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236 </w:t>
      </w:r>
      <w:r>
        <w:rPr>
          <w:rFonts w:ascii="Times New Roman"/>
          <w:b w:val="false"/>
          <w:i w:val="false"/>
          <w:color w:val="ff0000"/>
          <w:sz w:val="28"/>
        </w:rPr>
        <w:t xml:space="preserve">Қаулысымен. </w:t>
      </w:r>
    </w:p>
    <w:bookmarkEnd w:id="26"/>
    <w:bookmarkStart w:name="z23" w:id="27"/>
    <w:p>
      <w:pPr>
        <w:spacing w:after="0"/>
        <w:ind w:left="0"/>
        <w:jc w:val="both"/>
      </w:pPr>
      <w:r>
        <w:rPr>
          <w:rFonts w:ascii="Times New Roman"/>
          <w:b w:val="false"/>
          <w:i w:val="false"/>
          <w:color w:val="000000"/>
          <w:sz w:val="28"/>
        </w:rPr>
        <w:t>
      21. Номиналды ұстаушы бұйрықтың орындалмау себептерін көрсете отырып, жазбаша бас тартуды мынадай жағдайларда рәсімдейді:</w:t>
      </w:r>
      <w:r>
        <w:br/>
      </w:r>
      <w:r>
        <w:rPr>
          <w:rFonts w:ascii="Times New Roman"/>
          <w:b w:val="false"/>
          <w:i w:val="false"/>
          <w:color w:val="000000"/>
          <w:sz w:val="28"/>
        </w:rPr>
        <w:t>
</w:t>
      </w:r>
      <w:r>
        <w:rPr>
          <w:rFonts w:ascii="Times New Roman"/>
          <w:b w:val="false"/>
          <w:i w:val="false"/>
          <w:color w:val="000000"/>
          <w:sz w:val="28"/>
        </w:rPr>
        <w:t>
      1) бұйрықтардағы қолдардың үлгілерінің нотариатта куәландырылған үлгілерге сәйкес келмесе;</w:t>
      </w:r>
      <w:r>
        <w:br/>
      </w:r>
      <w:r>
        <w:rPr>
          <w:rFonts w:ascii="Times New Roman"/>
          <w:b w:val="false"/>
          <w:i w:val="false"/>
          <w:color w:val="000000"/>
          <w:sz w:val="28"/>
        </w:rPr>
        <w:t>
</w:t>
      </w:r>
      <w:r>
        <w:rPr>
          <w:rFonts w:ascii="Times New Roman"/>
          <w:b w:val="false"/>
          <w:i w:val="false"/>
          <w:color w:val="000000"/>
          <w:sz w:val="28"/>
        </w:rPr>
        <w:t>
      2) операцияны жасауға бұйрықты алған күннен бастап екі күнтізбелік күн ішінде қарсы бұйрықты ұсынбаса;</w:t>
      </w:r>
      <w:r>
        <w:br/>
      </w:r>
      <w:r>
        <w:rPr>
          <w:rFonts w:ascii="Times New Roman"/>
          <w:b w:val="false"/>
          <w:i w:val="false"/>
          <w:color w:val="000000"/>
          <w:sz w:val="28"/>
        </w:rPr>
        <w:t>
</w:t>
      </w:r>
      <w:r>
        <w:rPr>
          <w:rFonts w:ascii="Times New Roman"/>
          <w:b w:val="false"/>
          <w:i w:val="false"/>
          <w:color w:val="000000"/>
          <w:sz w:val="28"/>
        </w:rPr>
        <w:t>
      3) бұйрық деректемелерінің Ережелермен белгіленген деректемелерге немесе жеке шоттың (қосалқы шоттың) деректемелеріне сәйкес келмесе;</w:t>
      </w:r>
      <w:r>
        <w:br/>
      </w:r>
      <w:r>
        <w:rPr>
          <w:rFonts w:ascii="Times New Roman"/>
          <w:b w:val="false"/>
          <w:i w:val="false"/>
          <w:color w:val="000000"/>
          <w:sz w:val="28"/>
        </w:rPr>
        <w:t>
</w:t>
      </w:r>
      <w:r>
        <w:rPr>
          <w:rFonts w:ascii="Times New Roman"/>
          <w:b w:val="false"/>
          <w:i w:val="false"/>
          <w:color w:val="000000"/>
          <w:sz w:val="28"/>
        </w:rPr>
        <w:t>
      4) бағалы қағаздардың (эмитенттің эмиссиялық бағалы қағаздар жөніндегі міндеттемесі бойынша талап ету құқығы) қажетті саны және (немесе) клиенттің шоттарында (қосалқы шоттарында) ақшасы болмаса;</w:t>
      </w:r>
      <w:r>
        <w:br/>
      </w:r>
      <w:r>
        <w:rPr>
          <w:rFonts w:ascii="Times New Roman"/>
          <w:b w:val="false"/>
          <w:i w:val="false"/>
          <w:color w:val="000000"/>
          <w:sz w:val="28"/>
        </w:rPr>
        <w:t>
</w:t>
      </w:r>
      <w:r>
        <w:rPr>
          <w:rFonts w:ascii="Times New Roman"/>
          <w:b w:val="false"/>
          <w:i w:val="false"/>
          <w:color w:val="000000"/>
          <w:sz w:val="28"/>
        </w:rPr>
        <w:t>
      5) мәміле мазмұнының Қазақстан Республикасының заңнамасына сәйкес келмесе;</w:t>
      </w:r>
      <w:r>
        <w:br/>
      </w:r>
      <w:r>
        <w:rPr>
          <w:rFonts w:ascii="Times New Roman"/>
          <w:b w:val="false"/>
          <w:i w:val="false"/>
          <w:color w:val="000000"/>
          <w:sz w:val="28"/>
        </w:rPr>
        <w:t>
</w:t>
      </w:r>
      <w:r>
        <w:rPr>
          <w:rFonts w:ascii="Times New Roman"/>
          <w:b w:val="false"/>
          <w:i w:val="false"/>
          <w:color w:val="000000"/>
          <w:sz w:val="28"/>
        </w:rPr>
        <w:t>
      6) клиент мәмілені тіркеу үшін белгіленген мерзімде ірі қатысушы мәртебесін иелену үшін уәкілетті органның келісімін растайтын құжатты Қазақстан Республикасының заңнамалық актілерінде көзделген жағдайларда ұсынбаса;</w:t>
      </w:r>
      <w:r>
        <w:br/>
      </w:r>
      <w:r>
        <w:rPr>
          <w:rFonts w:ascii="Times New Roman"/>
          <w:b w:val="false"/>
          <w:i w:val="false"/>
          <w:color w:val="000000"/>
          <w:sz w:val="28"/>
        </w:rPr>
        <w:t>
</w:t>
      </w:r>
      <w:r>
        <w:rPr>
          <w:rFonts w:ascii="Times New Roman"/>
          <w:b w:val="false"/>
          <w:i w:val="false"/>
          <w:color w:val="000000"/>
          <w:sz w:val="28"/>
        </w:rPr>
        <w:t>
      7) тиісінше мемлекеттік органдардың не соттың бағалы қағаздарды айналысқа жіберілуін тоқтата тұру және тоқтату туралы шешім болса;</w:t>
      </w:r>
      <w:r>
        <w:br/>
      </w:r>
      <w:r>
        <w:rPr>
          <w:rFonts w:ascii="Times New Roman"/>
          <w:b w:val="false"/>
          <w:i w:val="false"/>
          <w:color w:val="000000"/>
          <w:sz w:val="28"/>
        </w:rPr>
        <w:t>
</w:t>
      </w:r>
      <w:r>
        <w:rPr>
          <w:rFonts w:ascii="Times New Roman"/>
          <w:b w:val="false"/>
          <w:i w:val="false"/>
          <w:color w:val="000000"/>
          <w:sz w:val="28"/>
        </w:rPr>
        <w:t>
      8) бұйрықта көрсетілген жеке шот немесе қосалқы шот, оқшауланса;</w:t>
      </w:r>
      <w:r>
        <w:br/>
      </w:r>
      <w:r>
        <w:rPr>
          <w:rFonts w:ascii="Times New Roman"/>
          <w:b w:val="false"/>
          <w:i w:val="false"/>
          <w:color w:val="000000"/>
          <w:sz w:val="28"/>
        </w:rPr>
        <w:t>
</w:t>
      </w:r>
      <w:r>
        <w:rPr>
          <w:rFonts w:ascii="Times New Roman"/>
          <w:b w:val="false"/>
          <w:i w:val="false"/>
          <w:color w:val="000000"/>
          <w:sz w:val="28"/>
        </w:rPr>
        <w:t>
      9) бұйрықта көрсетілген бағалы қағаздардың (эмитенттің эмиссиялық бағалы қағаздар жөніндегі міндеттемесі бойынша талап ету құқығы) ауыртпалығы;</w:t>
      </w:r>
      <w:r>
        <w:br/>
      </w:r>
      <w:r>
        <w:rPr>
          <w:rFonts w:ascii="Times New Roman"/>
          <w:b w:val="false"/>
          <w:i w:val="false"/>
          <w:color w:val="000000"/>
          <w:sz w:val="28"/>
        </w:rPr>
        <w:t>
</w:t>
      </w:r>
      <w:r>
        <w:rPr>
          <w:rFonts w:ascii="Times New Roman"/>
          <w:b w:val="false"/>
          <w:i w:val="false"/>
          <w:color w:val="000000"/>
          <w:sz w:val="28"/>
        </w:rPr>
        <w:t>
      10) номиналды ұстаушының ішкі құжаттарымен көзделген өзге жағдайларда.</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2012.03.26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өзгерістер енгізілді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16.07.2014 </w:t>
      </w:r>
      <w:r>
        <w:rPr>
          <w:rFonts w:ascii="Times New Roman"/>
          <w:b w:val="false"/>
          <w:i w:val="false"/>
          <w:color w:val="000000"/>
          <w:sz w:val="28"/>
        </w:rPr>
        <w:t>№ 150</w:t>
      </w:r>
      <w:r>
        <w:rPr>
          <w:rFonts w:ascii="Times New Roman"/>
          <w:b w:val="false"/>
          <w:i w:val="false"/>
          <w:color w:val="000000"/>
          <w:sz w:val="28"/>
        </w:rPr>
        <w:t> </w:t>
      </w:r>
      <w:r>
        <w:rPr>
          <w:rFonts w:ascii="Times New Roman"/>
          <w:b w:val="false"/>
          <w:i w:val="false"/>
          <w:color w:val="ff0000"/>
          <w:sz w:val="28"/>
        </w:rPr>
        <w:t>(қолданысқа енгізілу тәртібін</w:t>
      </w:r>
      <w:r>
        <w:rPr>
          <w:rFonts w:ascii="Times New Roman"/>
          <w:b w:val="false"/>
          <w:i w:val="false"/>
          <w:color w:val="000000"/>
          <w:sz w:val="28"/>
        </w:rPr>
        <w:t xml:space="preserve"> 2-тармақтан</w:t>
      </w:r>
      <w:r>
        <w:rPr>
          <w:rFonts w:ascii="Times New Roman"/>
          <w:b w:val="false"/>
          <w:i w:val="false"/>
          <w:color w:val="000000"/>
          <w:sz w:val="28"/>
        </w:rPr>
        <w:t> </w:t>
      </w:r>
      <w:r>
        <w:rPr>
          <w:rFonts w:ascii="Times New Roman"/>
          <w:b w:val="false"/>
          <w:i w:val="false"/>
          <w:color w:val="ff0000"/>
          <w:sz w:val="28"/>
        </w:rPr>
        <w:t>қараңыз) қаулыларымен.</w:t>
      </w:r>
      <w:r>
        <w:br/>
      </w:r>
      <w:r>
        <w:rPr>
          <w:rFonts w:ascii="Times New Roman"/>
          <w:b w:val="false"/>
          <w:i w:val="false"/>
          <w:color w:val="000000"/>
          <w:sz w:val="28"/>
        </w:rPr>
        <w:t>
</w:t>
      </w:r>
      <w:r>
        <w:rPr>
          <w:rFonts w:ascii="Times New Roman"/>
          <w:b w:val="false"/>
          <w:i w:val="false"/>
          <w:color w:val="000000"/>
          <w:sz w:val="28"/>
        </w:rPr>
        <w:t>
      21-1. Орталық депозитарийден айналыстағы мерзімі өткен және эмитент оларды өтеу бойынша міндеттемелерді орындамаған эмиссиялық бағалы қағаздар бойынша эмитент жіберген дефолт туралы, осындай эмиссиялық бағалы қағаздар бойынша эмитенттің міндеттемелері бойынша талап ету құқықтарының берілген сәйкестендіргіші туралы және айналыстағы мерзімі өткен эмиссиялық бағалы қағаздарды, депоненттердің және олардың клиенттерінің қосалқы шоттарынан есептен шығару және эмитенттің осындай эмиссиялық бағалы қағаздары жөніндегі міндеттемелері бойынша талап ету құқығын есепке алу бойынша орталық депозитарийдің есепке алу жүйесіндегі жүргізілген операциялар туралы хабарлама алғаннан кейін номиналды ұстаушысы бір жұмыс күні ішінде айналыстағы мерзімі өткен (номиналды ұстаушыны есепке алу жүйесінде Қазақстан Республикасының заңнамаларына сәйкес осындай құқықты иеленген мемлекеттік органдардың актілері негізінде оқшаулау операциясын жүргізген эмиссиялық бағалы қағаздарды қоспағанда) эмиссиялық бағалы қағаздарды есептен шығару және осы бағалы қағаздар бойынша туындаған міндеттемелерді сақтауымен талап ету құқығын есепке жазу бойынша өз клиенттерінің қосалқы шоттары бойынша ұқсас операцияларды жүргізеді және оларға жүргізілген операциялар туралы тиісті хабарламалар (есептер) жібереді.</w:t>
      </w:r>
      <w:r>
        <w:br/>
      </w:r>
      <w:r>
        <w:rPr>
          <w:rFonts w:ascii="Times New Roman"/>
          <w:b w:val="false"/>
          <w:i w:val="false"/>
          <w:color w:val="000000"/>
          <w:sz w:val="28"/>
        </w:rPr>
        <w:t>
      Осы тармақтың бірінші бөлігінде көрсетілген барлық операцияларды жүргізген күннен кейін күнтізбелік 3 (үш) күн ішінде номиналды ұстаушысы эмитентке, сенімгерлік басқарушысына, сондай-ақ пайдасына айналыстағы мерзімі өткен және эмитент оларды өтеу бойынша міндеттемелерді орындамаған бағалы қағаздарды ауыртпалық пайдасына жүзеге асырылған тұлғаларға хабарлама (есептер) жібереді.</w:t>
      </w:r>
      <w:r>
        <w:br/>
      </w:r>
      <w:r>
        <w:rPr>
          <w:rFonts w:ascii="Times New Roman"/>
          <w:b w:val="false"/>
          <w:i w:val="false"/>
          <w:color w:val="000000"/>
          <w:sz w:val="28"/>
        </w:rPr>
        <w:t>
      Егер айналыстағы мерзімі өткен эмиссиялық бағалы қағаздар бойынша номиналды ұстаушы бұрын Қазақстан Республикасының заңнамаларына сәйкес осындай құқықты иеленген мемлекеттік органдардың актілері негізінде оларды оқшаулау бойынша операциясын жүзеге асырған жағдайда, номиналды ұстаушы осы тармақтың бірінші бөлігінде көрсетілген орталық депозитарийден хабарлама алған күннен бастап күнтізбелік 3 (үш) күн ішінде тиісті мемлекеттік органға айналыстағы мерзімі өткен және эмитент оларды өтеу бойынша міндеттемелерді орындамаған осы бағалы қағаздар бойынша және осы бағалы қағаздар эмиссиялық бағалы қағаздар бойынша эмитенттің міндеттемелері бойынша талап ету құқықтарына ауыстыруға жататыны туралы бағалы қағаздарды оқшаулау бойынша операциялар жүргізілген актінің негізінде хабарлама жібереді.</w:t>
      </w:r>
      <w:r>
        <w:br/>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Кірістерді жылыстатуға қарсы іс-қимыл туралы заң) көзделген негіздер бойынша оқшаулауды жүзеге асырған кезде, хабарлама қаржылық мониторингті жүзеге асыратын және Кірістерді жылыстатуға қарсы іс-қимыл туралы заңға сәйкес қылмыстық жолмен алынған кірістерді заңдастыруға (жылыстатуға) және терроризмді қаржыландыруға қарсы іс-қимыл бойынша өзге де шараларды қабылдайтын уәкілетті мемлекеттік органға жіберіледі.</w:t>
      </w:r>
      <w:r>
        <w:br/>
      </w:r>
      <w:r>
        <w:rPr>
          <w:rFonts w:ascii="Times New Roman"/>
          <w:b w:val="false"/>
          <w:i w:val="false"/>
          <w:color w:val="000000"/>
          <w:sz w:val="28"/>
        </w:rPr>
        <w:t>
      Бұл ретте, номиналды ұстаушы Қазақстан Республикасының заңнамасына сәйкес осындай құқыққа иеленген мемлекеттік органдардың актілері негізінде эмиссиялық бағалы қағаздарды оқшаудан алу бойынша хабарламаны орталық депозитарийден алғаннан кейін осындай эмиссиялық бағалы қағаздарды номиналды ұстаушының жеке шотынан есептен шығару және айналыс мерзімі аяқталған эмиссиялық бағалы қағаздарды есепке алу үшін тізілімдер жүйесінде ашылған эмитентің жеке шотына есепке алу, сондай-ақ осындай эмиссиялық бағалы қағаздар жөніндегі эмитенттің міндеттемелері бойынша талап ету құқықтарын номиналды ұстаушының жеке шотына есепке алу бойынша операцияларды жүргізеді.</w:t>
      </w:r>
      <w:r>
        <w:br/>
      </w:r>
      <w:r>
        <w:rPr>
          <w:rFonts w:ascii="Times New Roman"/>
          <w:b w:val="false"/>
          <w:i w:val="false"/>
          <w:color w:val="000000"/>
          <w:sz w:val="28"/>
        </w:rPr>
        <w:t>
      Эмитент айналыстағы мерзімі өткен эмиссиялық бағалы қағаздар бойынша талап ету құқықтарын номиналды ұстаушы алдындағы міндеттемелерді орындаған кезде, Ереженің </w:t>
      </w:r>
      <w:r>
        <w:rPr>
          <w:rFonts w:ascii="Times New Roman"/>
          <w:b w:val="false"/>
          <w:i w:val="false"/>
          <w:color w:val="000000"/>
          <w:sz w:val="28"/>
        </w:rPr>
        <w:t>23-тармағында</w:t>
      </w:r>
      <w:r>
        <w:rPr>
          <w:rFonts w:ascii="Times New Roman"/>
          <w:b w:val="false"/>
          <w:i w:val="false"/>
          <w:color w:val="000000"/>
          <w:sz w:val="28"/>
        </w:rPr>
        <w:t xml:space="preserve"> белгіленген тәртіпте бағалы қағаздарды ұстаушылар тізілімдер жүйесінде ашылған осындай эмиссиялық бағалы қағаздар бойынша талап ету құқықтарын оларды ұстаушылардың жеке шотынан есептен шығару және эмиссиялық бағалы қағаздар жөніндегі эмитенттің міндеттемелері бойынша сатып алынған талап ету құқықтарын есеп алу бойынша эмитенттің жеке шотына есепке алу бойынша операцияны жүргізеді.</w:t>
      </w:r>
      <w:r>
        <w:br/>
      </w:r>
      <w:r>
        <w:rPr>
          <w:rFonts w:ascii="Times New Roman"/>
          <w:b w:val="false"/>
          <w:i w:val="false"/>
          <w:color w:val="000000"/>
          <w:sz w:val="28"/>
        </w:rPr>
        <w:t>
</w:t>
      </w:r>
      <w:r>
        <w:rPr>
          <w:rFonts w:ascii="Times New Roman"/>
          <w:b w:val="false"/>
          <w:i w:val="false"/>
          <w:color w:val="ff0000"/>
          <w:sz w:val="28"/>
        </w:rPr>
        <w:t xml:space="preserve">      Ескерту. Ереже 21-1-тармақпен толықтырылды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7"/>
    <w:bookmarkStart w:name="z24" w:id="28"/>
    <w:p>
      <w:pPr>
        <w:spacing w:after="0"/>
        <w:ind w:left="0"/>
        <w:jc w:val="both"/>
      </w:pPr>
      <w:r>
        <w:rPr>
          <w:rFonts w:ascii="Times New Roman"/>
          <w:b w:val="false"/>
          <w:i w:val="false"/>
          <w:color w:val="000000"/>
          <w:sz w:val="28"/>
        </w:rPr>
        <w:t xml:space="preserve">
      22. Номиналды ұстаушы жеке шоттағы тіркелген ұстаушы туралы мәліметтердің өзгеруі жөніндегі операцияны аталған тұлға туралы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 </w:t>
      </w:r>
      <w:r>
        <w:br/>
      </w:r>
      <w:r>
        <w:rPr>
          <w:rFonts w:ascii="Times New Roman"/>
          <w:b w:val="false"/>
          <w:i w:val="false"/>
          <w:color w:val="000000"/>
          <w:sz w:val="28"/>
        </w:rPr>
        <w:t>
      Номиналды ұстаушы жеке шоттағы инвестициялық пай қоры туралы мәліметтердің өзгеруі бойынша операцияны осы қордың басқарушы компаниясының осы қор туралы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r>
        <w:br/>
      </w:r>
      <w:r>
        <w:rPr>
          <w:rFonts w:ascii="Times New Roman"/>
          <w:b w:val="false"/>
          <w:i w:val="false"/>
          <w:color w:val="000000"/>
          <w:sz w:val="28"/>
        </w:rPr>
        <w:t>
      Орталық депозитарий «International bank account number» (IBAN) банк шоттарының халықаралық стандарттарға көшуіне байланысты Орталық депозитарийдің есебі жүйесіндегі депоненттердің жеке шоттарының аясында ашылған қосалқы шоттардың деректемелерінде қамтылған банк шотының нөмірі туралы мәліметтердің өзгеруі бойынша операцияны осы депоненттің жеке шоты аясында ашылған барлық қосалқы шоттар бойынша депонент бұйрығының негізінде жүргізеді.</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22-1. Айналысқа шығару мерзімі аяқталған және эмитенттің оларды өтеу бойынша міндеттемелерді орындамаған эмиссиялық бағалы қағаздар бойынша эмитенттің міндеттемелері бойынша талап ету құқықтарын беруді тіркеу номиналды ұстаушы талап ету құқығын беретін тұлғаның жеке шотынан осы бағалы қағаздар бойынша эмитенттің міндеттемелері бойынша талап ету құқықтарын шығынға жазу және осы бағалы қағаздар бойынша эмитенттің міндеттемелері бойынша талап ету құқықтарын беруді пайдасына жүргізілетін тұлғаның жеке шотына енгізу жөніндегі операциялар жүргізу жолымен жүзеге асырылады.</w:t>
      </w:r>
      <w:r>
        <w:br/>
      </w:r>
      <w:r>
        <w:rPr>
          <w:rFonts w:ascii="Times New Roman"/>
          <w:b w:val="false"/>
          <w:i w:val="false"/>
          <w:color w:val="000000"/>
          <w:sz w:val="28"/>
        </w:rPr>
        <w:t>
      Айналысқа шығару мерзімі өткен және эмитенттің оларды өтеу бойынша міндеттемелерді орындамаған эмиссиялық бағалы қағаздар бойынша эмитенттің міндеттемелері бойынша талап ету құқықтарын беруді тіркеу Ереженің 19-тармағында белгіленген бағалы қағаздар бойынша құқықтарының өтуін тіркеу тәртібін ескере отырып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Ұлттық Банкі Басқармасының 2012.03.26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28"/>
    <w:bookmarkStart w:name="z25" w:id="29"/>
    <w:p>
      <w:pPr>
        <w:spacing w:after="0"/>
        <w:ind w:left="0"/>
        <w:jc w:val="both"/>
      </w:pPr>
      <w:r>
        <w:rPr>
          <w:rFonts w:ascii="Times New Roman"/>
          <w:b w:val="false"/>
          <w:i w:val="false"/>
          <w:color w:val="000000"/>
          <w:sz w:val="28"/>
        </w:rPr>
        <w:t>
      23. Номиналды ұстаушы бағалы қағаздарды ұстаушылардың бұйрықтары негізінде бағалы қағаздарды ұстаушылардың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операцияларын жүргізеді, мына жағдайларды қоспағанда:</w:t>
      </w:r>
      <w:r>
        <w:br/>
      </w:r>
      <w:r>
        <w:rPr>
          <w:rFonts w:ascii="Times New Roman"/>
          <w:b w:val="false"/>
          <w:i w:val="false"/>
          <w:color w:val="000000"/>
          <w:sz w:val="28"/>
        </w:rPr>
        <w:t>
      1) орталық депозитарийдің және сауда-саттықты ұйымдастырушының ішкі құжаттарына сәйкес тіркелетін, ұйымдастырылған нарықта жасалған операциялар;</w:t>
      </w:r>
      <w:r>
        <w:br/>
      </w:r>
      <w:r>
        <w:rPr>
          <w:rFonts w:ascii="Times New Roman"/>
          <w:b w:val="false"/>
          <w:i w:val="false"/>
          <w:color w:val="000000"/>
          <w:sz w:val="28"/>
        </w:rPr>
        <w:t>
      2) Қазақстан Республикасының заңнамасына сәйкес барлық қажетті деректемелерді қамтитын орындау парағының негізінде тіркелетін сот шешімі бойынша бағалы қағаздар жөніндегі құқықтардың өзгеруі немесе тоқтатылуы бойынша операциялар;</w:t>
      </w:r>
      <w:r>
        <w:br/>
      </w:r>
      <w:r>
        <w:rPr>
          <w:rFonts w:ascii="Times New Roman"/>
          <w:b w:val="false"/>
          <w:i w:val="false"/>
          <w:color w:val="000000"/>
          <w:sz w:val="28"/>
        </w:rPr>
        <w:t>
      3) клиенттердің жеке шоттарынан оларға тиесілі «Қазақстан Республикасындағы банктер және банк қызметі туралы» 1995 жылғы 31 тамыздағы Қазақстан Республикасының Заңы (бұдан әрі - Банктер туралы заң)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мәжбүрлеп сатып алуға жататын екінші деңгейдегі банктердің акцияларын есептен шығару және уәкілетті органның Қазақстан Республикасы Қаржы нарығын және қаржы ұйымдарын реттеу мен қадағалау агенттігі Басқармасының 2005 жылғы 26 наурыздағы № 113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3576 тіркелген) бекітілген Банк акцияларын мәжбүрлеп сатып алу және оларды инвесторларға міндетті түрде сату ережесінің 6-тармағында белгіленген тәртіпте қабылданған шешімі негізінде тіркелетін осы акцияларды Қазақстан Республикасы Ұлттық Банкінің шотына есепке алу бойынша операциялар;</w:t>
      </w:r>
      <w:r>
        <w:br/>
      </w:r>
      <w:r>
        <w:rPr>
          <w:rFonts w:ascii="Times New Roman"/>
          <w:b w:val="false"/>
          <w:i w:val="false"/>
          <w:color w:val="000000"/>
          <w:sz w:val="28"/>
        </w:rPr>
        <w:t>
      4)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 мұрагер немесе оның өкілі берген тиісті бұйрықтың, мұрагерлік құқығы туралы куәлік түпнұсқасының немесе нотариат куәландырған көшірмесінің, мұрагер өкілінің өкілеттігін растайтын құжаттардың және номиналды ұстау жүйесінде мұрагердің жеке шоты болмаған жағдайда,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құжаттардың негізінде тіркелетін бағалы қағаздарды (эмитенттің эмиссиялық бағалы қағаздар жөніндегі міндеттемесі бойынша талап ету құқығы) мұрагерлікке алу;</w:t>
      </w:r>
      <w:r>
        <w:br/>
      </w:r>
      <w:r>
        <w:rPr>
          <w:rFonts w:ascii="Times New Roman"/>
          <w:b w:val="false"/>
          <w:i w:val="false"/>
          <w:color w:val="000000"/>
          <w:sz w:val="28"/>
        </w:rPr>
        <w:t>
      5) эмитенттің бағалы қағаздарын және өзге ақша міндеттемелерін эмитенттің жай акцияларына айырбастау, тиісті жазбаларды енгізу бойынша операциялары эмитенттің бұйрығы негізінде жүзеге асырылатын немесе орталық депозитарийдің хабарламасы негізінде көрсетілетін эмитенттің орналастырған акцияларының бір түрінен осы эмитенттің акцияларының басқа түріне айырбастау жағдайлары.</w:t>
      </w:r>
      <w:r>
        <w:br/>
      </w:r>
      <w:r>
        <w:rPr>
          <w:rFonts w:ascii="Times New Roman"/>
          <w:b w:val="false"/>
          <w:i w:val="false"/>
          <w:color w:val="000000"/>
          <w:sz w:val="28"/>
        </w:rPr>
        <w:t>
      6) бағалы қағаздар нарығының кәсіби қатысушысының номиналды ұстаушы ретінде клиенттердің шоттарын жүргізу құқығымен бағалы қағаздар нарығында брокерлік және (немесе) дилерлік қызметті жүзеге асыруға лицензиясын ерікті қайтару туралы шешім қабылдаған және бұл ретте клиенттен оған осы Ереженің </w:t>
      </w:r>
      <w:r>
        <w:rPr>
          <w:rFonts w:ascii="Times New Roman"/>
          <w:b w:val="false"/>
          <w:i w:val="false"/>
          <w:color w:val="000000"/>
          <w:sz w:val="28"/>
        </w:rPr>
        <w:t>23-2-тармағының</w:t>
      </w:r>
      <w:r>
        <w:rPr>
          <w:rFonts w:ascii="Times New Roman"/>
          <w:b w:val="false"/>
          <w:i w:val="false"/>
          <w:color w:val="000000"/>
          <w:sz w:val="28"/>
        </w:rPr>
        <w:t xml:space="preserve"> екінші бөлігінде көрсетілген хабарламаны жіберген күннен бастап күнтізбелік 90 (тоқсан) күн ішінде клиенттен активтерді есептен шығаруға бұйрықты алмаған не клиент тұрғылықты орны бойынша (тұрғылықты жері) жоқ болмағаны туралы хабарлама алған, осы бағалы қағаздарды тіркеуші (орталық депозитарий) бағалы қағаздар ұстаушылардың тізілімдер жүйесінде номиналды ұстаушының клиентіне ашылған жеке шотқа есепке алған жағдайда номиналды ұстаушы клиентінің жеке шотынан бағалы қағаздарды (эмитенттің эмиссиялық бағалы қағаздар жөніндегі міндеттемесі бойынша талап ету құқығы) есептен шығару бойынша операциялар.</w:t>
      </w:r>
      <w:r>
        <w:br/>
      </w:r>
      <w:r>
        <w:rPr>
          <w:rFonts w:ascii="Times New Roman"/>
          <w:b w:val="false"/>
          <w:i w:val="false"/>
          <w:color w:val="000000"/>
          <w:sz w:val="28"/>
        </w:rPr>
        <w:t>
      Егер мәмілені жасау үшін мәміле тараптарының біреуіне уәкілетті органның рұқсаты (келісімі) талап етілсе, номиналды ұстаушы осындай келісімнің бар болуын растайтын құжатты сұратады. Уәкілетті органның талап етілетін рұқсаты (келісімі) болмаған кезде номиналды ұстаушы мәмілені тіркеуден бас тартады.</w:t>
      </w:r>
      <w:r>
        <w:br/>
      </w:r>
      <w:r>
        <w:rPr>
          <w:rFonts w:ascii="Times New Roman"/>
          <w:b w:val="false"/>
          <w:i w:val="false"/>
          <w:color w:val="000000"/>
          <w:sz w:val="28"/>
        </w:rPr>
        <w:t>
      Осы тармақтың екінші бөлігінің талаптары бағалы қағаздарды сенімгерлік басқаруға беру кезінде номиналды ұстауды есепке алу жүйесінде жүргізілетін операцияларға қатысты таратылады.</w:t>
      </w:r>
      <w:r>
        <w:br/>
      </w:r>
      <w:r>
        <w:rPr>
          <w:rFonts w:ascii="Times New Roman"/>
          <w:b w:val="false"/>
          <w:i w:val="false"/>
          <w:color w:val="000000"/>
          <w:sz w:val="28"/>
        </w:rPr>
        <w:t>
      Номиналды ұстаушының бағалы қағаздарды ұстаушылар шоттарының эмиссиялық бағалы қағаздар бойынша эмитент міндеттемелерінің талап ету құқығымен «репо» операциялары жүргізілмейді.</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- 16.07.2014 </w:t>
      </w:r>
      <w:r>
        <w:rPr>
          <w:rFonts w:ascii="Times New Roman"/>
          <w:b w:val="false"/>
          <w:i w:val="false"/>
          <w:color w:val="000000"/>
          <w:sz w:val="28"/>
        </w:rPr>
        <w:t>№ 150</w:t>
      </w:r>
      <w:r>
        <w:rPr>
          <w:rFonts w:ascii="Times New Roman"/>
          <w:b w:val="false"/>
          <w:i w:val="false"/>
          <w:color w:val="000000"/>
          <w:sz w:val="28"/>
        </w:rPr>
        <w:t> </w:t>
      </w:r>
      <w:r>
        <w:rPr>
          <w:rFonts w:ascii="Times New Roman"/>
          <w:b w:val="false"/>
          <w:i w:val="false"/>
          <w:color w:val="ff0000"/>
          <w:sz w:val="28"/>
        </w:rPr>
        <w:t>(қолданысқа енгізілу тәртібін</w:t>
      </w:r>
      <w:r>
        <w:rPr>
          <w:rFonts w:ascii="Times New Roman"/>
          <w:b w:val="false"/>
          <w:i w:val="false"/>
          <w:color w:val="000000"/>
          <w:sz w:val="28"/>
        </w:rPr>
        <w:t xml:space="preserve"> 2-тармақтан</w:t>
      </w:r>
      <w:r>
        <w:rPr>
          <w:rFonts w:ascii="Times New Roman"/>
          <w:b w:val="false"/>
          <w:i w:val="false"/>
          <w:color w:val="000000"/>
          <w:sz w:val="28"/>
        </w:rPr>
        <w:t> </w:t>
      </w:r>
      <w:r>
        <w:rPr>
          <w:rFonts w:ascii="Times New Roman"/>
          <w:b w:val="false"/>
          <w:i w:val="false"/>
          <w:color w:val="ff0000"/>
          <w:sz w:val="28"/>
        </w:rPr>
        <w:t xml:space="preserve">қараңыз),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9"/>
    <w:bookmarkStart w:name="z55" w:id="30"/>
    <w:p>
      <w:pPr>
        <w:spacing w:after="0"/>
        <w:ind w:left="0"/>
        <w:jc w:val="both"/>
      </w:pPr>
      <w:r>
        <w:rPr>
          <w:rFonts w:ascii="Times New Roman"/>
          <w:b w:val="false"/>
          <w:i w:val="false"/>
          <w:color w:val="000000"/>
          <w:sz w:val="28"/>
        </w:rPr>
        <w:t>
       23-1. Орталық депозитарий (кастодиан)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қатысушының лицензиясын тоқтата тұрған, айырған, сондай-ақ бағалы қағаздар нарығының кәсіби қатысушының номиналды ұстаушы ретінде клиенттердің шоттарын жүргізу құқығымен брокерлік және (немесе) дилерлік қызметті жүзеге асыратын лицензиясын ерікті қайтару туралы шешім қабылдаған кезде номиналды ұстаушының шотынан бағалы қағаздарды шығынға жазуды (эмитенттің эмиссиялық бағалы қағаздары жөніндегі міндеттемелері бойынша талап ету құқығы) номиналды ұстаушының не бағалы қағаздары есебінің (эмитенттің эмиссиялық бағалы қағаздар жөніндегі міндеттемелері бойынша талап ету құқығы) орталық депозитарийдің (кастодиан) есеп жүргізу жүйесіндегі қосалқы шотында жүзеге асырылатын клиенттің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мәліметтерді қамтыған бұйрығы негізінде жүзеге асырады.</w:t>
      </w:r>
      <w:r>
        <w:br/>
      </w:r>
      <w:r>
        <w:rPr>
          <w:rFonts w:ascii="Times New Roman"/>
          <w:b w:val="false"/>
          <w:i w:val="false"/>
          <w:color w:val="000000"/>
          <w:sz w:val="28"/>
        </w:rPr>
        <w:t>
      Номиналды ұстаушы есебінде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тұрғаннан кейін ақпараттық операцияларды және «репоны» жабу операцияларын, сондай-ақ осы тармақтың бірінші абзацында көрсетілген операцияларды қоспағанда, жеке шоттар бойынша операцияларды жүргізу жүзеге асырылмайды.</w:t>
      </w:r>
      <w:r>
        <w:br/>
      </w:r>
      <w:r>
        <w:rPr>
          <w:rFonts w:ascii="Times New Roman"/>
          <w:b w:val="false"/>
          <w:i w:val="false"/>
          <w:color w:val="000000"/>
          <w:sz w:val="28"/>
        </w:rPr>
        <w:t>
      Сауда-саттық ұйымдастырушының сауда жүйесінде «тікелей» тәсілмен жүзеге асырылатын «репо» операциялары номиналды ұстаушы есебінде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егер осы номиналды ұстаушының клиенті онымен жасалған шарт негізінде орталық депозитарийдің есепке алу жүйесінде жаңа номиналды ұстаушыда ашылған өз қосалқы шотына өз қаржы құралдарын аударым жасауға бұйрық бермеген жағдайда, 5 (бес) жұмыс күні ішінде жабылады.</w:t>
      </w:r>
      <w:r>
        <w:br/>
      </w:r>
      <w:r>
        <w:rPr>
          <w:rFonts w:ascii="Times New Roman"/>
          <w:b w:val="false"/>
          <w:i w:val="false"/>
          <w:color w:val="000000"/>
          <w:sz w:val="28"/>
        </w:rPr>
        <w:t>
      «Автоматты» тәсілмен жүзеге асырылатын «репо» операциялары номиналды ұстаушы есебінде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жағдайда мәміле жасау мерзімдеріне қарамастан, жасалған шарт талаптарына сәйкес жабылады. Тараптардың келісімі бойынша «автоматты» тәсілмен жүзеге асырылатын «репо» мәмілесі мерзімінен бұрын бұзылуы мүмкін.</w:t>
      </w:r>
      <w:r>
        <w:br/>
      </w:r>
      <w:r>
        <w:rPr>
          <w:rFonts w:ascii="Times New Roman"/>
          <w:b w:val="false"/>
          <w:i w:val="false"/>
          <w:color w:val="000000"/>
          <w:sz w:val="28"/>
        </w:rPr>
        <w:t>
      Кепіл мәні болып табылатын қаржы құралдары номиналды ұстаушы есебінде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бес жұмыс күні ішінде орталық депозитарийдің есепке алу жүйесінде жаңа номиналды ұстаушыда онымен жасалған шарт негізінде ашылған клиенттің қосалқы шотына аударылады. Тараптардың келісімі бойынша кепіл мәні болып табылатын қаржы құралдарымен мәміле мерзімінен бұрын бұзылуы мүмкін.</w:t>
      </w:r>
      <w:r>
        <w:br/>
      </w: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23-2.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сондай-ақ бағалы қағаздар нарығының кәсіби қатысушысы номиналды ұстаушы ретінде клиенттердің шоттарын жүргізу құқығымен брокерлік және (немесе) дилерлік қызметті жүзеге асыратын лицензияны ерікті түрде қайтару кезінде номиналды ұстаушы клиенттердің номиналды ұстауға берілген активтердің қайтарылуын қамтамасыз ету  мақсатында оларды номиналды ұстаудың есеп жүргізу жүйесінде клиентпен номиналды ұстау жөнінде жасалған шарт аясында ашылған шоттардағы активтерді есептен шығару жөніндегі бұйрықтарды номиналды ұстаушыға ұсыну қажеттілігі туралы клиенттерді хабардар етеді.</w:t>
      </w:r>
      <w:r>
        <w:br/>
      </w:r>
      <w:r>
        <w:rPr>
          <w:rFonts w:ascii="Times New Roman"/>
          <w:b w:val="false"/>
          <w:i w:val="false"/>
          <w:color w:val="000000"/>
          <w:sz w:val="28"/>
        </w:rPr>
        <w:t>
      Номиналды ұстаушы клиенттен активтерді есептен шығару жөніндегі бұйрықтарын алған жағдайда осы Ереженің </w:t>
      </w:r>
      <w:r>
        <w:rPr>
          <w:rFonts w:ascii="Times New Roman"/>
          <w:b w:val="false"/>
          <w:i w:val="false"/>
          <w:color w:val="000000"/>
          <w:sz w:val="28"/>
        </w:rPr>
        <w:t>23-1-тармағының</w:t>
      </w:r>
      <w:r>
        <w:rPr>
          <w:rFonts w:ascii="Times New Roman"/>
          <w:b w:val="false"/>
          <w:i w:val="false"/>
          <w:color w:val="000000"/>
          <w:sz w:val="28"/>
        </w:rPr>
        <w:t xml:space="preserve"> бірінші бөлігінде көзделген әрекеттерді орындайды.</w:t>
      </w:r>
      <w:r>
        <w:br/>
      </w:r>
      <w:r>
        <w:rPr>
          <w:rFonts w:ascii="Times New Roman"/>
          <w:b w:val="false"/>
          <w:i w:val="false"/>
          <w:color w:val="000000"/>
          <w:sz w:val="28"/>
        </w:rPr>
        <w:t>
      Осы тармақтың бірінші бөлігінде көрсетілген хабарламаны клиентке жіберген күннен бастап күнтізбелік 90 (тоқсан) күн ішінде клиенттің активтерін есептен шығару туралы бұйрықты не клиенттің орналасқан жерде (тұрғылықты жері бойынша) болмауы туралы хабарламаны алмаған жағдайда, номиналды ұстаушы:</w:t>
      </w:r>
      <w:r>
        <w:br/>
      </w:r>
      <w:r>
        <w:rPr>
          <w:rFonts w:ascii="Times New Roman"/>
          <w:b w:val="false"/>
          <w:i w:val="false"/>
          <w:color w:val="000000"/>
          <w:sz w:val="28"/>
        </w:rPr>
        <w:t xml:space="preserve">
      орталық депозитарийге бағалы қағаздарды номиналды ұстаушының клиентіне бағалы қағаздар ұстаушыларының тізілімі жүйесінде ашылған жеке шот ашуға бұйрықты және номиналды ұстаушыға оның клиенті номиналды ұстауды есепке алу жүйесінде жеке шот ашу үшін ұсынған құжаттарды жібереді; </w:t>
      </w:r>
      <w:r>
        <w:br/>
      </w:r>
      <w:r>
        <w:rPr>
          <w:rFonts w:ascii="Times New Roman"/>
          <w:b w:val="false"/>
          <w:i w:val="false"/>
          <w:color w:val="000000"/>
          <w:sz w:val="28"/>
        </w:rPr>
        <w:t>
      орталық депозитарийге орталық депозитарийдің есеп жүргізу жүйесінде ашылған номиналды ұсатушының шотынан кейін бағалы қағаздарды номиналды ұстаушының клиентіне бағалы қағаздар ұстаушыларының тізілімі жүйесінде ашылған жеке шотқа оларды тіркеушінің бағалы қағаздарды ұстаушылардың тізілім жүйесінде есепке алу мақсатында бағалы қағаздарды (эмитенттің эмиссиялық бағалы қағаздар жөніндегі міндеттемелері бойынша талап ету құқығын) есептен шығару жөнінде бұйрық жібереді;</w:t>
      </w:r>
      <w:r>
        <w:br/>
      </w:r>
      <w:r>
        <w:rPr>
          <w:rFonts w:ascii="Times New Roman"/>
          <w:b w:val="false"/>
          <w:i w:val="false"/>
          <w:color w:val="000000"/>
          <w:sz w:val="28"/>
        </w:rPr>
        <w:t>
      клиенттің ақшасын, кейіннен оларды номиналды ұстаушының осы клиентіне тапсыру үшін, нотариус депозитіне береді және осы нотариус туралы орталық депозитарийге мәліметтер береді.</w:t>
      </w:r>
      <w:r>
        <w:br/>
      </w:r>
      <w:r>
        <w:rPr>
          <w:rFonts w:ascii="Times New Roman"/>
          <w:b w:val="false"/>
          <w:i w:val="false"/>
          <w:color w:val="000000"/>
          <w:sz w:val="28"/>
        </w:rPr>
        <w:t>
      Осы тармақтың бірінші бөлігінде көрсетілген хабарламаны оған жіберген күннен бастап күнтізбелік 90 (тоқсан) күн ішінде егер номиналды ұстаушы клиентінің активтері бойынша Қазақстан Республикасының резидент емес эмитенттерінің бағалы қағаздарын (бұдан әрі – шетел бағалы қағаздары) құратын активтерді есептен шығару жөніндегі бұйрық алынбаса, номиналды ұстаушы:</w:t>
      </w:r>
      <w:r>
        <w:br/>
      </w:r>
      <w:r>
        <w:rPr>
          <w:rFonts w:ascii="Times New Roman"/>
          <w:b w:val="false"/>
          <w:i w:val="false"/>
          <w:color w:val="000000"/>
          <w:sz w:val="28"/>
        </w:rPr>
        <w:t>
      шетел бағалы қағаздарына қатысты номиналды ұстау қызметін көрсететін кастодианға кастодианды есепке алу жүйесінде ашылған номиналды ұстаушының шотынан шетел бағалы қағаздарын есептен шығару жөніндегі бұйрықты және орталық депозитарийге оларды орталық депозитарийді есепке алу жүйесінде номиналды ұстаушының клиентіне ашылған қосалқы шотына кейіннен есептеу мақсатында жібереді;</w:t>
      </w:r>
      <w:r>
        <w:br/>
      </w:r>
      <w:r>
        <w:rPr>
          <w:rFonts w:ascii="Times New Roman"/>
          <w:b w:val="false"/>
          <w:i w:val="false"/>
          <w:color w:val="000000"/>
          <w:sz w:val="28"/>
        </w:rPr>
        <w:t>
      мұндай қосалқы шот болмаған не номиналды ұстаушы клиентінің осының алдында ашылған қосалқы шотын иеленуге бұйрық болмаған жағдайда орталық депозитарийге «жоғалған клиент» мәртебесі бар номиналды ұстаушының клиентіне қосалқы шотты ашу жөніндегі бұйрықты жібереді;</w:t>
      </w:r>
      <w:r>
        <w:br/>
      </w:r>
      <w:r>
        <w:rPr>
          <w:rFonts w:ascii="Times New Roman"/>
          <w:b w:val="false"/>
          <w:i w:val="false"/>
          <w:color w:val="000000"/>
          <w:sz w:val="28"/>
        </w:rPr>
        <w:t>
      «жоғалған клиент» мәртебесі бар номиналды ұстаушының клиентіне қосалқы шот ашу туралы не номиналды ұстаушы клиентінің осының алдында ашылған қосалқы шотына «жоғалған клиент» мәртебесін беру туралы орталық депозитарийден хабарлама алғаннан кейін орталық депозитарийге орталық депозитарийді есепке алу жүйесіндегі номиналды ұстаушының клиентіне ашылған қосалқы шотқа шетелдік бағалы қағаздарды есепке алу жөніндегі бұйрықты жібереді;</w:t>
      </w:r>
      <w:r>
        <w:br/>
      </w:r>
      <w:r>
        <w:rPr>
          <w:rFonts w:ascii="Times New Roman"/>
          <w:b w:val="false"/>
          <w:i w:val="false"/>
          <w:color w:val="000000"/>
          <w:sz w:val="28"/>
        </w:rPr>
        <w:t>
      Орталық депозитарийдегі жеке шоттан Қазақстан Республикасы заңнамасына сәйкес барлық бағалы қағаздарды (эмитенттің эмиссиялық бағалы қағаздар жөніндегі міндеттемелері бойынша талап ету құқығын) есептен шығарғаннан кейін және басқа мемлекеттердің заңнамасына сәйкес шығарылған бағалы қағаздар есепте тұрған барлық қосалқы шоттар бойынша "жоғалған клиент" мәртебесі берілгеннен кейін номиналды ұстаушы орталық депозитарийге оның атына ашылған жеке шотқа "жоғалған клиент" мәртебесі берілгендігі туралы шығарылған бұйрықты жібереді.</w:t>
      </w:r>
      <w:r>
        <w:br/>
      </w:r>
      <w:r>
        <w:rPr>
          <w:rFonts w:ascii="Times New Roman"/>
          <w:b w:val="false"/>
          <w:i w:val="false"/>
          <w:color w:val="000000"/>
          <w:sz w:val="28"/>
        </w:rPr>
        <w:t>
      </w:t>
      </w:r>
      <w:r>
        <w:rPr>
          <w:rFonts w:ascii="Times New Roman"/>
          <w:b w:val="false"/>
          <w:i w:val="false"/>
          <w:color w:val="ff0000"/>
          <w:sz w:val="28"/>
        </w:rPr>
        <w:t xml:space="preserve">Ескерту. 23-2-тармақпен толықтырылды - ҚР Қаржы нарығын және қаржы ұйымдарын реттеу мен қадағалау агенттігі Басқармасының 2009.11.30 </w:t>
      </w:r>
      <w:r>
        <w:rPr>
          <w:rFonts w:ascii="Times New Roman"/>
          <w:b w:val="false"/>
          <w:i w:val="false"/>
          <w:color w:val="000000"/>
          <w:sz w:val="28"/>
        </w:rPr>
        <w:t>№ 242</w:t>
      </w:r>
      <w:r>
        <w:rPr>
          <w:rFonts w:ascii="Times New Roman"/>
          <w:b w:val="false"/>
          <w:i w:val="false"/>
          <w:color w:val="ff0000"/>
          <w:sz w:val="28"/>
        </w:rPr>
        <w:t xml:space="preserve">; </w:t>
      </w:r>
      <w:r>
        <w:rPr>
          <w:rFonts w:ascii="Times New Roman"/>
          <w:b w:val="false"/>
          <w:i w:val="false"/>
          <w:color w:val="ff0000"/>
          <w:sz w:val="28"/>
        </w:rPr>
        <w:t xml:space="preserve">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23-3. Орталық депозитарий номиналды ұстаушының клиентіне бағалы қағаздарды ұстаушылардың тізілім жүйесінде жеке шот ашу үшін номиналды ұстаушының бұйрығын алған күннен бастап күнтізбелік 3 (үш) күн ішінде және тіркеушіге номиналды ұстаудың есебін жүргізу жүйесінде жеке шотты ашу үшін номиналды ұстаушыға оның клиенті ұсынған құжаттарды және номиналды ұстаушының клиенті болып табылатын бағалы қағаздардың меншік иесіне жеке шотты ашу жөніндегі бұйрықты жібереді.</w:t>
      </w:r>
      <w:r>
        <w:br/>
      </w:r>
      <w:r>
        <w:rPr>
          <w:rFonts w:ascii="Times New Roman"/>
          <w:b w:val="false"/>
          <w:i w:val="false"/>
          <w:color w:val="000000"/>
          <w:sz w:val="28"/>
        </w:rPr>
        <w:t>
      Орталық депозитарий номиналды ұстаушының бағалы қағаздарды ұстаушылардың тізілім жүйесінде номиналды ұстаушының клиентіне ашылған жеке шотқа тіркеушінің кейіннен есепке алуы мақсатында орталық депозитарийдің есепке алу жүйесінде ашылған номиналды ұстаушының шотынан бағалы қағаздарды есептен шығару (эмитенттің эмиссиялық бағалы қағаздар жөніндегі міндеттемелері бойынша талап ету құқықтарын) жөніндегі бұйрығын алған күннен бастап күнтізбелік 3 (үш) күн ішінде номиналды ұстаушының клиенті болып табылатын бағалы қағаздардың меншік иесіне бағалы қағаздарды ұстаушылар тізілім жүйесінде ашылған жеке шотқа есепке алуға және бағалы қағаздарды ұстаушылар тізілім жүйесінде тұрған бағалы қағаздарға (эмитенттің эмиссиялық бағалы қағаздар жөніндегі міндеттемелері бойынша талап ету құқықтарын) ашылған орталық депозитарийдің жеке шотынан есептен шығаруға арналған бұйрықтарды жібереді.</w:t>
      </w:r>
      <w:r>
        <w:br/>
      </w:r>
      <w:r>
        <w:rPr>
          <w:rFonts w:ascii="Times New Roman"/>
          <w:b w:val="false"/>
          <w:i w:val="false"/>
          <w:color w:val="000000"/>
          <w:sz w:val="28"/>
        </w:rPr>
        <w:t>
      Орталық депозитарий күнтізбелік 3 (үш) күн ішінде «жоғалған клиент» мәртебесі бар номиналды ұстаушының клиентіне қосалқы шот ашу туралы бұйрықты алған күннен бастап не орталық депозитарийді есепке алу жүйесінде клиенттің осының алдында ашылған қосалқы шотына «жоғалған клиент» мәртебесін берген күннен бастап және клиенттің осы қосалқы шотына шетелдік бағалы қағаздарды есепке алғаннан бастап мыналарды жүзеге асырады:</w:t>
      </w:r>
      <w:r>
        <w:br/>
      </w:r>
      <w:r>
        <w:rPr>
          <w:rFonts w:ascii="Times New Roman"/>
          <w:b w:val="false"/>
          <w:i w:val="false"/>
          <w:color w:val="000000"/>
          <w:sz w:val="28"/>
        </w:rPr>
        <w:t>
      номиналды ұстаушының жеке шоты аясында номиналды ұстаушының клиентіне қосалқы шот ашу және осы қосалқы шотқа статуса «жоғалған клиент» мәртебесін беру не номиналды ұстаушының клиентінің ашылып қойылған қосалқы шотына осындай мәртебені орталық депозитарийдің ішкі қағидаларымен белгіленген тәртіпте беру;</w:t>
      </w:r>
      <w:r>
        <w:br/>
      </w:r>
      <w:r>
        <w:rPr>
          <w:rFonts w:ascii="Times New Roman"/>
          <w:b w:val="false"/>
          <w:i w:val="false"/>
          <w:color w:val="000000"/>
          <w:sz w:val="28"/>
        </w:rPr>
        <w:t xml:space="preserve">
      шетелдік бағалы қағаздарға қатысты номиналдық ұстау қызметін орталық депозитарийге көрсетуші есептік ұйымға шетелдік бағалы қағаздарды есепке алуға арналған бұйрықты (бұйрықтарды) жіберу. </w:t>
      </w:r>
      <w:r>
        <w:br/>
      </w:r>
      <w:r>
        <w:rPr>
          <w:rFonts w:ascii="Times New Roman"/>
          <w:b w:val="false"/>
          <w:i w:val="false"/>
          <w:color w:val="000000"/>
          <w:sz w:val="28"/>
        </w:rPr>
        <w:t>
      Орталық депозитарий егер номиналды ұстаушының осы жеке шоты бойынша басқа ашылған қосалқы шоттары болмаған жағдайда, «жоғалған клиент» мәртебесі аясында орталық депозитарийдің ішкі қағидаларымен белгіленген тәртіпте «жоғалған клиент» мәртебесі бар клиенттің (клиенттердің) қосалқы шоты (қосалқы шоттары) ашылған номиналды ұстаушының бұйрығы негізінде жүзеге асырады.</w:t>
      </w:r>
      <w:r>
        <w:br/>
      </w:r>
      <w:r>
        <w:rPr>
          <w:rFonts w:ascii="Times New Roman"/>
          <w:b w:val="false"/>
          <w:i w:val="false"/>
          <w:color w:val="000000"/>
          <w:sz w:val="28"/>
        </w:rPr>
        <w:t>
      Орталық депозитарийге Қазақстан Республикасының заңнамасына сәйкес шығарылған бағалы қағаздардың (эмитенттің эмиссиялық бағалы қағаздар жөніндегі міндеттемелері бойынша талап ету құқықтары) меншік иесі өтініш жасаған жағдайда, орталық депозитарий бағалы қағаздардың осы меншік иесіне бағалы қағаздарды ұстаушылардың тізілімі жүйесінде ашылған жеке шотының деректемелерін және осы клиенттің номиналдық ұстаушысының ақшасын депозитке берген жағдайда нотариусы туралы мәліметтерді ұсынады.</w:t>
      </w:r>
      <w:r>
        <w:br/>
      </w:r>
      <w:r>
        <w:rPr>
          <w:rFonts w:ascii="Times New Roman"/>
          <w:b w:val="false"/>
          <w:i w:val="false"/>
          <w:color w:val="000000"/>
          <w:sz w:val="28"/>
        </w:rPr>
        <w:t>
      Орталық депозитарийдің ішкі ережелерімен белгіленген тәртіпте орталық депозитарий «жоғалған клиент» мәртебесін берген номиналды ұстаушының клиентіне қосалқы шот бойынша номиналды ұстаудан шетел бағалы қағаздарын шығару бойынша ғана депонент клиенттің бұйрығы негізіндегі операцияларды жүргізеді не осындай бағалы қағаздарды басқа номиналды ұстаушыға номиналды ұстауға аударым жасауы бойынша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23-3-тармақпен толықтырылды - ҚР Қаржы нарығын және қаржы ұйымдарын реттеу мен қадағалау агенттігі Басқармасының 2009.11.30 </w:t>
      </w:r>
      <w:r>
        <w:rPr>
          <w:rFonts w:ascii="Times New Roman"/>
          <w:b w:val="false"/>
          <w:i w:val="false"/>
          <w:color w:val="000000"/>
          <w:sz w:val="28"/>
        </w:rPr>
        <w:t>№ 242</w:t>
      </w:r>
      <w:r>
        <w:rPr>
          <w:rFonts w:ascii="Times New Roman"/>
          <w:b w:val="false"/>
          <w:i w:val="false"/>
          <w:color w:val="ff0000"/>
          <w:sz w:val="28"/>
        </w:rPr>
        <w:t>;</w:t>
      </w:r>
      <w:r>
        <w:rPr>
          <w:rFonts w:ascii="Times New Roman"/>
          <w:b w:val="false"/>
          <w:i w:val="false"/>
          <w:color w:val="ff0000"/>
          <w:sz w:val="28"/>
        </w:rPr>
        <w:t xml:space="preserve">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қаулыларымен.</w:t>
      </w:r>
    </w:p>
    <w:bookmarkEnd w:id="30"/>
    <w:bookmarkStart w:name="z26" w:id="31"/>
    <w:p>
      <w:pPr>
        <w:spacing w:after="0"/>
        <w:ind w:left="0"/>
        <w:jc w:val="both"/>
      </w:pPr>
      <w:r>
        <w:rPr>
          <w:rFonts w:ascii="Times New Roman"/>
          <w:b w:val="false"/>
          <w:i w:val="false"/>
          <w:color w:val="000000"/>
          <w:sz w:val="28"/>
        </w:rPr>
        <w:t xml:space="preserve">
      24. Ұйымдаспаған рынокта пайларды орналастыру бойынша орталық депозитарийдің есеп беру жүйесінде операцияны жасау тәртібі орталық депозитарий ережесінің жиынтығымен белгіленеді. </w:t>
      </w:r>
      <w:r>
        <w:br/>
      </w:r>
      <w:r>
        <w:rPr>
          <w:rFonts w:ascii="Times New Roman"/>
          <w:b w:val="false"/>
          <w:i w:val="false"/>
          <w:color w:val="000000"/>
          <w:sz w:val="28"/>
        </w:rPr>
        <w:t xml:space="preserve">
      Орталық депозитарий инвестициялық пай қорының пайларды орналастыру бойынша сауда-саттықты және орталық депозитарийді есепке алу жүйесінде мәмілелерді тіркеуді жүргізу күнінде номиналды ұстаушыға орналастырылған пайлар санын көрсете отырып, орталық депозитарийді есепке алу жүйесінде операцияның орындалғандығы туралы растама жібереді. </w:t>
      </w:r>
      <w:r>
        <w:br/>
      </w:r>
      <w:r>
        <w:rPr>
          <w:rFonts w:ascii="Times New Roman"/>
          <w:b w:val="false"/>
          <w:i w:val="false"/>
          <w:color w:val="000000"/>
          <w:sz w:val="28"/>
        </w:rPr>
        <w:t xml:space="preserve">
      Инвестициялық пай қорының басқарушы компаниясы орталық депозитарийді есепке алу жүйесінде операцияның орындалғандығы туралы растама алғаннан соң бір сағат ішінде осы инвестициялық пай қорының пайларын ұстаушылардың тізілімі жүйесін жүргізуді жүзеге асыратын тіркеушіге кастодианмен расталған, басқарушы компанияның бұйрығында көрсетілген санда пайлардың есептелгендігі туралы бұйрық жібереді. </w:t>
      </w:r>
    </w:p>
    <w:bookmarkEnd w:id="31"/>
    <w:bookmarkStart w:name="z27" w:id="32"/>
    <w:p>
      <w:pPr>
        <w:spacing w:after="0"/>
        <w:ind w:left="0"/>
        <w:jc w:val="both"/>
      </w:pPr>
      <w:r>
        <w:rPr>
          <w:rFonts w:ascii="Times New Roman"/>
          <w:b w:val="false"/>
          <w:i w:val="false"/>
          <w:color w:val="000000"/>
          <w:sz w:val="28"/>
        </w:rPr>
        <w:t>
      25. Жеке шоттар бойынша операцияны жүргізуге бағалы қағаздарды ұстаушылардың бұйрықтарында мынадай мәліметтер болуы керек:</w:t>
      </w:r>
      <w:r>
        <w:br/>
      </w:r>
      <w:r>
        <w:rPr>
          <w:rFonts w:ascii="Times New Roman"/>
          <w:b w:val="false"/>
          <w:i w:val="false"/>
          <w:color w:val="000000"/>
          <w:sz w:val="28"/>
        </w:rPr>
        <w:t>
      1) бұйрықты тіркеу нөмірі, күні және уақыты;</w:t>
      </w:r>
      <w:r>
        <w:br/>
      </w:r>
      <w:r>
        <w:rPr>
          <w:rFonts w:ascii="Times New Roman"/>
          <w:b w:val="false"/>
          <w:i w:val="false"/>
          <w:color w:val="000000"/>
          <w:sz w:val="28"/>
        </w:rPr>
        <w:t>
      2) эмитенттің немесе инвестициялық пай қорының атауы;</w:t>
      </w:r>
      <w:r>
        <w:br/>
      </w:r>
      <w:r>
        <w:rPr>
          <w:rFonts w:ascii="Times New Roman"/>
          <w:b w:val="false"/>
          <w:i w:val="false"/>
          <w:color w:val="000000"/>
          <w:sz w:val="28"/>
        </w:rPr>
        <w:t>
      3) мәмілеге қатысатын тұлғалар туралы мәліметтер;</w:t>
      </w:r>
      <w:r>
        <w:br/>
      </w:r>
      <w:r>
        <w:rPr>
          <w:rFonts w:ascii="Times New Roman"/>
          <w:b w:val="false"/>
          <w:i w:val="false"/>
          <w:color w:val="000000"/>
          <w:sz w:val="28"/>
        </w:rPr>
        <w:t>
      4) мәмілеге қатысатын тұлғалардың жеке шоттарының нөмірлері;</w:t>
      </w:r>
      <w:r>
        <w:br/>
      </w:r>
      <w:r>
        <w:rPr>
          <w:rFonts w:ascii="Times New Roman"/>
          <w:b w:val="false"/>
          <w:i w:val="false"/>
          <w:color w:val="000000"/>
          <w:sz w:val="28"/>
        </w:rPr>
        <w:t>
      5) бағалы қағаздардың ұлттық сәйкестендіру нөмірі, түрі (эмитенттің эмиссиялық бағалы қағаздар жөніндегі міндеттемелері бойынша талап ету құқықтарының сәйкестендіргіші);</w:t>
      </w:r>
      <w:r>
        <w:br/>
      </w:r>
      <w:r>
        <w:rPr>
          <w:rFonts w:ascii="Times New Roman"/>
          <w:b w:val="false"/>
          <w:i w:val="false"/>
          <w:color w:val="000000"/>
          <w:sz w:val="28"/>
        </w:rPr>
        <w:t>
      6) операцияны жүргізуге арналған бағалы қағаздардың саны (эмитенттің эмиссиялық бағалы қағаздар жөніндегі міндеттемелері бойынша талап ету құқықтары);</w:t>
      </w:r>
      <w:r>
        <w:br/>
      </w:r>
      <w:r>
        <w:rPr>
          <w:rFonts w:ascii="Times New Roman"/>
          <w:b w:val="false"/>
          <w:i w:val="false"/>
          <w:color w:val="000000"/>
          <w:sz w:val="28"/>
        </w:rPr>
        <w:t>
      7) бағалы қағаздарға қатысты мәмілелер/операциялар түріне берілген нұсқау;</w:t>
      </w:r>
      <w:r>
        <w:br/>
      </w:r>
      <w:r>
        <w:rPr>
          <w:rFonts w:ascii="Times New Roman"/>
          <w:b w:val="false"/>
          <w:i w:val="false"/>
          <w:color w:val="000000"/>
          <w:sz w:val="28"/>
        </w:rPr>
        <w:t>
      8) кепіл мәмілесін тіркеу кезінде кепіл ұстаушыға берілетін бағалы қағаздар бойынша (эмитенттің эмиссиялық бағалы қағаздар жөніндегі міндеттемелері бойынша талап ету құқықтары) құқықтарға қатысты мәліметтер;</w:t>
      </w:r>
      <w:r>
        <w:br/>
      </w:r>
      <w:r>
        <w:rPr>
          <w:rFonts w:ascii="Times New Roman"/>
          <w:b w:val="false"/>
          <w:i w:val="false"/>
          <w:color w:val="000000"/>
          <w:sz w:val="28"/>
        </w:rPr>
        <w:t>
      9) мәміле мәні болып табылатын бір бағалы қағаздың (эмитенттің эмиссиялық бағалы қағаздар жөніндегі міндеттемелері бойынша талап ету құқықтары) бағасы туралы мәліметтер.</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2"/>
    <w:bookmarkStart w:name="z28" w:id="33"/>
    <w:p>
      <w:pPr>
        <w:spacing w:after="0"/>
        <w:ind w:left="0"/>
        <w:jc w:val="both"/>
      </w:pPr>
      <w:r>
        <w:rPr>
          <w:rFonts w:ascii="Times New Roman"/>
          <w:b w:val="false"/>
          <w:i w:val="false"/>
          <w:color w:val="000000"/>
          <w:sz w:val="28"/>
        </w:rPr>
        <w:t>
      26. Жеке шоттар бойынша операцияны жүргізу туралы бұйрыққа мәмілеге қатысушы тұлға немесе оның өкілі қол қояды, егер мәміленің тарабы </w:t>
      </w:r>
      <w:r>
        <w:rPr>
          <w:rFonts w:ascii="Times New Roman"/>
          <w:b w:val="false"/>
          <w:i w:val="false"/>
          <w:color w:val="000000"/>
          <w:sz w:val="28"/>
        </w:rPr>
        <w:t>23-2-тармақта</w:t>
      </w:r>
      <w:r>
        <w:rPr>
          <w:rFonts w:ascii="Times New Roman"/>
          <w:b w:val="false"/>
          <w:i w:val="false"/>
          <w:color w:val="000000"/>
          <w:sz w:val="28"/>
        </w:rPr>
        <w:t xml:space="preserve"> көрсетілген жағдайда заңды тұлға немесе номиналды ұстаушы болып табылса, мөрмен куәландырылады.</w:t>
      </w:r>
      <w:r>
        <w:br/>
      </w:r>
      <w:r>
        <w:rPr>
          <w:rFonts w:ascii="Times New Roman"/>
          <w:b w:val="false"/>
          <w:i w:val="false"/>
          <w:color w:val="000000"/>
          <w:sz w:val="28"/>
        </w:rPr>
        <w:t>
      Инвестициялық пай қорының ақпараттықты қоспағандағы, басқарушы компанияның пайлармен операцияны жүргізу туралы бұйрығына оның өкілі қол қойып, мөрмен куәландырылады, сондай-ақ оған инвестициялық пай қоры активтерінің есеп беруін қамтамасыз ететін кастодианның бөлімше басшысы қол қояды не ақпараттық операцияларды қоспағанда, пайлармен операциялар жүргізуге инвестициялық пай қоры басқарушы компаниясының номиналды ұстаушыға өзінің жазбаша растауын жіберу арқылы, кастодиан растайды.</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3"/>
    <w:bookmarkStart w:name="z29" w:id="34"/>
    <w:p>
      <w:pPr>
        <w:spacing w:after="0"/>
        <w:ind w:left="0"/>
        <w:jc w:val="both"/>
      </w:pPr>
      <w:r>
        <w:rPr>
          <w:rFonts w:ascii="Times New Roman"/>
          <w:b w:val="false"/>
          <w:i w:val="false"/>
          <w:color w:val="000000"/>
          <w:sz w:val="28"/>
        </w:rPr>
        <w:t>
      27. Номиналды ұстаушы бағалы қағаздарға ауыртпалық салынған операциялар (эмитенттің эмиссиялық бағалы қағаздар жөніндегі міндеттемелері бойынша талап ету құқықтары) бағалы қағаздары (эмитенттің эмиссиялық бағалы қағаздар жөніндегі міндеттемелері бойынша талап ету құқықтары) ауыртпалық салынған және оларға салынған ауыртпалық тіркелген тұлға пайдасына шешілетін ұстаушының қарсы бұйрықтары негізінде жүргізеді. Бағалы қағаздардың (эмитенттің эмиссиялық бағалы қағаздар жөніндегі міндеттемелері бойынша талап ету құқықтарының) салынған ауыртпалығы кезінде бағалы қағаздар (эмитенттің эмиссиялық бағалы қағаздар жөніндегі міндеттемелері бойынша талап ету құқықтары) ұстаушысының жеке шотында салынған ауыртпалық пайдасына шешілген тұлға туралы жазба жасалады, ал "негізгі" бөлімдегі бағалы қағаздар (эмитенттің эмиссиялық бағалы қағаздар жөніндегі міндеттемелері бойынша талап ету құқықтары) осы жеке шоттың "ауыртпалық салынған" бөлімінің есебіне алынады. Салынған ауыртпалық пайдасына шешілген тіркелген тұлғаның жеке шотына ауыртпалық салынған бағалы қағаздардың түрі, саны, олардың ұлттық сәйкестендіру нөмірі (эмитенттің эмиссиялық бағалы қағаздар жөніндегі міндеттемелері бойынша талап ету құқықтарының сәйкестендірушісі), сондай-ақ бағалы қағаздарының (эмитенттің эмиссиялық бағалы қағаздар жөніндегі міндеттемелері бойынша талап ету құқықтары) ауыртпалық салынған ұстаушы туралы жазбалар енгізіледі.</w:t>
      </w:r>
      <w:r>
        <w:br/>
      </w:r>
      <w:r>
        <w:rPr>
          <w:rFonts w:ascii="Times New Roman"/>
          <w:b w:val="false"/>
          <w:i w:val="false"/>
          <w:color w:val="000000"/>
          <w:sz w:val="28"/>
        </w:rPr>
        <w:t>
      Номиналды ұстаушы ауыртпалығы бар бағалы қағаздарды (эмитенттің эмиссиялық бағалы қағаздар жөніндегі міндеттемелері бойынша талап ету құқықтарын) алып тастау операцияларын мәмілеге қатысқан тұлғалардан салынған ауыртпалықты (эмитенттің эмиссиялық бағалы қағаздар жөніндегі міндеттемелері бойынша талап ету құқықтарын) алып тастау туралы қарсы бұйрықтардың негізінде жүргізеді. "Ауыртпалығы бар" бөлімінен Бағалы қағаздардың қиындығын алып тастау бойынша операцияларды жүргізу кезінде бағалы қағаздар бағалы қағаздар ұстаушысының "негізгі" жеке шотына ауыстырылады. Тіркелген тұлғаның жеке шотында бағалы қағаздар бойынша салынған ауыртпалық туралы жазбаның (эмитенттің эмиссиялық бағалы қағаздар жөніндегі міндеттемелері бойынша талап ету құқықтары) күші жойылады.</w:t>
      </w:r>
      <w:r>
        <w:br/>
      </w:r>
      <w:r>
        <w:rPr>
          <w:rFonts w:ascii="Times New Roman"/>
          <w:b w:val="false"/>
          <w:i w:val="false"/>
          <w:color w:val="000000"/>
          <w:sz w:val="28"/>
        </w:rPr>
        <w:t>
      Орталық депозитарийдің есебі жүйесіндегі бағалы қағаздардың (эмитенттің эмиссиялық бағалы қағаздар жөніндегі міндеттемелері бойынша талап ету құқықтарының) салынған ауыртпалық бойынша немесе салынған ауыртпалықты алып тастау жөніндегі операцияларды тіркеу тәртібі орталық депозитарий қағидаларының жиынтығымен белгіленеді.</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4"/>
    <w:bookmarkStart w:name="z30" w:id="35"/>
    <w:p>
      <w:pPr>
        <w:spacing w:after="0"/>
        <w:ind w:left="0"/>
        <w:jc w:val="both"/>
      </w:pPr>
      <w:r>
        <w:rPr>
          <w:rFonts w:ascii="Times New Roman"/>
          <w:b w:val="false"/>
          <w:i w:val="false"/>
          <w:color w:val="000000"/>
          <w:sz w:val="28"/>
        </w:rPr>
        <w:t>
      28. Номиналды ұстаушы Кірістерді жылыстатуға қарсы іс-қимыл туралы заңда көзделген терроризмді және эсктремизмді қаржыландырумен байланысты ұйымдардың және тұлғалардың тізбесі негізіндегі оқшаулау және оқшаулауды алу операцияларын қоспағанда, бағалы қағаздарды (эмитенттің эмиссиялық бағалы қағаздар жөніндегі міндеттемелері бойынша талап ету құқықтарын) оқшаулау және оқшаулауды алу бойынша операцияларды Қазақстан Республикасының заңнамасында белгіленген тәртіппен осындай құқығы бар мемлекеттік органдардың тиісті құжаттарының немесе клиенттің бұйрығы негізінде номиналды ұстау жүйесінде жүргізеді. Оқшаулау бойынша операция жүргізілген кезде бағалы қағаздар (эмитенттің эмиссиялық бағалы қағаздар жөніндегі міндеттемелері бойынша талап ету құқықтары) бағалы қағаздарды ұстаушының жеке шотының «негізгі» бөлімінен «оқшаулау» бөліміне ауыстырылады. Оқшаулауды алу операциясы жүргізілген кезде бағалы қағаздар (эмитенттің эмиссиялық бағалы қағаздар жөніндегі міндеттемелері бойынша талап ету құқықтары) «оқшаулау» бөлімінен «негізгі» бөліміне ауыстырылады.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28-1. Қаржы ұйымының акцияларын сенімгерлікпен басқару белгіленген кезде, Банктер туралы заңның 47-1-бабының </w:t>
      </w:r>
      <w:r>
        <w:rPr>
          <w:rFonts w:ascii="Times New Roman"/>
          <w:b w:val="false"/>
          <w:i w:val="false"/>
          <w:color w:val="000000"/>
          <w:sz w:val="28"/>
        </w:rPr>
        <w:t>3-тармағында</w:t>
      </w:r>
      <w:r>
        <w:rPr>
          <w:rFonts w:ascii="Times New Roman"/>
          <w:b w:val="false"/>
          <w:i w:val="false"/>
          <w:color w:val="000000"/>
          <w:sz w:val="28"/>
        </w:rPr>
        <w:t>, «Сақтандыру қызметі туралы» 2000 жылғы 18 желтоқсандағы Қазақстан Республикасы Заңының (бұдан әрі - Сақтандыру қызметі туралы заң) 53-1-бабының </w:t>
      </w:r>
      <w:r>
        <w:rPr>
          <w:rFonts w:ascii="Times New Roman"/>
          <w:b w:val="false"/>
          <w:i w:val="false"/>
          <w:color w:val="000000"/>
          <w:sz w:val="28"/>
        </w:rPr>
        <w:t>3-тармағында</w:t>
      </w:r>
      <w:r>
        <w:rPr>
          <w:rFonts w:ascii="Times New Roman"/>
          <w:b w:val="false"/>
          <w:i w:val="false"/>
          <w:color w:val="000000"/>
          <w:sz w:val="28"/>
        </w:rPr>
        <w:t>, «Бағалы қағаздар рыногы туралы» 2003 жылғы 2 шілдедегі Қазақстан Республикасы Заңының (бұдан әрі - Бағалы қағаздар рыногы туралы заң)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номиналды ұстаушы номиналды ұстауды есепке алу жүйесінде уәкілетті органның қаржы ұйымының акцияларын сенімгерлікпен басқаруды белгілеу жөніндегі шешімінің және сенімгерлікпен басқарушының осы бағалы қағаздар ұстаушысының жеке шотына сенімгерлікпен басқарушы туралы жазбаны енгізу туралы бұйрығының негізінде қаржы ұйымы акцияларының меншік иесі болып табылатын бағалы қағаздар ұстаушының жеке шотына сенімгерлікпен басқарушы туралы жазбаны енгізу бойынша операция жүргізеді.</w:t>
      </w:r>
      <w:r>
        <w:br/>
      </w:r>
      <w:r>
        <w:rPr>
          <w:rFonts w:ascii="Times New Roman"/>
          <w:b w:val="false"/>
          <w:i w:val="false"/>
          <w:color w:val="000000"/>
          <w:sz w:val="28"/>
        </w:rPr>
        <w:t>
</w:t>
      </w:r>
      <w:r>
        <w:rPr>
          <w:rFonts w:ascii="Times New Roman"/>
          <w:b w:val="false"/>
          <w:i w:val="false"/>
          <w:color w:val="000000"/>
          <w:sz w:val="28"/>
        </w:rPr>
        <w:t>
      Қаржы ұйымының сенімгерлікпен басқаруға берілген акциялары сатылған жағдайда, номиналды ұстаушы сенімгерлікпен басқарушының бұйрығы және Банктер туралы заңның </w:t>
      </w:r>
      <w:r>
        <w:rPr>
          <w:rFonts w:ascii="Times New Roman"/>
          <w:b w:val="false"/>
          <w:i w:val="false"/>
          <w:color w:val="000000"/>
          <w:sz w:val="28"/>
        </w:rPr>
        <w:t>17-1-бабында</w:t>
      </w:r>
      <w:r>
        <w:rPr>
          <w:rFonts w:ascii="Times New Roman"/>
          <w:b w:val="false"/>
          <w:i w:val="false"/>
          <w:color w:val="000000"/>
          <w:sz w:val="28"/>
        </w:rPr>
        <w:t>,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Бағалы қағаздар рыногы туралы заңның  </w:t>
      </w:r>
      <w:r>
        <w:rPr>
          <w:rFonts w:ascii="Times New Roman"/>
          <w:b w:val="false"/>
          <w:i w:val="false"/>
          <w:color w:val="000000"/>
          <w:sz w:val="28"/>
        </w:rPr>
        <w:t>72-1-бабында</w:t>
      </w:r>
      <w:r>
        <w:rPr>
          <w:rFonts w:ascii="Times New Roman"/>
          <w:b w:val="false"/>
          <w:i w:val="false"/>
          <w:color w:val="000000"/>
          <w:sz w:val="28"/>
        </w:rPr>
        <w:t xml:space="preserve"> көзделген жағдайда, уәкілетті органның қаржы ұйымының ірі қатысушысы (банк не сақтандыру холдингі) мәртебесін иеленуге келісімін растайтын құжаттың негізінде бағалы қағаздардың меншік иесі болып табылатын бағалы қағаздарды ұстаушының жеке шотынан осы акцияларды есептен шығару бойынша және осы акцияларды сатып алушының жеке шотына (жеке шоттарына) есепке алу бойынша операциялар жүргізеді.</w:t>
      </w:r>
      <w:r>
        <w:br/>
      </w:r>
      <w:r>
        <w:rPr>
          <w:rFonts w:ascii="Times New Roman"/>
          <w:b w:val="false"/>
          <w:i w:val="false"/>
          <w:color w:val="000000"/>
          <w:sz w:val="28"/>
        </w:rPr>
        <w:t>
</w:t>
      </w:r>
      <w:r>
        <w:rPr>
          <w:rFonts w:ascii="Times New Roman"/>
          <w:b w:val="false"/>
          <w:i w:val="false"/>
          <w:color w:val="000000"/>
          <w:sz w:val="28"/>
        </w:rPr>
        <w:t>
      Номиналды ұстаушы қаржы ұйымының сенімгерлікпен басқаруға берілген акцияларының меншік иесі болып табылатын бағалы қағаздарды ұстаушылардың жеке шотынан сенімгерлікпен басқарушы туралы жазбаны алып тастау жөніндегі операцияны сенімгерлікпен басқарушының осы бағалы қағаздарды ұстаушының жеке шотынан сенімгерлікпен басқарушы туралы жазбаны алып тастау туралы бұйрығы негізінде жүргізеді.</w:t>
      </w:r>
      <w:r>
        <w:br/>
      </w:r>
      <w:r>
        <w:rPr>
          <w:rFonts w:ascii="Times New Roman"/>
          <w:b w:val="false"/>
          <w:i w:val="false"/>
          <w:color w:val="000000"/>
          <w:sz w:val="28"/>
        </w:rPr>
        <w:t>
</w:t>
      </w:r>
      <w:r>
        <w:rPr>
          <w:rFonts w:ascii="Times New Roman"/>
          <w:b w:val="false"/>
          <w:i w:val="false"/>
          <w:color w:val="000000"/>
          <w:sz w:val="28"/>
        </w:rPr>
        <w:t>
      Номиналды ұстауды есепке алу жүйесінде жасалған бағалы қағаздарды ұстаушының жеке шотына (шотынан) сенімгерлік басқарушы туралы жазбаны енгізу (алып тастау) жөніндегі операциялар осы операция жасалған күнінен бастап бір жұмыс күні ішінде номиналды ұстаушының бұйрығы негізінде орталық депозитарийдің есепке алу жүйесінде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ҚР Ұлттық Банкі Басқармасының 2012.03.26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35"/>
    <w:bookmarkStart w:name="z31" w:id="36"/>
    <w:p>
      <w:pPr>
        <w:spacing w:after="0"/>
        <w:ind w:left="0"/>
        <w:jc w:val="both"/>
      </w:pPr>
      <w:r>
        <w:rPr>
          <w:rFonts w:ascii="Times New Roman"/>
          <w:b w:val="false"/>
          <w:i w:val="false"/>
          <w:color w:val="000000"/>
          <w:sz w:val="28"/>
        </w:rPr>
        <w:t xml:space="preserve">
      29. Номиналды ұстаушы "репо" операцияларын мәмілені тіркеу жөніндегі қарсы бұйрықтар негізінде жүргізеді. </w:t>
      </w:r>
      <w:r>
        <w:br/>
      </w:r>
      <w:r>
        <w:rPr>
          <w:rFonts w:ascii="Times New Roman"/>
          <w:b w:val="false"/>
          <w:i w:val="false"/>
          <w:color w:val="000000"/>
          <w:sz w:val="28"/>
        </w:rPr>
        <w:t xml:space="preserve">
      "Репо" операциялары мыналарға бөлінеді: </w:t>
      </w:r>
      <w:r>
        <w:br/>
      </w:r>
      <w:r>
        <w:rPr>
          <w:rFonts w:ascii="Times New Roman"/>
          <w:b w:val="false"/>
          <w:i w:val="false"/>
          <w:color w:val="000000"/>
          <w:sz w:val="28"/>
        </w:rPr>
        <w:t xml:space="preserve">
      "репоны" ашу - "репо" операциясы қатысушыларының бірінен екіншісіне осы мәміленің ақша сомасын аударуға мүмкіндік беретін бағалы қағаздарды және "репо" операциясына екінші қатысушының біріншісіне белгілі сандағы бағалы қағаздарды беру жөніндегі сатып алу-сату мәмілесі; </w:t>
      </w:r>
      <w:r>
        <w:br/>
      </w:r>
      <w:r>
        <w:rPr>
          <w:rFonts w:ascii="Times New Roman"/>
          <w:b w:val="false"/>
          <w:i w:val="false"/>
          <w:color w:val="000000"/>
          <w:sz w:val="28"/>
        </w:rPr>
        <w:t xml:space="preserve">
      "репоны" жабу - "репоны" ашу жағдайындағы сияқты "репо" операциясы қатысушыларының екіншісінен біріншісіне осы мәміле сомасындағы ақшаны аударуды болжайтын және "репоны" ашу мәмілесіндегі сияқты сол шығарылған бағалы қағаздар санын "репо" операциясына қатысушысының біріншісінен екіншісіне сатып алу-сату мәмілесі. </w:t>
      </w:r>
      <w:r>
        <w:br/>
      </w:r>
      <w:r>
        <w:rPr>
          <w:rFonts w:ascii="Times New Roman"/>
          <w:b w:val="false"/>
          <w:i w:val="false"/>
          <w:color w:val="000000"/>
          <w:sz w:val="28"/>
        </w:rPr>
        <w:t xml:space="preserve">
      Бір номиналды ұстаушының клиенттерінің арасында "репоны" ашуды жүргізу кезінде бағалы қағаздар сатушының жеке шотындағы "негізгі" бөлімнен сатып алушының жеке шотындағы "негізгі" бөлімге аударылады. Бір номиналды ұстаушының клиенттерінің арасында "репоны" жабуды жүргізу кезінде бағалы қағаздар сатушының жеке шотындағы "негізгі" бөлімнен сатып алушының жеке шотындағы "негізгі" бөлімге аударылады. </w:t>
      </w:r>
      <w:r>
        <w:br/>
      </w:r>
      <w:r>
        <w:rPr>
          <w:rFonts w:ascii="Times New Roman"/>
          <w:b w:val="false"/>
          <w:i w:val="false"/>
          <w:color w:val="000000"/>
          <w:sz w:val="28"/>
        </w:rPr>
        <w:t xml:space="preserve">
      Сатушы болып табылатын бір номиналды ұстаушының клиентінің арасында және осы номиналды ұстаушының клиенті болып табылмайтын тұлғаның арасындағы "репоны" ашуды жүргізу кезінде бағалы қағаздар сатушының жеке шотындағы "негізгі" бөлімнен есептен шығарылады. Сатушы болып табылатын бір номиналды ұстаушының клиентінің арасында және осы номиналды ұстаушының клиенті болып табылмайтын тұлғаның арасындағы "репоны" жабуды жүргізу кезінде бағалы қағаздар сатушының жеке шотындағы "негізгі" бөлімге аударылады. </w:t>
      </w:r>
      <w:r>
        <w:br/>
      </w:r>
      <w:r>
        <w:rPr>
          <w:rFonts w:ascii="Times New Roman"/>
          <w:b w:val="false"/>
          <w:i w:val="false"/>
          <w:color w:val="000000"/>
          <w:sz w:val="28"/>
        </w:rPr>
        <w:t xml:space="preserve">
      Сатып алушы болып табылатын номиналды ұстаушының клиенті мен осы номиналды ұстаушының клиенті болып табылмайтын тұлғаның арасындағы "репоны" ашуды жүргізу кезінде бағалы қағаздар сатып алушының жеке шотындағы "негізгі" бөлімге есепке алынады. Сатып алушы болып табылатын номиналды ұстаушының клиенті мен осы номиналды ұстаушының клиенті болып табылмайтын тұлғаның арасындағы "репоны" жабуды жүргізу кезінде бағалы қағаздар сатып алушының жеке шотындағы "негізгі" бөлімнен есептен шығарылады. </w:t>
      </w:r>
      <w:r>
        <w:br/>
      </w:r>
      <w:r>
        <w:rPr>
          <w:rFonts w:ascii="Times New Roman"/>
          <w:b w:val="false"/>
          <w:i w:val="false"/>
          <w:color w:val="000000"/>
          <w:sz w:val="28"/>
        </w:rPr>
        <w:t xml:space="preserve">
      Бір номиналды ұстаушының клиентімен жасалған мәміле бойынша қор биржасының сауда алаңында автоматты тәсілмен "репо" операцияларын жүргізу кезінде бағалы қағаздар сатушының жеке шотындағы "негізгі" бөлімнен сатып алушының жеке шотындағы "репо" бөліміне ауыстырылады. </w:t>
      </w:r>
      <w:r>
        <w:br/>
      </w:r>
      <w:r>
        <w:rPr>
          <w:rFonts w:ascii="Times New Roman"/>
          <w:b w:val="false"/>
          <w:i w:val="false"/>
          <w:color w:val="000000"/>
          <w:sz w:val="28"/>
        </w:rPr>
        <w:t xml:space="preserve">
      Бір номиналды ұстаушының клиентімен және осы номиналды ұстаушының клиенті болып табылмайтын тұлғамен жасалған мәміле бойынша қор биржасының сауда алаңында автоматты тәсілмен "репо" операцияларын жүргізу кезінде бағалы қағаздар сатушының "негізгі" жеке шотындағы бөлімнен есептен шығарылады немесе сатып алушының жеке шотындағы "репо" бөліміне есепке алынады. </w:t>
      </w:r>
      <w:r>
        <w:br/>
      </w:r>
      <w:r>
        <w:rPr>
          <w:rFonts w:ascii="Times New Roman"/>
          <w:b w:val="false"/>
          <w:i w:val="false"/>
          <w:color w:val="000000"/>
          <w:sz w:val="28"/>
        </w:rPr>
        <w:t xml:space="preserve">
      Орталық депозитарийдің есеп жүйесінде "репо" операциясын жүргізу тәртібі орталық депозитарий ережесінің жиынтығымен айқындалады. </w:t>
      </w:r>
    </w:p>
    <w:bookmarkEnd w:id="36"/>
    <w:bookmarkStart w:name="z32" w:id="37"/>
    <w:p>
      <w:pPr>
        <w:spacing w:after="0"/>
        <w:ind w:left="0"/>
        <w:jc w:val="both"/>
      </w:pPr>
      <w:r>
        <w:rPr>
          <w:rFonts w:ascii="Times New Roman"/>
          <w:b w:val="false"/>
          <w:i w:val="false"/>
          <w:color w:val="000000"/>
          <w:sz w:val="28"/>
        </w:rPr>
        <w:t xml:space="preserve">
      30. Номиналды ұстаушы акцияларды жою операцияларын жеке шоттардың барлық бөлімдерінен акцияларды есептен шығару жолымен акцияларды жою туралы уәкілетті органнан хабарлама алған күні жүргізеді. </w:t>
      </w:r>
      <w:r>
        <w:br/>
      </w:r>
      <w:r>
        <w:rPr>
          <w:rFonts w:ascii="Times New Roman"/>
          <w:b w:val="false"/>
          <w:i w:val="false"/>
          <w:color w:val="000000"/>
          <w:sz w:val="28"/>
        </w:rPr>
        <w:t xml:space="preserve">
      Номиналды ұстаушы бағалы қағаздарды жою операциясын орталық депозитарийдің хабарламасы негізінде жеке шоттың барлық бөлімдерінен бағалы қағаздарды есептен шығару жолымен жүргізеді. </w:t>
      </w:r>
    </w:p>
    <w:bookmarkEnd w:id="37"/>
    <w:bookmarkStart w:name="z33" w:id="38"/>
    <w:p>
      <w:pPr>
        <w:spacing w:after="0"/>
        <w:ind w:left="0"/>
        <w:jc w:val="both"/>
      </w:pPr>
      <w:r>
        <w:rPr>
          <w:rFonts w:ascii="Times New Roman"/>
          <w:b w:val="false"/>
          <w:i w:val="false"/>
          <w:color w:val="000000"/>
          <w:sz w:val="28"/>
        </w:rPr>
        <w:t xml:space="preserve">
      31. Орталық депозитарий уәкілетті органның эмитентіне берілген орналастырылған акция санының артуы есебінен мәлімденген акциялар санының артуын көрсететін мәлімденген акциялар шығарылымын мемлекеттік тіркеу туралы куәліктің көшірмесін және орталық депозитарий есебінен үзінді жазбаны тіркеушіден алғаннан кейін бір сағат ішінде аталған құжаттардың көшірмесін куәлікте көрсетілген жеке шоттарында акция эмитентінің есебі жүзеге асырылатын номиналды ұстаушыға жібереді және осы номиналды ұстаушының жеке шоттары бойынша сәйкес операциялар жүргізеді. </w:t>
      </w:r>
      <w:r>
        <w:br/>
      </w:r>
      <w:r>
        <w:rPr>
          <w:rFonts w:ascii="Times New Roman"/>
          <w:b w:val="false"/>
          <w:i w:val="false"/>
          <w:color w:val="000000"/>
          <w:sz w:val="28"/>
        </w:rPr>
        <w:t xml:space="preserve">
      Орталық депозитарийден жоғарыда аталған құжаттарды алған номиналды ұстаушы күннің соңына дейін номиналды ұстаушының есебі жүйесіне тиісінше өзгерістер енгізеді. </w:t>
      </w:r>
    </w:p>
    <w:bookmarkEnd w:id="38"/>
    <w:bookmarkStart w:name="z34" w:id="39"/>
    <w:p>
      <w:pPr>
        <w:spacing w:after="0"/>
        <w:ind w:left="0"/>
        <w:jc w:val="both"/>
      </w:pPr>
      <w:r>
        <w:rPr>
          <w:rFonts w:ascii="Times New Roman"/>
          <w:b w:val="false"/>
          <w:i w:val="false"/>
          <w:color w:val="000000"/>
          <w:sz w:val="28"/>
        </w:rPr>
        <w:t>
      32. Бағалы қағаздар ұстаушының жеке шотын жабу бойынша операцияны:</w:t>
      </w:r>
      <w:r>
        <w:br/>
      </w:r>
      <w:r>
        <w:rPr>
          <w:rFonts w:ascii="Times New Roman"/>
          <w:b w:val="false"/>
          <w:i w:val="false"/>
          <w:color w:val="000000"/>
          <w:sz w:val="28"/>
        </w:rPr>
        <w:t>
</w:t>
      </w:r>
      <w:r>
        <w:rPr>
          <w:rFonts w:ascii="Times New Roman"/>
          <w:b w:val="false"/>
          <w:i w:val="false"/>
          <w:color w:val="000000"/>
          <w:sz w:val="28"/>
        </w:rPr>
        <w:t>
      1) жеке шотты жабу жөніндегі бұйрықтың негізінде;</w:t>
      </w:r>
      <w:r>
        <w:br/>
      </w:r>
      <w:r>
        <w:rPr>
          <w:rFonts w:ascii="Times New Roman"/>
          <w:b w:val="false"/>
          <w:i w:val="false"/>
          <w:color w:val="000000"/>
          <w:sz w:val="28"/>
        </w:rPr>
        <w:t>
</w:t>
      </w:r>
      <w:r>
        <w:rPr>
          <w:rFonts w:ascii="Times New Roman"/>
          <w:b w:val="false"/>
          <w:i w:val="false"/>
          <w:color w:val="000000"/>
          <w:sz w:val="28"/>
        </w:rPr>
        <w:t>
      2) егер осы клиентпен жасалған номиналды ұстау туралы шартта өзге мерзім белгіленбесе соңғы он екі айда осы жеке шотта бағалы қағаздар болмаған жағдайда;</w:t>
      </w:r>
      <w:r>
        <w:br/>
      </w:r>
      <w:r>
        <w:rPr>
          <w:rFonts w:ascii="Times New Roman"/>
          <w:b w:val="false"/>
          <w:i w:val="false"/>
          <w:color w:val="000000"/>
          <w:sz w:val="28"/>
        </w:rPr>
        <w:t>
</w:t>
      </w:r>
      <w:r>
        <w:rPr>
          <w:rFonts w:ascii="Times New Roman"/>
          <w:b w:val="false"/>
          <w:i w:val="false"/>
          <w:color w:val="000000"/>
          <w:sz w:val="28"/>
        </w:rPr>
        <w:t>
      3)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клиентке барлық активтер қайтарылған жағдайда номиналды ұстаушы жүргізеді.</w:t>
      </w:r>
      <w:r>
        <w:br/>
      </w:r>
      <w:r>
        <w:rPr>
          <w:rFonts w:ascii="Times New Roman"/>
          <w:b w:val="false"/>
          <w:i w:val="false"/>
          <w:color w:val="000000"/>
          <w:sz w:val="28"/>
        </w:rPr>
        <w:t>
      Жеке шотты жапқан кезде клиентке номиналды ұстаушының ішкі құжатында белгіленген нысанда тиісті хабарлама жіберіледі.</w:t>
      </w:r>
      <w:r>
        <w:br/>
      </w:r>
      <w:r>
        <w:rPr>
          <w:rFonts w:ascii="Times New Roman"/>
          <w:b w:val="false"/>
          <w:i w:val="false"/>
          <w:color w:val="000000"/>
          <w:sz w:val="28"/>
        </w:rPr>
        <w:t xml:space="preserve">
       </w:t>
      </w:r>
      <w:r>
        <w:rPr>
          <w:rFonts w:ascii="Times New Roman"/>
          <w:b w:val="false"/>
          <w:i w:val="false"/>
          <w:color w:val="ff0000"/>
          <w:sz w:val="28"/>
        </w:rPr>
        <w:t xml:space="preserve">Ескерту. 32-тармақ жаңа редакцияда - ҚР Қаржы нарығын және қаржы ұйымдарын реттеу мен қадағалау агенттігі Басқармасының 2009.11.30 </w:t>
      </w:r>
      <w:r>
        <w:rPr>
          <w:rFonts w:ascii="Times New Roman"/>
          <w:b w:val="false"/>
          <w:i w:val="false"/>
          <w:color w:val="000000"/>
          <w:sz w:val="28"/>
        </w:rPr>
        <w:t>№ 242</w:t>
      </w:r>
      <w:r>
        <w:rPr>
          <w:rFonts w:ascii="Times New Roman"/>
          <w:b w:val="false"/>
          <w:i w:val="false"/>
          <w:color w:val="ff0000"/>
          <w:sz w:val="28"/>
        </w:rPr>
        <w:t xml:space="preserve"> қаулысымен. </w:t>
      </w:r>
    </w:p>
    <w:bookmarkEnd w:id="39"/>
    <w:bookmarkStart w:name="z35" w:id="40"/>
    <w:p>
      <w:pPr>
        <w:spacing w:after="0"/>
        <w:ind w:left="0"/>
        <w:jc w:val="both"/>
      </w:pPr>
      <w:r>
        <w:rPr>
          <w:rFonts w:ascii="Times New Roman"/>
          <w:b w:val="false"/>
          <w:i w:val="false"/>
          <w:color w:val="000000"/>
          <w:sz w:val="28"/>
        </w:rPr>
        <w:t>
      33. Номиналды ұстаушы ақпараттық операцияларды жүргізуді бағалы қағаздарды ұстаушының жазбаша өкімдері (бұйрықтары) немесе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көзделген жағдайлардағы мемлекеттік органдардың сұратулары негізінде жүзеге асырады. </w:t>
      </w:r>
    </w:p>
    <w:bookmarkEnd w:id="40"/>
    <w:bookmarkStart w:name="z36" w:id="41"/>
    <w:p>
      <w:pPr>
        <w:spacing w:after="0"/>
        <w:ind w:left="0"/>
        <w:jc w:val="both"/>
      </w:pPr>
      <w:r>
        <w:rPr>
          <w:rFonts w:ascii="Times New Roman"/>
          <w:b w:val="false"/>
          <w:i w:val="false"/>
          <w:color w:val="000000"/>
          <w:sz w:val="28"/>
        </w:rPr>
        <w:t>
      34. Жеке шоттың үзінді көшірмесі, орталық депозитарийдің үзінді көшірмесін қоспағанда,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құрастырылады және мынадай мәліметтер болады: </w:t>
      </w:r>
      <w:r>
        <w:br/>
      </w:r>
      <w:r>
        <w:rPr>
          <w:rFonts w:ascii="Times New Roman"/>
          <w:b w:val="false"/>
          <w:i w:val="false"/>
          <w:color w:val="000000"/>
          <w:sz w:val="28"/>
        </w:rPr>
        <w:t xml:space="preserve">
      1) жеке шот нөмірі; </w:t>
      </w:r>
      <w:r>
        <w:br/>
      </w:r>
      <w:r>
        <w:rPr>
          <w:rFonts w:ascii="Times New Roman"/>
          <w:b w:val="false"/>
          <w:i w:val="false"/>
          <w:color w:val="000000"/>
          <w:sz w:val="28"/>
        </w:rPr>
        <w:t xml:space="preserve">
      2) бағалы қағаздарды ұстаушы заңды тұлғаның атауы (жеке тұлғаның аты-жөні, бар болса әкесінің аты); </w:t>
      </w:r>
      <w:r>
        <w:br/>
      </w:r>
      <w:r>
        <w:rPr>
          <w:rFonts w:ascii="Times New Roman"/>
          <w:b w:val="false"/>
          <w:i w:val="false"/>
          <w:color w:val="000000"/>
          <w:sz w:val="28"/>
        </w:rPr>
        <w:t xml:space="preserve">
      3) заңды тұлғаны мемлекеттік (қайта) тіркеу нөмірі және күні (жеке тұлғаның жеке басын куәландыратын құжат атауы және деректемелері); </w:t>
      </w:r>
      <w:r>
        <w:br/>
      </w:r>
      <w:r>
        <w:rPr>
          <w:rFonts w:ascii="Times New Roman"/>
          <w:b w:val="false"/>
          <w:i w:val="false"/>
          <w:color w:val="000000"/>
          <w:sz w:val="28"/>
        </w:rPr>
        <w:t xml:space="preserve">
      4) эмитенттің атауы және оның тұрған жері не инвестициялық пай қорының атауы, сондай-ақ осы қордың басқарушы компаниясы және оның орналасқан жері; </w:t>
      </w:r>
      <w:r>
        <w:br/>
      </w:r>
      <w:r>
        <w:rPr>
          <w:rFonts w:ascii="Times New Roman"/>
          <w:b w:val="false"/>
          <w:i w:val="false"/>
          <w:color w:val="000000"/>
          <w:sz w:val="28"/>
        </w:rPr>
        <w:t xml:space="preserve">
      5) бағалы қағаздардың түрлері және сәйкестендіру нөмірлері немесе қаржы құралдарының өзге сәйкестендіргіштері; </w:t>
      </w:r>
      <w:r>
        <w:br/>
      </w:r>
      <w:r>
        <w:rPr>
          <w:rFonts w:ascii="Times New Roman"/>
          <w:b w:val="false"/>
          <w:i w:val="false"/>
          <w:color w:val="000000"/>
          <w:sz w:val="28"/>
        </w:rPr>
        <w:t xml:space="preserve">
      6) облигацияларды (ислам бағалы қағаздарды) өтеу күні; </w:t>
      </w:r>
      <w:r>
        <w:br/>
      </w:r>
      <w:r>
        <w:rPr>
          <w:rFonts w:ascii="Times New Roman"/>
          <w:b w:val="false"/>
          <w:i w:val="false"/>
          <w:color w:val="000000"/>
          <w:sz w:val="28"/>
        </w:rPr>
        <w:t xml:space="preserve">
      7) ауыртпалығы бар және (немесе) оқшауланған және (немесе) репоға берілген, үзінді көшірмесі жасалған күнгі жағдай бойынша жеке шотта тіркелген бағалы қағаздардың (эмитенттің эмиссиялық бағалы қағаздар жөніндегі міндеттемелері бойынша талап ету құқықтары туралы мәліметтердің) белгілі түрінің жалпы саны; </w:t>
      </w:r>
      <w:r>
        <w:br/>
      </w:r>
      <w:r>
        <w:rPr>
          <w:rFonts w:ascii="Times New Roman"/>
          <w:b w:val="false"/>
          <w:i w:val="false"/>
          <w:color w:val="000000"/>
          <w:sz w:val="28"/>
        </w:rPr>
        <w:t xml:space="preserve">
      8) номиналды ұстаушының атауы, бағалы қағаздар рыногындағы кәсіби қызметті жүзеге асыруға берілген лицензияның нөмірі, оның заңды мекен-жайы, телефоны, факсы; </w:t>
      </w:r>
      <w:r>
        <w:br/>
      </w:r>
      <w:r>
        <w:rPr>
          <w:rFonts w:ascii="Times New Roman"/>
          <w:b w:val="false"/>
          <w:i w:val="false"/>
          <w:color w:val="000000"/>
          <w:sz w:val="28"/>
        </w:rPr>
        <w:t xml:space="preserve">
      9) жеке шоттың үзінді көшірмесімен қалыптасқан жағдайы бойынша уақыты, күні. </w:t>
      </w:r>
      <w:r>
        <w:br/>
      </w:r>
      <w:r>
        <w:rPr>
          <w:rFonts w:ascii="Times New Roman"/>
          <w:b w:val="false"/>
          <w:i w:val="false"/>
          <w:color w:val="000000"/>
          <w:sz w:val="28"/>
        </w:rPr>
        <w:t xml:space="preserve">
      Жеке шоттың үзінді көшірмесі номиналды ұстаушының құрылымдық бөлімшелерінің басшысы не номиналды ұстаушының ішкі құжатына сәйкес ақпараттық операцияны жүзеге асырушы оны ауыстыратын тұлға қол қояды, мөрмен куәландырылады және онда номиналды ұстаушының ішкі құжатымен көзделген қосымша мәліметтер болуы мүмкін.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өзгерістер енгізілді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171 </w:t>
      </w:r>
      <w:r>
        <w:rPr>
          <w:rFonts w:ascii="Times New Roman"/>
          <w:b w:val="false"/>
          <w:i w:val="false"/>
          <w:color w:val="ff0000"/>
          <w:sz w:val="28"/>
        </w:rPr>
        <w:t xml:space="preserve">, 2009.03.27 </w:t>
      </w:r>
      <w:r>
        <w:rPr>
          <w:rFonts w:ascii="Times New Roman"/>
          <w:b w:val="false"/>
          <w:i w:val="false"/>
          <w:color w:val="000000"/>
          <w:sz w:val="28"/>
        </w:rPr>
        <w:t>N 62</w:t>
      </w:r>
      <w:r>
        <w:rPr>
          <w:rFonts w:ascii="Times New Roman"/>
          <w:b w:val="false"/>
          <w:i w:val="false"/>
          <w:color w:val="ff0000"/>
          <w:sz w:val="28"/>
        </w:rPr>
        <w:t>;</w:t>
      </w:r>
      <w:r>
        <w:rPr>
          <w:rFonts w:ascii="Times New Roman"/>
          <w:b w:val="false"/>
          <w:i w:val="false"/>
          <w:color w:val="ff0000"/>
          <w:sz w:val="28"/>
        </w:rPr>
        <w:t xml:space="preserve">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41"/>
    <w:bookmarkStart w:name="z37" w:id="42"/>
    <w:p>
      <w:pPr>
        <w:spacing w:after="0"/>
        <w:ind w:left="0"/>
        <w:jc w:val="both"/>
      </w:pPr>
      <w:r>
        <w:rPr>
          <w:rFonts w:ascii="Times New Roman"/>
          <w:b w:val="false"/>
          <w:i w:val="false"/>
          <w:color w:val="000000"/>
          <w:sz w:val="28"/>
        </w:rPr>
        <w:t>
      35. Орталық депозитарий номиналды ұстаушыны есепке алу жүйесіндегі жеке шоттар бойынша операцияны жүргізетін күннен кейінгі күні тіркеушіге мыналар туралы мәліметтерді жібереді:</w:t>
      </w:r>
      <w:r>
        <w:br/>
      </w:r>
      <w:r>
        <w:rPr>
          <w:rFonts w:ascii="Times New Roman"/>
          <w:b w:val="false"/>
          <w:i w:val="false"/>
          <w:color w:val="000000"/>
          <w:sz w:val="28"/>
        </w:rPr>
        <w:t>
      эмитенттердің жеке шоттары бойынша өзгерістерді;</w:t>
      </w:r>
      <w:r>
        <w:br/>
      </w:r>
      <w:r>
        <w:rPr>
          <w:rFonts w:ascii="Times New Roman"/>
          <w:b w:val="false"/>
          <w:i w:val="false"/>
          <w:color w:val="000000"/>
          <w:sz w:val="28"/>
        </w:rPr>
        <w:t>
      талап ету құқығын басқаға беру жүргізілген тұлғалар туралы мәліметтерді көрсете отырып, эмиссиялық бағалы қағаздар бойынша эмитенттің міндеттемелері бойынша талап ету құқығын басқаға беруді тіркеу жөніндегі жүргізілген операцияларды.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42"/>
    <w:bookmarkStart w:name="z38" w:id="43"/>
    <w:p>
      <w:pPr>
        <w:spacing w:after="0"/>
        <w:ind w:left="0"/>
        <w:jc w:val="both"/>
      </w:pPr>
      <w:r>
        <w:rPr>
          <w:rFonts w:ascii="Times New Roman"/>
          <w:b w:val="false"/>
          <w:i w:val="false"/>
          <w:color w:val="000000"/>
          <w:sz w:val="28"/>
        </w:rPr>
        <w:t>
      36. Ереженің 38-тармағының екінші бөлігінде белгіленген жағдайларды қоспағанда номиналды ұстаушы ақпараттық операцияны бағалы қағазды ұстаушының жазбаша өкімдерді (бұйрықтарды) немесе мемлекеттік органдардың сұратуларын тіркеген сәттен бастап үш күнтізбелік күн ішінде жүргізеді.</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Ұлттық Банкі Басқармасының 2012.03.26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43"/>
    <w:bookmarkStart w:name="z39" w:id="44"/>
    <w:p>
      <w:pPr>
        <w:spacing w:after="0"/>
        <w:ind w:left="0"/>
        <w:jc w:val="left"/>
      </w:pPr>
      <w:r>
        <w:rPr>
          <w:rFonts w:ascii="Times New Roman"/>
          <w:b/>
          <w:i w:val="false"/>
          <w:color w:val="000000"/>
        </w:rPr>
        <w:t xml:space="preserve"> 
3-тарау. Номиналды ұстаушының клиенттері туралы ақпаратты ашу тәртібі. Номиналды ұстаушының трансфер-агентінің қызмет көрсетулері арқылы номиналды ұстаушы клиенттерінің құжаттарын ұсыну және номиналды ұстаушының есепке алу жүйесін құрайтын құжаттарды беру </w:t>
      </w:r>
    </w:p>
    <w:bookmarkEnd w:id="44"/>
    <w:p>
      <w:pPr>
        <w:spacing w:after="0"/>
        <w:ind w:left="0"/>
        <w:jc w:val="both"/>
      </w:pPr>
      <w:r>
        <w:rPr>
          <w:rFonts w:ascii="Times New Roman"/>
          <w:b w:val="false"/>
          <w:i w:val="false"/>
          <w:color w:val="ff0000"/>
          <w:sz w:val="28"/>
        </w:rPr>
        <w:t xml:space="preserve">      Ескерту. 3-тараудың атауы жаңа редакцияда - ҚР Қаржы нарығын және қаржы ұйымдарын реттеу мен қадағалау агенттігі Басқармасының 2007 жылғы 25 маусымдағы </w:t>
      </w:r>
      <w:r>
        <w:rPr>
          <w:rFonts w:ascii="Times New Roman"/>
          <w:b w:val="false"/>
          <w:i w:val="false"/>
          <w:color w:val="ff0000"/>
          <w:sz w:val="28"/>
        </w:rPr>
        <w:t xml:space="preserve">N 171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37. Орталық депозитарий бағалы қағаздарды (эмитенттің эмиссиялық бағалы қағаздар жөніндегі міндеттемелері бойынша талап ету құқықтарын) есепке алу үшін қосалқы шоттар ашылған депоненттерге уәкілетті органнан, тіркеушіден немесе эмитенттен сұрау салу алғаннан кейінгі күннен кешіктірмей бағалы қағаздардың меншік иелеріне және/немесе Қазақстан Республикасының резиденттері болып табылмайтын номиналды ұстаушыларға сұрау жолдайды.</w:t>
      </w:r>
      <w:r>
        <w:br/>
      </w:r>
      <w:r>
        <w:rPr>
          <w:rFonts w:ascii="Times New Roman"/>
          <w:b w:val="false"/>
          <w:i w:val="false"/>
          <w:color w:val="000000"/>
          <w:sz w:val="28"/>
        </w:rPr>
        <w:t>
      Номиналды ұстауда және меншік иелеріне тиесілі бағалы қағаздар (эмитенттің эмиссиялық бағалы қағаздар жөніндегі міндеттемелері бойынша талап ету құқықтары) саны туралы ақпаратты орталық депозитарий есебі жүйесінде бар мәліметтер негізінде сұратқан тұлғаға жіберіледі.</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40" w:id="45"/>
    <w:p>
      <w:pPr>
        <w:spacing w:after="0"/>
        <w:ind w:left="0"/>
        <w:jc w:val="both"/>
      </w:pPr>
      <w:r>
        <w:rPr>
          <w:rFonts w:ascii="Times New Roman"/>
          <w:b w:val="false"/>
          <w:i w:val="false"/>
          <w:color w:val="000000"/>
          <w:sz w:val="28"/>
        </w:rPr>
        <w:t>
      38. Қазақстан Республикасының резиденті болып табылатын, жеке шотында меншік иелеріне тиесілі бағалы қағаздар (эмитенттің эмиссиялық бағалы қағаздар жөніндегі міндеттемелері бойынша талап ету құқықтары) есепке алынатын номиналды ұстаушы уәкілетті органнан, орталық депозитарийден, тіркеушіден немесе эмитенттен сұратуды алған сәттен бастап жиырма төрт сағат ішінде сұрату жасаған тұлғаға тиісті мәліметтерді ұсынады.</w:t>
      </w:r>
      <w:r>
        <w:br/>
      </w:r>
      <w:r>
        <w:rPr>
          <w:rFonts w:ascii="Times New Roman"/>
          <w:b w:val="false"/>
          <w:i w:val="false"/>
          <w:color w:val="000000"/>
          <w:sz w:val="28"/>
        </w:rPr>
        <w:t>
      Қазақстан Республикасының резиденттері болып табылмайтын номиналды ұстаушы оларға бағалы қағаздарды (эмитенттің эмиссиялық бағалы қағаздар жөніндегі міндеттемелері бойынша талап ету құқықтарын) есепке алу үшін жеке шоттарын ашып берген депоненттер акционерлердің жалпы жиналысын өткізуге қатысушы акционерлердің тізімін жасауға қажетті ақпараттарды орталық депозитарийден сұрау түскен сәттен бастап күнтізбелік 23 (жиырма үш) күн ішінде береді.</w:t>
      </w:r>
      <w:r>
        <w:br/>
      </w:r>
      <w:r>
        <w:rPr>
          <w:rFonts w:ascii="Times New Roman"/>
          <w:b w:val="false"/>
          <w:i w:val="false"/>
          <w:color w:val="000000"/>
          <w:sz w:val="28"/>
        </w:rPr>
        <w:t>
      Орталық депозитарий Қазақстан Республикасының резиденті болып табылмайтын номиналды ұстаушылардың жеке шоттарында оларға бағалы қағаздарды (эмитенттің эмиссиялық бағалы қағаздар жөніндегі міндеттемелері бойынша талап ету құқықтарын) есепке алу үшін өз депоненттерінен акционерлердің тізімін жасауға қажетті ақпаратты алған сәттен бастап 24 (жиырма төрт) сағат ішінде оны тіркеушіге жібереді.</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- 16.07.2014 </w:t>
      </w:r>
      <w:r>
        <w:rPr>
          <w:rFonts w:ascii="Times New Roman"/>
          <w:b w:val="false"/>
          <w:i w:val="false"/>
          <w:color w:val="000000"/>
          <w:sz w:val="28"/>
        </w:rPr>
        <w:t>№ 150</w:t>
      </w:r>
      <w:r>
        <w:rPr>
          <w:rFonts w:ascii="Times New Roman"/>
          <w:b w:val="false"/>
          <w:i w:val="false"/>
          <w:color w:val="000000"/>
          <w:sz w:val="28"/>
        </w:rPr>
        <w:t> </w:t>
      </w:r>
      <w:r>
        <w:rPr>
          <w:rFonts w:ascii="Times New Roman"/>
          <w:b w:val="false"/>
          <w:i w:val="false"/>
          <w:color w:val="ff0000"/>
          <w:sz w:val="28"/>
        </w:rPr>
        <w:t>(қолданысқа енгізілу тәртібін</w:t>
      </w:r>
      <w:r>
        <w:rPr>
          <w:rFonts w:ascii="Times New Roman"/>
          <w:b w:val="false"/>
          <w:i w:val="false"/>
          <w:color w:val="000000"/>
          <w:sz w:val="28"/>
        </w:rPr>
        <w:t xml:space="preserve"> 2-тармақтан</w:t>
      </w:r>
      <w:r>
        <w:rPr>
          <w:rFonts w:ascii="Times New Roman"/>
          <w:b w:val="false"/>
          <w:i w:val="false"/>
          <w:color w:val="000000"/>
          <w:sz w:val="28"/>
        </w:rPr>
        <w:t> </w:t>
      </w:r>
      <w:r>
        <w:rPr>
          <w:rFonts w:ascii="Times New Roman"/>
          <w:b w:val="false"/>
          <w:i w:val="false"/>
          <w:color w:val="ff0000"/>
          <w:sz w:val="28"/>
        </w:rPr>
        <w:t xml:space="preserve">қараңыз),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45"/>
    <w:bookmarkStart w:name="z41" w:id="46"/>
    <w:p>
      <w:pPr>
        <w:spacing w:after="0"/>
        <w:ind w:left="0"/>
        <w:jc w:val="both"/>
      </w:pPr>
      <w:r>
        <w:rPr>
          <w:rFonts w:ascii="Times New Roman"/>
          <w:b w:val="false"/>
          <w:i w:val="false"/>
          <w:color w:val="000000"/>
          <w:sz w:val="28"/>
        </w:rPr>
        <w:t xml:space="preserve">
      39. Номиналды ұстаушы ақпаратты егер көрсетілген талапта өзге күн айқындалмаса, тіркеушінің, орталық депозитарийдің және эмитенттің талабын алу күніне жасайды. </w:t>
      </w:r>
    </w:p>
    <w:bookmarkEnd w:id="46"/>
    <w:bookmarkStart w:name="z42" w:id="47"/>
    <w:p>
      <w:pPr>
        <w:spacing w:after="0"/>
        <w:ind w:left="0"/>
        <w:jc w:val="both"/>
      </w:pPr>
      <w:r>
        <w:rPr>
          <w:rFonts w:ascii="Times New Roman"/>
          <w:b w:val="false"/>
          <w:i w:val="false"/>
          <w:color w:val="000000"/>
          <w:sz w:val="28"/>
        </w:rPr>
        <w:t xml:space="preserve">
      40. Номиналды ұстаушы тіркеушінің, орталық депозитарийдің және эмитенттің келісімі бойынша клиенттер туралы ақпаратты қағаз жазбада немесе электрондық тасымалдағышта ұсынады. </w:t>
      </w:r>
    </w:p>
    <w:bookmarkEnd w:id="47"/>
    <w:bookmarkStart w:name="z43" w:id="48"/>
    <w:p>
      <w:pPr>
        <w:spacing w:after="0"/>
        <w:ind w:left="0"/>
        <w:jc w:val="both"/>
      </w:pPr>
      <w:r>
        <w:rPr>
          <w:rFonts w:ascii="Times New Roman"/>
          <w:b w:val="false"/>
          <w:i w:val="false"/>
          <w:color w:val="000000"/>
          <w:sz w:val="28"/>
        </w:rPr>
        <w:t>
      41. Акционерлер тізімі осы </w:t>
      </w:r>
      <w:r>
        <w:rPr>
          <w:rFonts w:ascii="Times New Roman"/>
          <w:b w:val="false"/>
          <w:i w:val="false"/>
          <w:color w:val="000000"/>
          <w:sz w:val="28"/>
        </w:rPr>
        <w:t xml:space="preserve">Ереженің </w:t>
      </w:r>
      <w:r>
        <w:rPr>
          <w:rFonts w:ascii="Times New Roman"/>
          <w:b w:val="false"/>
          <w:i w:val="false"/>
          <w:color w:val="000000"/>
          <w:sz w:val="28"/>
        </w:rPr>
        <w:t>2 және </w:t>
      </w:r>
      <w:r>
        <w:rPr>
          <w:rFonts w:ascii="Times New Roman"/>
          <w:b w:val="false"/>
          <w:i w:val="false"/>
          <w:color w:val="000000"/>
          <w:sz w:val="28"/>
        </w:rPr>
        <w:t xml:space="preserve">3-қосымшасына </w:t>
      </w:r>
      <w:r>
        <w:rPr>
          <w:rFonts w:ascii="Times New Roman"/>
          <w:b w:val="false"/>
          <w:i w:val="false"/>
          <w:color w:val="000000"/>
          <w:sz w:val="28"/>
        </w:rPr>
        <w:t>сәйкес құрастырылады және онда оларға тиесілі акциялар санын көрсете отырып, номиналды ұстаудағы акциялары бар меншік иелері туралы ақпарат бар, сондай-ақ қосымша "Салықтар және бюджетке басқа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акционерге берілген салық салу жөніндегі жеңілдік туралы мәліметтер, сондай-ақ орталық депозитарий есебі жүйесінде мәліметтер жоқ меншік иелеріне тиесілі акциялар саны туралы ақпарат бар. </w:t>
      </w:r>
      <w:r>
        <w:br/>
      </w:r>
      <w:r>
        <w:rPr>
          <w:rFonts w:ascii="Times New Roman"/>
          <w:b w:val="false"/>
          <w:i w:val="false"/>
          <w:color w:val="000000"/>
          <w:sz w:val="28"/>
        </w:rPr>
        <w:t xml:space="preserve">
      Акционерлер тізіміне номиналды ұстаушының ішкі құжатына сәйкес номиналды ұстаушыға берілген бағалы қағаздардың есебін жүзеге асыратын және номиналды ұстаушының құрылымдық бөлімшесінің басшысы қол қояды, мөрмен куәландырады. </w:t>
      </w:r>
      <w:r>
        <w:br/>
      </w:r>
      <w:r>
        <w:rPr>
          <w:rFonts w:ascii="Times New Roman"/>
          <w:b w:val="false"/>
          <w:i w:val="false"/>
          <w:color w:val="000000"/>
          <w:sz w:val="28"/>
        </w:rPr>
        <w:t xml:space="preserve">
      41-1. Номиналды ұстаушының клиенттері трансфер-агенттің қызмет көрсетулерін пайдаланған жағдайда номиналды ұстаушыға осы ереженің 4-қосымшасында көрсетілген нысандар бойынша ақпаратты береді. </w:t>
      </w:r>
      <w:r>
        <w:br/>
      </w:r>
      <w:r>
        <w:rPr>
          <w:rFonts w:ascii="Times New Roman"/>
          <w:b w:val="false"/>
          <w:i w:val="false"/>
          <w:color w:val="000000"/>
          <w:sz w:val="28"/>
        </w:rPr>
        <w:t xml:space="preserve">
      Осы Ереженің 34 және 41-тармақтарында белгіленген ақпаратты беру осы Ереженің 1,2 және 3-қосымшаларында көрсетілген нысандарға сәйкес жүзеге асырылады. </w:t>
      </w:r>
      <w:r>
        <w:br/>
      </w:r>
      <w:r>
        <w:rPr>
          <w:rFonts w:ascii="Times New Roman"/>
          <w:b w:val="false"/>
          <w:i w:val="false"/>
          <w:color w:val="000000"/>
          <w:sz w:val="28"/>
        </w:rPr>
        <w:t xml:space="preserve">
      41-2. Номиналды ұстаушы есебінде клиенттердің шоттарын жүргізу құқығымен брокерлік және (немесе) дилерлік қызметті жүзеге асыратын бағалы қағаздар рыногының кәсіби қатысушысы лицензиясының (бұдан әрі - лицензия) қолданылуы тоқтатыла тұрған жағдайда, номиналды ұстаушы уәкілетті органның хабарламасын алған күннен бастап үш күнтізбелік күн ішінде бұл туралы лицензияның қолданылуы тоқтатыла тұрған күні шарт жасалған өз клиенттеріне жазбаша хабарлама жібереді. </w:t>
      </w:r>
      <w:r>
        <w:br/>
      </w:r>
      <w:r>
        <w:rPr>
          <w:rFonts w:ascii="Times New Roman"/>
          <w:b w:val="false"/>
          <w:i w:val="false"/>
          <w:color w:val="000000"/>
          <w:sz w:val="28"/>
        </w:rPr>
        <w:t xml:space="preserve">
      Номиналды ұстаушы лицензиядан айырылған жағдайда үш күнтізбелік күн ішінде лицензиядан айырған күні шарттар жасалған клиенттеріне лицензиядан айыру және олармен шарттарды бұзу туралы жазбаша хабарламаны жібереді. </w:t>
      </w:r>
      <w:r>
        <w:br/>
      </w:r>
      <w:r>
        <w:rPr>
          <w:rFonts w:ascii="Times New Roman"/>
          <w:b w:val="false"/>
          <w:i w:val="false"/>
          <w:color w:val="000000"/>
          <w:sz w:val="28"/>
        </w:rPr>
        <w:t xml:space="preserve">
      Номиналды ұстаушы шарт бұзылған жағдайда клиентпен шарт бұзылған күннен бастап, жеті күнтізбелік күн ішінде жаңа номиналды ұстаушыға клиенттің жазбаша хабарламада көрсетілген осы клиенттің номиналды ұстаудың есепке алу жүйесін құрайтын құжаттарын береді. </w:t>
      </w:r>
      <w:r>
        <w:br/>
      </w: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Қаржы нарығын және қаржы ұйымдарын реттеу мен қадағалау агенттігі Басқармасының 2007 жылғы 25 маусымдағы </w:t>
      </w:r>
      <w:r>
        <w:rPr>
          <w:rFonts w:ascii="Times New Roman"/>
          <w:b w:val="false"/>
          <w:i w:val="false"/>
          <w:color w:val="000000"/>
          <w:sz w:val="28"/>
        </w:rPr>
        <w:t xml:space="preserve">N 171 </w:t>
      </w:r>
      <w:r>
        <w:rPr>
          <w:rFonts w:ascii="Times New Roman"/>
          <w:b w:val="false"/>
          <w:i w:val="false"/>
          <w:color w:val="ff0000"/>
          <w:sz w:val="28"/>
        </w:rPr>
        <w:t xml:space="preserve">қаулысымен. </w:t>
      </w:r>
    </w:p>
    <w:bookmarkEnd w:id="48"/>
    <w:bookmarkStart w:name="z44" w:id="49"/>
    <w:p>
      <w:pPr>
        <w:spacing w:after="0"/>
        <w:ind w:left="0"/>
        <w:jc w:val="left"/>
      </w:pPr>
      <w:r>
        <w:rPr>
          <w:rFonts w:ascii="Times New Roman"/>
          <w:b/>
          <w:i w:val="false"/>
          <w:color w:val="000000"/>
        </w:rPr>
        <w:t xml:space="preserve"> 
4-тарау. Қорытынды ережелер </w:t>
      </w:r>
    </w:p>
    <w:bookmarkEnd w:id="49"/>
    <w:p>
      <w:pPr>
        <w:spacing w:after="0"/>
        <w:ind w:left="0"/>
        <w:jc w:val="both"/>
      </w:pPr>
      <w:r>
        <w:rPr>
          <w:rFonts w:ascii="Times New Roman"/>
          <w:b w:val="false"/>
          <w:i w:val="false"/>
          <w:color w:val="000000"/>
          <w:sz w:val="28"/>
        </w:rPr>
        <w:t xml:space="preserve">      42. Осы ережелермен реттелмейтін мәселелер Қазақстан Республикасының заңнамасына сәйкес шешіледі. </w:t>
      </w:r>
    </w:p>
    <w:bookmarkStart w:name="z45" w:id="5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61 қаулысының 2-қосымшасы   </w:t>
      </w:r>
    </w:p>
    <w:bookmarkEnd w:id="50"/>
    <w:p>
      <w:pPr>
        <w:spacing w:after="0"/>
        <w:ind w:left="0"/>
        <w:jc w:val="left"/>
      </w:pPr>
      <w:r>
        <w:rPr>
          <w:rFonts w:ascii="Times New Roman"/>
          <w:b/>
          <w:i w:val="false"/>
          <w:color w:val="000000"/>
        </w:rPr>
        <w:t xml:space="preserve"> Күші жойылды деп танылған нормативтік </w:t>
      </w:r>
      <w:r>
        <w:br/>
      </w:r>
      <w:r>
        <w:rPr>
          <w:rFonts w:ascii="Times New Roman"/>
          <w:b/>
          <w:i w:val="false"/>
          <w:color w:val="000000"/>
        </w:rPr>
        <w:t xml:space="preserve">
құқықтық актілердің тізбесі </w:t>
      </w:r>
    </w:p>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2004 жылғы 15 наурыздағы N 62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2819 тіркелген, Қазақстан Республикасының орталық атқарушы және өзге мемлекеттік органдардың нормативтік құқықтық актілерінің бюллетенінде жарияланған, 2005 жылғы қазан, N 19, 164-бет). </w:t>
      </w:r>
    </w:p>
    <w:bookmarkStart w:name="z46" w:id="51"/>
    <w:p>
      <w:pPr>
        <w:spacing w:after="0"/>
        <w:ind w:left="0"/>
        <w:jc w:val="both"/>
      </w:pP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Әділет министрлігінде N 2819 тіркелген, Қазақстан Республикасының Қаржы нарығын және қаржы ұйымдарын реттеу мен қадағалау жөніндегі агенттігі Басқармасының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2004 жылғы 15 наурыздағы N 62 қаулысына өзгерістер мен толықтырулар енгізу туралы" 2004 жылғы 25 қазандағы N 300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3241 тіркелген). </w:t>
      </w:r>
    </w:p>
    <w:bookmarkEnd w:id="51"/>
    <w:bookmarkStart w:name="z47" w:id="52"/>
    <w:p>
      <w:pPr>
        <w:spacing w:after="0"/>
        <w:ind w:left="0"/>
        <w:jc w:val="both"/>
      </w:pP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2004 жылғы 15 наурыздағы N 62 қаулысына толықтырулар енгізу туралы" 2005 жылғы 26 наурыздағы N 108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3572 тіркелген). </w:t>
      </w:r>
    </w:p>
    <w:bookmarkEnd w:id="52"/>
    <w:bookmarkStart w:name="z48" w:id="53"/>
    <w:p>
      <w:pPr>
        <w:spacing w:after="0"/>
        <w:ind w:left="0"/>
        <w:jc w:val="both"/>
      </w:pP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ұстаушы, бағалы қағаздармен мәмілелер жасау қызметін көрсететін, сондай-ақ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 2004 жылғы 15 наурыздағы N 62 қаулысына өзгерістер мен толықтырулар енгізу туралы" 2005 жылғы 27 тамыздағы N 313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3867 тіркелген). </w:t>
      </w:r>
    </w:p>
    <w:bookmarkEnd w:id="53"/>
    <w:bookmarkStart w:name="z49" w:id="54"/>
    <w:p>
      <w:pPr>
        <w:spacing w:after="0"/>
        <w:ind w:left="0"/>
        <w:jc w:val="both"/>
      </w:pPr>
      <w:r>
        <w:rPr>
          <w:rFonts w:ascii="Times New Roman"/>
          <w:b w:val="false"/>
          <w:i w:val="false"/>
          <w:color w:val="000000"/>
          <w:sz w:val="28"/>
        </w:rPr>
        <w:t>
Номиналды ұстау қызметін көрсететін</w:t>
      </w:r>
      <w:r>
        <w:br/>
      </w:r>
      <w:r>
        <w:rPr>
          <w:rFonts w:ascii="Times New Roman"/>
          <w:b w:val="false"/>
          <w:i w:val="false"/>
          <w:color w:val="000000"/>
          <w:sz w:val="28"/>
        </w:rPr>
        <w:t xml:space="preserve">
бағалы қағаздар рыногы кәсіби    </w:t>
      </w:r>
      <w:r>
        <w:br/>
      </w:r>
      <w:r>
        <w:rPr>
          <w:rFonts w:ascii="Times New Roman"/>
          <w:b w:val="false"/>
          <w:i w:val="false"/>
          <w:color w:val="000000"/>
          <w:sz w:val="28"/>
        </w:rPr>
        <w:t xml:space="preserve">
қатысушыларының бағалы қағаздармен </w:t>
      </w:r>
      <w:r>
        <w:br/>
      </w:r>
      <w:r>
        <w:rPr>
          <w:rFonts w:ascii="Times New Roman"/>
          <w:b w:val="false"/>
          <w:i w:val="false"/>
          <w:color w:val="000000"/>
          <w:sz w:val="28"/>
        </w:rPr>
        <w:t xml:space="preserve">
мәмілелерді тіркеу, олардың бағалы </w:t>
      </w:r>
      <w:r>
        <w:br/>
      </w:r>
      <w:r>
        <w:rPr>
          <w:rFonts w:ascii="Times New Roman"/>
          <w:b w:val="false"/>
          <w:i w:val="false"/>
          <w:color w:val="000000"/>
          <w:sz w:val="28"/>
        </w:rPr>
        <w:t xml:space="preserve">
қағаздар ұстаушысының жеке шотынан  </w:t>
      </w:r>
      <w:r>
        <w:br/>
      </w:r>
      <w:r>
        <w:rPr>
          <w:rFonts w:ascii="Times New Roman"/>
          <w:b w:val="false"/>
          <w:i w:val="false"/>
          <w:color w:val="000000"/>
          <w:sz w:val="28"/>
        </w:rPr>
        <w:t xml:space="preserve">
үзінді көшірмені беру және номиналды </w:t>
      </w:r>
      <w:r>
        <w:br/>
      </w:r>
      <w:r>
        <w:rPr>
          <w:rFonts w:ascii="Times New Roman"/>
          <w:b w:val="false"/>
          <w:i w:val="false"/>
          <w:color w:val="000000"/>
          <w:sz w:val="28"/>
        </w:rPr>
        <w:t>
ұстаушының ақпаратты ашу қағидаларына</w:t>
      </w:r>
      <w:r>
        <w:br/>
      </w:r>
      <w:r>
        <w:rPr>
          <w:rFonts w:ascii="Times New Roman"/>
          <w:b w:val="false"/>
          <w:i w:val="false"/>
          <w:color w:val="000000"/>
          <w:sz w:val="28"/>
        </w:rPr>
        <w:t xml:space="preserve">
1-қосымша           </w:t>
      </w:r>
    </w:p>
    <w:bookmarkEnd w:id="54"/>
    <w:p>
      <w:pPr>
        <w:spacing w:after="0"/>
        <w:ind w:left="0"/>
        <w:jc w:val="both"/>
      </w:pPr>
      <w:r>
        <w:rPr>
          <w:rFonts w:ascii="Times New Roman"/>
          <w:b w:val="false"/>
          <w:i w:val="false"/>
          <w:color w:val="ff0000"/>
          <w:sz w:val="28"/>
        </w:rPr>
        <w:t xml:space="preserve">      Ескерту. 1-қосымшаның оң жақ бұрышы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1-қосымшаға өзгерістер енгізілді - ҚР Қаржы нарығын және қаржы ұйымдарын реттеу мен қадағалау агенттігі Басқармасының 2009.03.27 </w:t>
      </w:r>
      <w:r>
        <w:rPr>
          <w:rFonts w:ascii="Times New Roman"/>
          <w:b w:val="false"/>
          <w:i w:val="false"/>
          <w:color w:val="000000"/>
          <w:sz w:val="28"/>
        </w:rPr>
        <w:t>N 62</w:t>
      </w:r>
      <w:r>
        <w:rPr>
          <w:rFonts w:ascii="Times New Roman"/>
          <w:b w:val="false"/>
          <w:i w:val="false"/>
          <w:color w:val="ff0000"/>
          <w:sz w:val="28"/>
        </w:rPr>
        <w:t xml:space="preserve">, </w:t>
      </w:r>
      <w:r>
        <w:rPr>
          <w:rFonts w:ascii="Times New Roman"/>
          <w:b w:val="false"/>
          <w:i w:val="false"/>
          <w:color w:val="ff0000"/>
          <w:sz w:val="28"/>
        </w:rPr>
        <w:t xml:space="preserve">2009.11.30 </w:t>
      </w:r>
      <w:r>
        <w:rPr>
          <w:rFonts w:ascii="Times New Roman"/>
          <w:b w:val="false"/>
          <w:i w:val="false"/>
          <w:color w:val="000000"/>
          <w:sz w:val="28"/>
        </w:rPr>
        <w:t>№ 242</w:t>
      </w:r>
      <w:r>
        <w:rPr>
          <w:rFonts w:ascii="Times New Roman"/>
          <w:b w:val="false"/>
          <w:i w:val="false"/>
          <w:color w:val="000000"/>
          <w:sz w:val="28"/>
        </w:rPr>
        <w:t xml:space="preserve">; </w:t>
      </w:r>
      <w:r>
        <w:rPr>
          <w:rFonts w:ascii="Times New Roman"/>
          <w:b w:val="false"/>
          <w:i w:val="false"/>
          <w:color w:val="ff0000"/>
          <w:sz w:val="28"/>
        </w:rPr>
        <w:t xml:space="preserve">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200__жылғы  _______________ жағдай бойынша </w:t>
      </w:r>
      <w:r>
        <w:br/>
      </w:r>
      <w:r>
        <w:rPr>
          <w:rFonts w:ascii="Times New Roman"/>
          <w:b w:val="false"/>
          <w:i w:val="false"/>
          <w:color w:val="000000"/>
          <w:sz w:val="28"/>
        </w:rPr>
        <w:t xml:space="preserve">
          N___  жеке шоттан үзінді көшірме, уақыты 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Үзінді көшірменің жасалған күні                Уақыты </w:t>
      </w:r>
    </w:p>
    <w:p>
      <w:pPr>
        <w:spacing w:after="0"/>
        <w:ind w:left="0"/>
        <w:jc w:val="both"/>
      </w:pPr>
      <w:r>
        <w:rPr>
          <w:rFonts w:ascii="Times New Roman"/>
          <w:b w:val="false"/>
          <w:i w:val="false"/>
          <w:color w:val="000000"/>
          <w:sz w:val="28"/>
        </w:rPr>
        <w:t xml:space="preserve">Бағалы қағаздарды ұстаушы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2"/>
        <w:gridCol w:w="3118"/>
      </w:tblGrid>
      <w:tr>
        <w:trPr>
          <w:trHeight w:val="30" w:hRule="atLeast"/>
        </w:trPr>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 бағалы қағаздарды ұстаушының аты-жөні, бар болса әкесінің аты немесе заңды тұлға - бағалы қағаздарды ұстаушының атауы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 бағалы қағаздарды ұстаушының жеке басын куәландыратын құжаттың атауы және деректемелері немесе заңды тұлға - бағалы қағаздарды ұстаушыны мемлекеттік (қайта) тіркеу нөмірі және күні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253"/>
        <w:gridCol w:w="1593"/>
        <w:gridCol w:w="1153"/>
        <w:gridCol w:w="1113"/>
        <w:gridCol w:w="873"/>
        <w:gridCol w:w="853"/>
        <w:gridCol w:w="813"/>
        <w:gridCol w:w="2373"/>
        <w:gridCol w:w="913"/>
        <w:gridCol w:w="1613"/>
      </w:tblGrid>
      <w:tr>
        <w:trPr>
          <w:trHeight w:val="76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немесе инвестициялық пай қорының және осы қордың басқарушы компаниясының атауы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немесе инвестициялық пай қорының басқарушы компаниясының орналасқан жері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түрі және ұлттық сәйкестендіру нөмірі немесе қаржы құралдарының өзге сәйкестендіргіші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 (ислам бағалы қағаздарды) өтеу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шотта, оның ішінде бөлімдерде </w:t>
            </w:r>
            <w:r>
              <w:rPr>
                <w:rFonts w:ascii="Times New Roman"/>
                <w:b w:val="false"/>
                <w:i w:val="false"/>
                <w:color w:val="000000"/>
                <w:vertAlign w:val="superscript"/>
              </w:rPr>
              <w:t xml:space="preserve">1 </w:t>
            </w:r>
            <w:r>
              <w:rPr>
                <w:rFonts w:ascii="Times New Roman"/>
                <w:b w:val="false"/>
                <w:i w:val="false"/>
                <w:color w:val="000000"/>
                <w:sz w:val="20"/>
              </w:rPr>
              <w:t xml:space="preserve">тіркелген бағалы қағаздардың жалпы саны: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өкіміне сәйкес көрсетілген қосымша мәліметтер  </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оқшаулау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ауыртпалық салу жүзеге асырылған тұлғаны көрсете отырып, ауыртпалық салынған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бөлімдер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Номиналды ұстаушының жауапты </w:t>
      </w:r>
      <w:r>
        <w:br/>
      </w:r>
      <w:r>
        <w:rPr>
          <w:rFonts w:ascii="Times New Roman"/>
          <w:b w:val="false"/>
          <w:i w:val="false"/>
          <w:color w:val="000000"/>
          <w:sz w:val="28"/>
        </w:rPr>
        <w:t xml:space="preserve">
тұлғасының қол қоюға арналған орны         ________________________ </w:t>
      </w:r>
      <w:r>
        <w:br/>
      </w:r>
      <w:r>
        <w:rPr>
          <w:rFonts w:ascii="Times New Roman"/>
          <w:b w:val="false"/>
          <w:i w:val="false"/>
          <w:color w:val="000000"/>
          <w:sz w:val="28"/>
        </w:rPr>
        <w:t xml:space="preserve">
(аты-жөнін, әкесінің атын,                          Мөр орны </w:t>
      </w:r>
      <w:r>
        <w:br/>
      </w:r>
      <w:r>
        <w:rPr>
          <w:rFonts w:ascii="Times New Roman"/>
          <w:b w:val="false"/>
          <w:i w:val="false"/>
          <w:color w:val="000000"/>
          <w:sz w:val="28"/>
        </w:rPr>
        <w:t xml:space="preserve">
атқаратын лауазымын көрсете отырып)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Номиналды ұстаушының атауы, бағалы қағаздар рыногында кәсіби </w:t>
      </w:r>
      <w:r>
        <w:br/>
      </w:r>
      <w:r>
        <w:rPr>
          <w:rFonts w:ascii="Times New Roman"/>
          <w:b w:val="false"/>
          <w:i w:val="false"/>
          <w:color w:val="000000"/>
          <w:sz w:val="28"/>
        </w:rPr>
        <w:t xml:space="preserve">
қызметті жүзеге асыру лицензиясының нөмірі, оның заңды мекен-жайы, </w:t>
      </w:r>
      <w:r>
        <w:br/>
      </w:r>
      <w:r>
        <w:rPr>
          <w:rFonts w:ascii="Times New Roman"/>
          <w:b w:val="false"/>
          <w:i w:val="false"/>
          <w:color w:val="000000"/>
          <w:sz w:val="28"/>
        </w:rPr>
        <w:t xml:space="preserve">
телефоны, факс.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Бағалы қағаздардың жеке шотында бөлім жоқ болғанда сәйкес баған </w:t>
      </w:r>
      <w:r>
        <w:br/>
      </w:r>
      <w:r>
        <w:rPr>
          <w:rFonts w:ascii="Times New Roman"/>
          <w:b w:val="false"/>
          <w:i w:val="false"/>
          <w:color w:val="000000"/>
          <w:sz w:val="28"/>
        </w:rPr>
        <w:t xml:space="preserve">
толтырылмайды </w:t>
      </w:r>
    </w:p>
    <w:bookmarkStart w:name="z50" w:id="55"/>
    <w:p>
      <w:pPr>
        <w:spacing w:after="0"/>
        <w:ind w:left="0"/>
        <w:jc w:val="both"/>
      </w:pPr>
      <w:r>
        <w:rPr>
          <w:rFonts w:ascii="Times New Roman"/>
          <w:b w:val="false"/>
          <w:i w:val="false"/>
          <w:color w:val="000000"/>
          <w:sz w:val="28"/>
        </w:rPr>
        <w:t>
Номиналды ұстау қызметін көрсететін</w:t>
      </w:r>
      <w:r>
        <w:br/>
      </w:r>
      <w:r>
        <w:rPr>
          <w:rFonts w:ascii="Times New Roman"/>
          <w:b w:val="false"/>
          <w:i w:val="false"/>
          <w:color w:val="000000"/>
          <w:sz w:val="28"/>
        </w:rPr>
        <w:t xml:space="preserve">
бағалы қағаздар нарығы кәсіби    </w:t>
      </w:r>
      <w:r>
        <w:br/>
      </w:r>
      <w:r>
        <w:rPr>
          <w:rFonts w:ascii="Times New Roman"/>
          <w:b w:val="false"/>
          <w:i w:val="false"/>
          <w:color w:val="000000"/>
          <w:sz w:val="28"/>
        </w:rPr>
        <w:t xml:space="preserve">
қатысушыларының бағалы қағаздармен </w:t>
      </w:r>
      <w:r>
        <w:br/>
      </w:r>
      <w:r>
        <w:rPr>
          <w:rFonts w:ascii="Times New Roman"/>
          <w:b w:val="false"/>
          <w:i w:val="false"/>
          <w:color w:val="000000"/>
          <w:sz w:val="28"/>
        </w:rPr>
        <w:t xml:space="preserve">
мәмілелерді тіркеу, олардың бағалы </w:t>
      </w:r>
      <w:r>
        <w:br/>
      </w:r>
      <w:r>
        <w:rPr>
          <w:rFonts w:ascii="Times New Roman"/>
          <w:b w:val="false"/>
          <w:i w:val="false"/>
          <w:color w:val="000000"/>
          <w:sz w:val="28"/>
        </w:rPr>
        <w:t xml:space="preserve">
қағаздар ұстаушысының жеке шотынан  </w:t>
      </w:r>
      <w:r>
        <w:br/>
      </w:r>
      <w:r>
        <w:rPr>
          <w:rFonts w:ascii="Times New Roman"/>
          <w:b w:val="false"/>
          <w:i w:val="false"/>
          <w:color w:val="000000"/>
          <w:sz w:val="28"/>
        </w:rPr>
        <w:t xml:space="preserve">
үзінді көшірмені беру және номиналды </w:t>
      </w:r>
      <w:r>
        <w:br/>
      </w:r>
      <w:r>
        <w:rPr>
          <w:rFonts w:ascii="Times New Roman"/>
          <w:b w:val="false"/>
          <w:i w:val="false"/>
          <w:color w:val="000000"/>
          <w:sz w:val="28"/>
        </w:rPr>
        <w:t>
ұстаушының ақпаратты ашу қағидаларына</w:t>
      </w:r>
      <w:r>
        <w:br/>
      </w:r>
      <w:r>
        <w:rPr>
          <w:rFonts w:ascii="Times New Roman"/>
          <w:b w:val="false"/>
          <w:i w:val="false"/>
          <w:color w:val="000000"/>
          <w:sz w:val="28"/>
        </w:rPr>
        <w:t xml:space="preserve">
2-қосымша             </w:t>
      </w:r>
    </w:p>
    <w:bookmarkEnd w:id="55"/>
    <w:p>
      <w:pPr>
        <w:spacing w:after="0"/>
        <w:ind w:left="0"/>
        <w:jc w:val="both"/>
      </w:pPr>
      <w:r>
        <w:rPr>
          <w:rFonts w:ascii="Times New Roman"/>
          <w:b w:val="false"/>
          <w:i w:val="false"/>
          <w:color w:val="ff0000"/>
          <w:sz w:val="28"/>
        </w:rPr>
        <w:t xml:space="preserve">      Ескерту. 2-қосымшаның оң жақ бұрышы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2-қосымшаға өзгерістер енгізілді - ҚР Қаржы нарығын және қаржы ұйымдарын реттеу мен қадағалау агенттігінің 2009.11.30 </w:t>
      </w:r>
      <w:r>
        <w:rPr>
          <w:rFonts w:ascii="Times New Roman"/>
          <w:b w:val="false"/>
          <w:i w:val="false"/>
          <w:color w:val="ff0000"/>
          <w:sz w:val="28"/>
        </w:rPr>
        <w:t>№ 242</w:t>
      </w:r>
      <w:r>
        <w:rPr>
          <w:rFonts w:ascii="Times New Roman"/>
          <w:b w:val="false"/>
          <w:i w:val="false"/>
          <w:color w:val="ff0000"/>
          <w:sz w:val="28"/>
        </w:rPr>
        <w:t xml:space="preserve">, 2007.05.28 </w:t>
      </w:r>
      <w:r>
        <w:rPr>
          <w:rFonts w:ascii="Times New Roman"/>
          <w:b w:val="false"/>
          <w:i w:val="false"/>
          <w:color w:val="ff0000"/>
          <w:sz w:val="28"/>
        </w:rPr>
        <w:t>№ 155</w:t>
      </w:r>
      <w:r>
        <w:rPr>
          <w:rFonts w:ascii="Times New Roman"/>
          <w:b w:val="false"/>
          <w:i w:val="false"/>
          <w:color w:val="ff0000"/>
          <w:sz w:val="28"/>
        </w:rPr>
        <w:t xml:space="preserve"> (2012.01.01 бастап қолданысқа енгізіледі) қаулыларымен.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200__жылғы ________ жағдай бойынша акционерлер тізімі __________ </w:t>
      </w:r>
      <w:r>
        <w:br/>
      </w:r>
      <w:r>
        <w:rPr>
          <w:rFonts w:ascii="Times New Roman"/>
          <w:b w:val="false"/>
          <w:i w:val="false"/>
          <w:color w:val="000000"/>
          <w:sz w:val="28"/>
        </w:rPr>
        <w:t xml:space="preserve">
        эмитенттің атауы                        уақыты     күні </w:t>
      </w:r>
    </w:p>
    <w:p>
      <w:pPr>
        <w:spacing w:after="0"/>
        <w:ind w:left="0"/>
        <w:jc w:val="both"/>
      </w:pPr>
      <w:r>
        <w:rPr>
          <w:rFonts w:ascii="Times New Roman"/>
          <w:b w:val="false"/>
          <w:i w:val="false"/>
          <w:color w:val="000000"/>
          <w:sz w:val="28"/>
        </w:rPr>
        <w:t xml:space="preserve">Акционерлердің тізімін жасау мақсаты:      акционерлердің жалпы </w:t>
      </w:r>
      <w:r>
        <w:br/>
      </w:r>
      <w:r>
        <w:rPr>
          <w:rFonts w:ascii="Times New Roman"/>
          <w:b w:val="false"/>
          <w:i w:val="false"/>
          <w:color w:val="000000"/>
          <w:sz w:val="28"/>
        </w:rPr>
        <w:t xml:space="preserve">
                                               жиналысын өткізу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Эмитент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3"/>
        <w:gridCol w:w="2833"/>
      </w:tblGrid>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мемлекеттік тілдегі 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орыс тіліндегі 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орналасқан жері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мемлекеттік (қайта) тіркеу нөмірі және күні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Акцияларды шығару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1713"/>
        <w:gridCol w:w="2873"/>
      </w:tblGrid>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акциялар саны, олардың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 саны, олардың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w:t>
            </w:r>
          </w:p>
        </w:tc>
      </w:tr>
      <w:tr>
        <w:trPr>
          <w:trHeight w:val="3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сатып алған акциялар саны, олардың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793"/>
        <w:gridCol w:w="2613"/>
        <w:gridCol w:w="1173"/>
        <w:gridCol w:w="1753"/>
        <w:gridCol w:w="1833"/>
        <w:gridCol w:w="1813"/>
        <w:gridCol w:w="1293"/>
      </w:tblGrid>
      <w:tr>
        <w:trPr>
          <w:trHeight w:val="3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иесі-жеке тұлғаның аты-жөні/Меншік иесі-заңды тұлғаның атауы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жеке басын куәландыратын құжаттың атауы және деректемелері немесе заңды тұлғаны мемлекеттік (қайта) тіркеу нөмірі және күні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ұлттық бірегейлендіру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иесінің жеке (қосалқы) шотында тіркелген акциялар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жалпы 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ауыртпалықтан босатылған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ауыртпалық түсірілген және (немесе) оқшауланған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беруші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2793"/>
        <w:gridCol w:w="4513"/>
        <w:gridCol w:w="179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иесінің жеке (қосалқы) шотында тіркелген акциялар саны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мәліметтер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акциялар </w:t>
            </w:r>
          </w:p>
        </w:tc>
        <w:tc>
          <w:tcPr>
            <w:tcW w:w="0" w:type="auto"/>
            <w:vMerge/>
            <w:tcBorders>
              <w:top w:val="nil"/>
              <w:left w:val="single" w:color="cfcfcf" w:sz="5"/>
              <w:bottom w:val="single" w:color="cfcfcf" w:sz="5"/>
              <w:right w:val="single" w:color="cfcfcf" w:sz="5"/>
            </w:tcBorders>
          </w:tcPr>
          <w:p/>
        </w:tc>
      </w:tr>
      <w:tr>
        <w:trPr>
          <w:trHeight w:val="30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жалпы саны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ауыртпалықтан босатылған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ауыртпалық салу жүзеге асырылған тұлғаны көрсете отырып, ауыртпалық салынған және (немесе) оқшауланған</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1993"/>
        <w:gridCol w:w="1333"/>
        <w:gridCol w:w="2393"/>
        <w:gridCol w:w="2193"/>
      </w:tblGrid>
      <w:tr>
        <w:trPr>
          <w:trHeight w:val="465" w:hRule="atLeast"/>
        </w:trPr>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орталық депозитарийі" АҚ (Номиналды ұстаушыдағы және меншік иесіне тиесілі орталық депозитарийдің есебі жүйесінде ол туралы мәліметтер жоқ бағалы қағаздардың саны туралы мәліметтер)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ұлттық бірегейлендіру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депозитарийдің есебі жүйесінде мәліметтер жоқ меншік иелеріне тиесілі номиналды ұстаушыдағы акциялардың саны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мәліметтер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Номиналды ұстаушының жауапты </w:t>
      </w:r>
      <w:r>
        <w:br/>
      </w:r>
      <w:r>
        <w:rPr>
          <w:rFonts w:ascii="Times New Roman"/>
          <w:b w:val="false"/>
          <w:i w:val="false"/>
          <w:color w:val="000000"/>
          <w:sz w:val="28"/>
        </w:rPr>
        <w:t xml:space="preserve">
тұлғасының қол қоюға арналған орны         ________________________ </w:t>
      </w:r>
      <w:r>
        <w:br/>
      </w:r>
      <w:r>
        <w:rPr>
          <w:rFonts w:ascii="Times New Roman"/>
          <w:b w:val="false"/>
          <w:i w:val="false"/>
          <w:color w:val="000000"/>
          <w:sz w:val="28"/>
        </w:rPr>
        <w:t xml:space="preserve">
(аты-жөнін, әкесінің атын,                          Мөр орны </w:t>
      </w:r>
      <w:r>
        <w:br/>
      </w:r>
      <w:r>
        <w:rPr>
          <w:rFonts w:ascii="Times New Roman"/>
          <w:b w:val="false"/>
          <w:i w:val="false"/>
          <w:color w:val="000000"/>
          <w:sz w:val="28"/>
        </w:rPr>
        <w:t xml:space="preserve">
атқаратын лауазымын көрсете отырып) </w:t>
      </w:r>
    </w:p>
    <w:p>
      <w:pPr>
        <w:spacing w:after="0"/>
        <w:ind w:left="0"/>
        <w:jc w:val="both"/>
      </w:pPr>
      <w:r>
        <w:rPr>
          <w:rFonts w:ascii="Times New Roman"/>
          <w:b w:val="false"/>
          <w:i w:val="false"/>
          <w:color w:val="000000"/>
          <w:sz w:val="28"/>
        </w:rPr>
        <w:t xml:space="preserve">Номиналды ұстаушының атауы, бағалы қағаздар рыногында кәсіби </w:t>
      </w:r>
      <w:r>
        <w:br/>
      </w:r>
      <w:r>
        <w:rPr>
          <w:rFonts w:ascii="Times New Roman"/>
          <w:b w:val="false"/>
          <w:i w:val="false"/>
          <w:color w:val="000000"/>
          <w:sz w:val="28"/>
        </w:rPr>
        <w:t xml:space="preserve">
қызметті жүзеге асыру лицензиясының нөмірі және берілген күні, </w:t>
      </w:r>
      <w:r>
        <w:br/>
      </w:r>
      <w:r>
        <w:rPr>
          <w:rFonts w:ascii="Times New Roman"/>
          <w:b w:val="false"/>
          <w:i w:val="false"/>
          <w:color w:val="000000"/>
          <w:sz w:val="28"/>
        </w:rPr>
        <w:t xml:space="preserve">
оның заңды мекен-жайы, телефоны, факс. </w:t>
      </w:r>
    </w:p>
    <w:bookmarkStart w:name="z51" w:id="56"/>
    <w:p>
      <w:pPr>
        <w:spacing w:after="0"/>
        <w:ind w:left="0"/>
        <w:jc w:val="both"/>
      </w:pPr>
      <w:r>
        <w:rPr>
          <w:rFonts w:ascii="Times New Roman"/>
          <w:b w:val="false"/>
          <w:i w:val="false"/>
          <w:color w:val="000000"/>
          <w:sz w:val="28"/>
        </w:rPr>
        <w:t>
Номиналды ұстау қызметін көрсететін</w:t>
      </w:r>
      <w:r>
        <w:br/>
      </w:r>
      <w:r>
        <w:rPr>
          <w:rFonts w:ascii="Times New Roman"/>
          <w:b w:val="false"/>
          <w:i w:val="false"/>
          <w:color w:val="000000"/>
          <w:sz w:val="28"/>
        </w:rPr>
        <w:t xml:space="preserve">
бағалы қағаздар нарығы кәсіби  </w:t>
      </w:r>
      <w:r>
        <w:br/>
      </w:r>
      <w:r>
        <w:rPr>
          <w:rFonts w:ascii="Times New Roman"/>
          <w:b w:val="false"/>
          <w:i w:val="false"/>
          <w:color w:val="000000"/>
          <w:sz w:val="28"/>
        </w:rPr>
        <w:t>
қатысушыларының бағалы қағаздармен</w:t>
      </w:r>
      <w:r>
        <w:br/>
      </w:r>
      <w:r>
        <w:rPr>
          <w:rFonts w:ascii="Times New Roman"/>
          <w:b w:val="false"/>
          <w:i w:val="false"/>
          <w:color w:val="000000"/>
          <w:sz w:val="28"/>
        </w:rPr>
        <w:t>
мәмілелерді тіркеу, олардың бағалы</w:t>
      </w:r>
      <w:r>
        <w:br/>
      </w:r>
      <w:r>
        <w:rPr>
          <w:rFonts w:ascii="Times New Roman"/>
          <w:b w:val="false"/>
          <w:i w:val="false"/>
          <w:color w:val="000000"/>
          <w:sz w:val="28"/>
        </w:rPr>
        <w:t>
қағаздар ұстаушысының жеке шотынан</w:t>
      </w:r>
      <w:r>
        <w:br/>
      </w:r>
      <w:r>
        <w:rPr>
          <w:rFonts w:ascii="Times New Roman"/>
          <w:b w:val="false"/>
          <w:i w:val="false"/>
          <w:color w:val="000000"/>
          <w:sz w:val="28"/>
        </w:rPr>
        <w:t>
үзінді көшірмені беру және номиналды</w:t>
      </w:r>
      <w:r>
        <w:br/>
      </w:r>
      <w:r>
        <w:rPr>
          <w:rFonts w:ascii="Times New Roman"/>
          <w:b w:val="false"/>
          <w:i w:val="false"/>
          <w:color w:val="000000"/>
          <w:sz w:val="28"/>
        </w:rPr>
        <w:t>
ұстаушының ақпаратты ашу қағидаларына</w:t>
      </w:r>
      <w:r>
        <w:br/>
      </w:r>
      <w:r>
        <w:rPr>
          <w:rFonts w:ascii="Times New Roman"/>
          <w:b w:val="false"/>
          <w:i w:val="false"/>
          <w:color w:val="000000"/>
          <w:sz w:val="28"/>
        </w:rPr>
        <w:t xml:space="preserve">
3-қосымша              </w:t>
      </w:r>
    </w:p>
    <w:bookmarkEnd w:id="56"/>
    <w:p>
      <w:pPr>
        <w:spacing w:after="0"/>
        <w:ind w:left="0"/>
        <w:jc w:val="both"/>
      </w:pPr>
      <w:r>
        <w:rPr>
          <w:rFonts w:ascii="Times New Roman"/>
          <w:b w:val="false"/>
          <w:i w:val="false"/>
          <w:color w:val="ff0000"/>
          <w:sz w:val="28"/>
        </w:rPr>
        <w:t xml:space="preserve">      Ескерту. 3-қосымшаның оң жақ бұрышы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3-қосымшаға өзгерістер енгізілді - ҚР Қаржы нарығын және қаржы ұйымдарын реттеу мен қадағалау агенттігінің 2007.05.28 </w:t>
      </w:r>
      <w:r>
        <w:rPr>
          <w:rFonts w:ascii="Times New Roman"/>
          <w:b w:val="false"/>
          <w:i w:val="false"/>
          <w:color w:val="ff0000"/>
          <w:sz w:val="28"/>
        </w:rPr>
        <w:t>№ 155</w:t>
      </w:r>
      <w:r>
        <w:rPr>
          <w:rFonts w:ascii="Times New Roman"/>
          <w:b w:val="false"/>
          <w:i w:val="false"/>
          <w:color w:val="ff0000"/>
          <w:sz w:val="28"/>
        </w:rPr>
        <w:t xml:space="preserve"> (2012.01.01 бастап қолданысқа енгізіледі) қаулыcымен.</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200__жылғы _________ жағдай бойынша акционерлер тізімі ___________ </w:t>
      </w:r>
      <w:r>
        <w:br/>
      </w:r>
      <w:r>
        <w:rPr>
          <w:rFonts w:ascii="Times New Roman"/>
          <w:b w:val="false"/>
          <w:i w:val="false"/>
          <w:color w:val="000000"/>
          <w:sz w:val="28"/>
        </w:rPr>
        <w:t xml:space="preserve">
         эмитенттің атауы                        уақыты   күні </w:t>
      </w:r>
    </w:p>
    <w:p>
      <w:pPr>
        <w:spacing w:after="0"/>
        <w:ind w:left="0"/>
        <w:jc w:val="both"/>
      </w:pPr>
      <w:r>
        <w:rPr>
          <w:rFonts w:ascii="Times New Roman"/>
          <w:b w:val="false"/>
          <w:i w:val="false"/>
          <w:color w:val="000000"/>
          <w:sz w:val="28"/>
        </w:rPr>
        <w:t xml:space="preserve">Акционерлердің тізімін жасау мақсаты:     Бағалы қағаздар бойынша </w:t>
      </w:r>
      <w:r>
        <w:br/>
      </w:r>
      <w:r>
        <w:rPr>
          <w:rFonts w:ascii="Times New Roman"/>
          <w:b w:val="false"/>
          <w:i w:val="false"/>
          <w:color w:val="000000"/>
          <w:sz w:val="28"/>
        </w:rPr>
        <w:t xml:space="preserve">
                                           кірістерді есепке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Эмитент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3"/>
        <w:gridCol w:w="3973"/>
      </w:tblGrid>
      <w:tr>
        <w:trPr>
          <w:trHeight w:val="30" w:hRule="atLeast"/>
        </w:trPr>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мемлекеттік тілдегі атауы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орыс тіліндегі атауы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орналасқан жері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мемлекеттік (қайта) тіркеу нөмірі және күні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Акцияларды шығару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3"/>
        <w:gridCol w:w="3993"/>
      </w:tblGrid>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Мәлімденген акциялар саны,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 саны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сатып алған акциялар саны,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833"/>
        <w:gridCol w:w="2313"/>
        <w:gridCol w:w="1053"/>
        <w:gridCol w:w="1113"/>
        <w:gridCol w:w="1613"/>
        <w:gridCol w:w="1633"/>
        <w:gridCol w:w="1293"/>
        <w:gridCol w:w="953"/>
      </w:tblGrid>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иесі-жеке тұлғаның аты-жөні/Меншік иесі-заңды тұлғаның атауы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жеке басын куәландыратын құжаттың атауы және деректемелері немесе заңды тұлғаны мемлекеттік (қайта) тіркеу нөмірі және күні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деректемелері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иесінің жеке (қосалқы) шотында тіркелген акциялар саны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жеңілдігі мен преферец туралы мәліметтер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мәліметтер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693"/>
        <w:gridCol w:w="2293"/>
        <w:gridCol w:w="2153"/>
        <w:gridCol w:w="2693"/>
        <w:gridCol w:w="1493"/>
      </w:tblGrid>
      <w:tr>
        <w:trPr>
          <w:trHeight w:val="465"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орталық депозитарийі" АҚ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деректемелері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депозитарийдің </w:t>
            </w:r>
            <w:r>
              <w:rPr>
                <w:rFonts w:ascii="Times New Roman"/>
                <w:b w:val="false"/>
                <w:i w:val="false"/>
                <w:color w:val="000000"/>
                <w:vertAlign w:val="superscript"/>
              </w:rPr>
              <w:t xml:space="preserve">1 </w:t>
            </w:r>
            <w:r>
              <w:rPr>
                <w:rFonts w:ascii="Times New Roman"/>
                <w:b w:val="false"/>
                <w:i w:val="false"/>
                <w:color w:val="000000"/>
                <w:sz w:val="20"/>
              </w:rPr>
              <w:t xml:space="preserve">есебі жүйесінде мәліметтер жоқ меншік иелеріне тиесілі номиналды ұстаушыдағы акциялардың саны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мәліметтер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артықшылығы бар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Номиналды ұстаушының жауапты </w:t>
      </w:r>
      <w:r>
        <w:br/>
      </w:r>
      <w:r>
        <w:rPr>
          <w:rFonts w:ascii="Times New Roman"/>
          <w:b w:val="false"/>
          <w:i w:val="false"/>
          <w:color w:val="000000"/>
          <w:sz w:val="28"/>
        </w:rPr>
        <w:t xml:space="preserve">
тұлғасының қол қоюға арналған орны         ________________________ </w:t>
      </w:r>
      <w:r>
        <w:br/>
      </w:r>
      <w:r>
        <w:rPr>
          <w:rFonts w:ascii="Times New Roman"/>
          <w:b w:val="false"/>
          <w:i w:val="false"/>
          <w:color w:val="000000"/>
          <w:sz w:val="28"/>
        </w:rPr>
        <w:t xml:space="preserve">
(аты-жөнін, әкесінің атын,                          Мөр орны </w:t>
      </w:r>
      <w:r>
        <w:br/>
      </w:r>
      <w:r>
        <w:rPr>
          <w:rFonts w:ascii="Times New Roman"/>
          <w:b w:val="false"/>
          <w:i w:val="false"/>
          <w:color w:val="000000"/>
          <w:sz w:val="28"/>
        </w:rPr>
        <w:t xml:space="preserve">
атқаратын лауазымын көрсете отырып) </w:t>
      </w:r>
    </w:p>
    <w:p>
      <w:pPr>
        <w:spacing w:after="0"/>
        <w:ind w:left="0"/>
        <w:jc w:val="both"/>
      </w:pPr>
      <w:r>
        <w:rPr>
          <w:rFonts w:ascii="Times New Roman"/>
          <w:b w:val="false"/>
          <w:i w:val="false"/>
          <w:color w:val="000000"/>
          <w:sz w:val="28"/>
        </w:rPr>
        <w:t xml:space="preserve">Номиналды ұстаушының атауы, бағалы қағаздар рыногында кәсіби </w:t>
      </w:r>
      <w:r>
        <w:br/>
      </w:r>
      <w:r>
        <w:rPr>
          <w:rFonts w:ascii="Times New Roman"/>
          <w:b w:val="false"/>
          <w:i w:val="false"/>
          <w:color w:val="000000"/>
          <w:sz w:val="28"/>
        </w:rPr>
        <w:t xml:space="preserve">
қызметті жүзеге асыру лицензиясының нөмірі және берілген күні, </w:t>
      </w:r>
      <w:r>
        <w:br/>
      </w:r>
      <w:r>
        <w:rPr>
          <w:rFonts w:ascii="Times New Roman"/>
          <w:b w:val="false"/>
          <w:i w:val="false"/>
          <w:color w:val="000000"/>
          <w:sz w:val="28"/>
        </w:rPr>
        <w:t xml:space="preserve">
оның заңды мекен-жайы, телефоны, факс. </w:t>
      </w:r>
    </w:p>
    <w:bookmarkStart w:name="z56" w:id="57"/>
    <w:p>
      <w:pPr>
        <w:spacing w:after="0"/>
        <w:ind w:left="0"/>
        <w:jc w:val="both"/>
      </w:pPr>
      <w:r>
        <w:rPr>
          <w:rFonts w:ascii="Times New Roman"/>
          <w:b w:val="false"/>
          <w:i w:val="false"/>
          <w:color w:val="000000"/>
          <w:sz w:val="28"/>
        </w:rPr>
        <w:t>
Номиналды ұстау қызметін көрсететін</w:t>
      </w:r>
      <w:r>
        <w:br/>
      </w:r>
      <w:r>
        <w:rPr>
          <w:rFonts w:ascii="Times New Roman"/>
          <w:b w:val="false"/>
          <w:i w:val="false"/>
          <w:color w:val="000000"/>
          <w:sz w:val="28"/>
        </w:rPr>
        <w:t xml:space="preserve">
бағалы қағаздар нарығы кәсіби </w:t>
      </w:r>
      <w:r>
        <w:br/>
      </w:r>
      <w:r>
        <w:rPr>
          <w:rFonts w:ascii="Times New Roman"/>
          <w:b w:val="false"/>
          <w:i w:val="false"/>
          <w:color w:val="000000"/>
          <w:sz w:val="28"/>
        </w:rPr>
        <w:t>
қатысушыларының бағалы қағаздармен</w:t>
      </w:r>
      <w:r>
        <w:br/>
      </w:r>
      <w:r>
        <w:rPr>
          <w:rFonts w:ascii="Times New Roman"/>
          <w:b w:val="false"/>
          <w:i w:val="false"/>
          <w:color w:val="000000"/>
          <w:sz w:val="28"/>
        </w:rPr>
        <w:t>
мәмілелерді тіркеу, олардың бағалы</w:t>
      </w:r>
      <w:r>
        <w:br/>
      </w:r>
      <w:r>
        <w:rPr>
          <w:rFonts w:ascii="Times New Roman"/>
          <w:b w:val="false"/>
          <w:i w:val="false"/>
          <w:color w:val="000000"/>
          <w:sz w:val="28"/>
        </w:rPr>
        <w:t>
қағаздар ұстаушысының жеке шотынан</w:t>
      </w:r>
      <w:r>
        <w:br/>
      </w:r>
      <w:r>
        <w:rPr>
          <w:rFonts w:ascii="Times New Roman"/>
          <w:b w:val="false"/>
          <w:i w:val="false"/>
          <w:color w:val="000000"/>
          <w:sz w:val="28"/>
        </w:rPr>
        <w:t>
үзінді көшірмені беру және номиналды</w:t>
      </w:r>
      <w:r>
        <w:br/>
      </w:r>
      <w:r>
        <w:rPr>
          <w:rFonts w:ascii="Times New Roman"/>
          <w:b w:val="false"/>
          <w:i w:val="false"/>
          <w:color w:val="000000"/>
          <w:sz w:val="28"/>
        </w:rPr>
        <w:t>
ұстаушының ақпаратты ашу қағидаларына</w:t>
      </w:r>
      <w:r>
        <w:br/>
      </w:r>
      <w:r>
        <w:rPr>
          <w:rFonts w:ascii="Times New Roman"/>
          <w:b w:val="false"/>
          <w:i w:val="false"/>
          <w:color w:val="000000"/>
          <w:sz w:val="28"/>
        </w:rPr>
        <w:t xml:space="preserve">
4-қосымша              </w:t>
      </w:r>
    </w:p>
    <w:bookmarkEnd w:id="57"/>
    <w:p>
      <w:pPr>
        <w:spacing w:after="0"/>
        <w:ind w:left="0"/>
        <w:jc w:val="both"/>
      </w:pPr>
      <w:r>
        <w:rPr>
          <w:rFonts w:ascii="Times New Roman"/>
          <w:b w:val="false"/>
          <w:i w:val="false"/>
          <w:color w:val="ff0000"/>
          <w:sz w:val="28"/>
        </w:rPr>
        <w:t xml:space="preserve">      Ескерту. 4-қосымшаның оң жақ бұрышы жаңа редакцияда - ҚР Ұлттық Банкі Басқармасының 27.08.2013 </w:t>
      </w:r>
      <w:r>
        <w:rPr>
          <w:rFonts w:ascii="Times New Roman"/>
          <w:b w:val="false"/>
          <w:i w:val="false"/>
          <w:color w:val="ff0000"/>
          <w:sz w:val="28"/>
        </w:rPr>
        <w:t>№ 215</w:t>
      </w:r>
      <w:r>
        <w:rPr>
          <w:rFonts w:ascii="Times New Roman"/>
          <w:b w:val="false"/>
          <w:i w:val="false"/>
          <w:color w:val="ff0000"/>
          <w:sz w:val="28"/>
        </w:rPr>
        <w:t xml:space="preserve"> қаулыcымен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4-қосымшамен толықтырылды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ff0000"/>
          <w:sz w:val="28"/>
        </w:rPr>
        <w:t>N 171</w:t>
      </w:r>
      <w:r>
        <w:rPr>
          <w:rFonts w:ascii="Times New Roman"/>
          <w:b w:val="false"/>
          <w:i w:val="false"/>
          <w:color w:val="ff0000"/>
          <w:sz w:val="28"/>
        </w:rPr>
        <w:t xml:space="preserve">, жаңа редакцияда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bookmarkStart w:name="z114" w:id="58"/>
    <w:p>
      <w:pPr>
        <w:spacing w:after="0"/>
        <w:ind w:left="0"/>
        <w:jc w:val="both"/>
      </w:pPr>
      <w:r>
        <w:rPr>
          <w:rFonts w:ascii="Times New Roman"/>
          <w:b w:val="false"/>
          <w:i w:val="false"/>
          <w:color w:val="000000"/>
          <w:sz w:val="28"/>
        </w:rPr>
        <w:t>
1-нысан</w:t>
      </w:r>
    </w:p>
    <w:bookmarkEnd w:id="58"/>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Жеке шотты ашуға /жабуға/ тіркелген тұлға туралы</w:t>
      </w:r>
      <w:r>
        <w:br/>
      </w:r>
      <w:r>
        <w:rPr>
          <w:rFonts w:ascii="Times New Roman"/>
          <w:b w:val="false"/>
          <w:i w:val="false"/>
          <w:color w:val="000000"/>
          <w:sz w:val="28"/>
        </w:rPr>
        <w:t>
мәліметтердің өзгертуге бұйрық</w:t>
      </w:r>
      <w:r>
        <w:br/>
      </w: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Күні _________________________ Шығыс нөмірі _________________________</w:t>
      </w:r>
    </w:p>
    <w:p>
      <w:pPr>
        <w:spacing w:after="0"/>
        <w:ind w:left="0"/>
        <w:jc w:val="both"/>
      </w:pPr>
      <w:r>
        <w:rPr>
          <w:rFonts w:ascii="Times New Roman"/>
          <w:b w:val="false"/>
          <w:i w:val="false"/>
          <w:color w:val="000000"/>
          <w:sz w:val="28"/>
        </w:rPr>
        <w:t>Бұйрықты жөнелтуші 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Жеке шотты ашуды /жабуды/ мәліметтерді өзгертуді бұйырады</w:t>
      </w:r>
    </w:p>
    <w:p>
      <w:pPr>
        <w:spacing w:after="0"/>
        <w:ind w:left="0"/>
        <w:jc w:val="both"/>
      </w:pPr>
      <w:r>
        <w:rPr>
          <w:rFonts w:ascii="Times New Roman"/>
          <w:b w:val="false"/>
          <w:i w:val="false"/>
          <w:color w:val="000000"/>
          <w:sz w:val="28"/>
        </w:rPr>
        <w:t>Операция түрі</w:t>
      </w:r>
      <w:r>
        <w:br/>
      </w:r>
      <w:r>
        <w:rPr>
          <w:rFonts w:ascii="Times New Roman"/>
          <w:b w:val="false"/>
          <w:i w:val="false"/>
          <w:color w:val="000000"/>
          <w:sz w:val="28"/>
        </w:rPr>
        <w:t>
_____________________________________________________________________</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Ашу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Жабу</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Тіркелген тұлға туралы мәліметтерді өзгерту</w:t>
      </w:r>
    </w:p>
    <w:p>
      <w:pPr>
        <w:spacing w:after="0"/>
        <w:ind w:left="0"/>
        <w:jc w:val="both"/>
      </w:pPr>
      <w:r>
        <w:rPr>
          <w:rFonts w:ascii="Times New Roman"/>
          <w:b w:val="false"/>
          <w:i w:val="false"/>
          <w:color w:val="000000"/>
          <w:sz w:val="28"/>
        </w:rPr>
        <w:t>Клиенттің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тілде</w:t>
      </w:r>
      <w:r>
        <w:br/>
      </w:r>
      <w:r>
        <w:rPr>
          <w:rFonts w:ascii="Times New Roman"/>
          <w:b w:val="false"/>
          <w:i w:val="false"/>
          <w:color w:val="000000"/>
          <w:sz w:val="28"/>
        </w:rPr>
        <w:t>
Толық              __________________________________________________</w:t>
      </w:r>
      <w:r>
        <w:br/>
      </w:r>
      <w:r>
        <w:rPr>
          <w:rFonts w:ascii="Times New Roman"/>
          <w:b w:val="false"/>
          <w:i w:val="false"/>
          <w:color w:val="000000"/>
          <w:sz w:val="28"/>
        </w:rPr>
        <w:t>
Қысқартылған       __________________________________________________</w:t>
      </w:r>
      <w:r>
        <w:br/>
      </w:r>
      <w:r>
        <w:rPr>
          <w:rFonts w:ascii="Times New Roman"/>
          <w:b w:val="false"/>
          <w:i w:val="false"/>
          <w:color w:val="000000"/>
          <w:sz w:val="28"/>
        </w:rPr>
        <w:t>
Орыс тілінде</w:t>
      </w:r>
      <w:r>
        <w:br/>
      </w:r>
      <w:r>
        <w:rPr>
          <w:rFonts w:ascii="Times New Roman"/>
          <w:b w:val="false"/>
          <w:i w:val="false"/>
          <w:color w:val="000000"/>
          <w:sz w:val="28"/>
        </w:rPr>
        <w:t>
Толық              __________________________________________________</w:t>
      </w:r>
      <w:r>
        <w:br/>
      </w:r>
      <w:r>
        <w:rPr>
          <w:rFonts w:ascii="Times New Roman"/>
          <w:b w:val="false"/>
          <w:i w:val="false"/>
          <w:color w:val="000000"/>
          <w:sz w:val="28"/>
        </w:rPr>
        <w:t>
Қысқартылған       __________________________________________________</w:t>
      </w:r>
    </w:p>
    <w:p>
      <w:pPr>
        <w:spacing w:after="0"/>
        <w:ind w:left="0"/>
        <w:jc w:val="both"/>
      </w:pPr>
      <w:r>
        <w:rPr>
          <w:rFonts w:ascii="Times New Roman"/>
          <w:b w:val="false"/>
          <w:i w:val="false"/>
          <w:color w:val="000000"/>
          <w:sz w:val="28"/>
        </w:rPr>
        <w:t>Заңды тұлғаның тіркелгенін растайтын құжаттың атау және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                  _____________________________________</w:t>
      </w:r>
      <w:r>
        <w:br/>
      </w:r>
      <w:r>
        <w:rPr>
          <w:rFonts w:ascii="Times New Roman"/>
          <w:b w:val="false"/>
          <w:i w:val="false"/>
          <w:color w:val="000000"/>
          <w:sz w:val="28"/>
        </w:rPr>
        <w:t>
Құжаттың нөмірі және (немесе)</w:t>
      </w:r>
      <w:r>
        <w:br/>
      </w:r>
      <w:r>
        <w:rPr>
          <w:rFonts w:ascii="Times New Roman"/>
          <w:b w:val="false"/>
          <w:i w:val="false"/>
          <w:color w:val="000000"/>
          <w:sz w:val="28"/>
        </w:rPr>
        <w:t>
сериясы                         _____________________________________</w:t>
      </w:r>
      <w:r>
        <w:br/>
      </w:r>
      <w:r>
        <w:rPr>
          <w:rFonts w:ascii="Times New Roman"/>
          <w:b w:val="false"/>
          <w:i w:val="false"/>
          <w:color w:val="000000"/>
          <w:sz w:val="28"/>
        </w:rPr>
        <w:t>
Құжатты берген күн</w:t>
      </w:r>
      <w:r>
        <w:br/>
      </w:r>
      <w:r>
        <w:rPr>
          <w:rFonts w:ascii="Times New Roman"/>
          <w:b w:val="false"/>
          <w:i w:val="false"/>
          <w:color w:val="000000"/>
          <w:sz w:val="28"/>
        </w:rPr>
        <w:t>
Құжатты берген орын             _____________________________________</w:t>
      </w:r>
      <w:r>
        <w:br/>
      </w:r>
      <w:r>
        <w:rPr>
          <w:rFonts w:ascii="Times New Roman"/>
          <w:b w:val="false"/>
          <w:i w:val="false"/>
          <w:color w:val="000000"/>
          <w:sz w:val="28"/>
        </w:rPr>
        <w:t>
Құжатты берген органның атауы   _____________________________________</w:t>
      </w:r>
    </w:p>
    <w:p>
      <w:pPr>
        <w:spacing w:after="0"/>
        <w:ind w:left="0"/>
        <w:jc w:val="both"/>
      </w:pPr>
      <w:r>
        <w:rPr>
          <w:rFonts w:ascii="Times New Roman"/>
          <w:b w:val="false"/>
          <w:i w:val="false"/>
          <w:color w:val="000000"/>
          <w:sz w:val="28"/>
        </w:rPr>
        <w:t>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Почта</w:t>
      </w:r>
      <w:r>
        <w:br/>
      </w:r>
      <w:r>
        <w:rPr>
          <w:rFonts w:ascii="Times New Roman"/>
          <w:b w:val="false"/>
          <w:i w:val="false"/>
          <w:color w:val="000000"/>
          <w:sz w:val="28"/>
        </w:rPr>
        <w:t>
Заңды</w:t>
      </w:r>
      <w:r>
        <w:br/>
      </w:r>
      <w:r>
        <w:rPr>
          <w:rFonts w:ascii="Times New Roman"/>
          <w:b w:val="false"/>
          <w:i w:val="false"/>
          <w:color w:val="000000"/>
          <w:sz w:val="28"/>
        </w:rPr>
        <w:t>
Банк деректемелері         __________________________________________</w:t>
      </w:r>
      <w:r>
        <w:br/>
      </w:r>
      <w:r>
        <w:rPr>
          <w:rFonts w:ascii="Times New Roman"/>
          <w:b w:val="false"/>
          <w:i w:val="false"/>
          <w:color w:val="000000"/>
          <w:sz w:val="28"/>
        </w:rPr>
        <w:t>
Шот ашылған банктің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9785"/>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сәйкестендіру коды (БСК)</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691"/>
              <w:gridCol w:w="691"/>
              <w:gridCol w:w="691"/>
              <w:gridCol w:w="691"/>
              <w:gridCol w:w="691"/>
              <w:gridCol w:w="691"/>
              <w:gridCol w:w="691"/>
              <w:gridCol w:w="691"/>
              <w:gridCol w:w="692"/>
              <w:gridCol w:w="692"/>
              <w:gridCol w:w="692"/>
              <w:gridCol w:w="69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коды (ЖСК)</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691"/>
              <w:gridCol w:w="691"/>
              <w:gridCol w:w="691"/>
              <w:gridCol w:w="691"/>
              <w:gridCol w:w="691"/>
              <w:gridCol w:w="691"/>
              <w:gridCol w:w="691"/>
              <w:gridCol w:w="691"/>
              <w:gridCol w:w="692"/>
              <w:gridCol w:w="692"/>
              <w:gridCol w:w="692"/>
              <w:gridCol w:w="692"/>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 сәйкестендіру нөмірі (БСН)</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806"/>
              <w:gridCol w:w="806"/>
              <w:gridCol w:w="806"/>
              <w:gridCol w:w="806"/>
              <w:gridCol w:w="807"/>
              <w:gridCol w:w="807"/>
              <w:gridCol w:w="807"/>
              <w:gridCol w:w="807"/>
              <w:gridCol w:w="807"/>
              <w:gridCol w:w="807"/>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Резиденттік белгісі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Экономика секторы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8"/>
        </w:rPr>
        <w:t>Лауазымды тұлғалар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Бірінші басшының атауы        _______________________________________</w:t>
      </w:r>
      <w:r>
        <w:br/>
      </w:r>
      <w:r>
        <w:rPr>
          <w:rFonts w:ascii="Times New Roman"/>
          <w:b w:val="false"/>
          <w:i w:val="false"/>
          <w:color w:val="000000"/>
          <w:sz w:val="28"/>
        </w:rPr>
        <w:t>
Бірінші басшының тегі, аты,   _______________________________________</w:t>
      </w:r>
      <w:r>
        <w:br/>
      </w:r>
      <w:r>
        <w:rPr>
          <w:rFonts w:ascii="Times New Roman"/>
          <w:b w:val="false"/>
          <w:i w:val="false"/>
          <w:color w:val="000000"/>
          <w:sz w:val="28"/>
        </w:rPr>
        <w:t>
бар болса әкесінің аты        _______________________________________</w:t>
      </w:r>
      <w:r>
        <w:br/>
      </w:r>
      <w:r>
        <w:rPr>
          <w:rFonts w:ascii="Times New Roman"/>
          <w:b w:val="false"/>
          <w:i w:val="false"/>
          <w:color w:val="000000"/>
          <w:sz w:val="28"/>
        </w:rPr>
        <w:t>
Бас бухгалтердің тегі,</w:t>
      </w:r>
      <w:r>
        <w:br/>
      </w:r>
      <w:r>
        <w:rPr>
          <w:rFonts w:ascii="Times New Roman"/>
          <w:b w:val="false"/>
          <w:i w:val="false"/>
          <w:color w:val="000000"/>
          <w:sz w:val="28"/>
        </w:rPr>
        <w:t>
аты, бар болса әкесінің аты   _______________________________________</w:t>
      </w:r>
    </w:p>
    <w:p>
      <w:pPr>
        <w:spacing w:after="0"/>
        <w:ind w:left="0"/>
        <w:jc w:val="both"/>
      </w:pPr>
      <w:r>
        <w:rPr>
          <w:rFonts w:ascii="Times New Roman"/>
          <w:b w:val="false"/>
          <w:i w:val="false"/>
          <w:color w:val="000000"/>
          <w:sz w:val="28"/>
        </w:rPr>
        <w:t>Байланыс құралдары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Телефондар __________________________________________________________</w:t>
      </w:r>
      <w:r>
        <w:br/>
      </w:r>
      <w:r>
        <w:rPr>
          <w:rFonts w:ascii="Times New Roman"/>
          <w:b w:val="false"/>
          <w:i w:val="false"/>
          <w:color w:val="000000"/>
          <w:sz w:val="28"/>
        </w:rPr>
        <w:t>
Факс</w:t>
      </w:r>
    </w:p>
    <w:p>
      <w:pPr>
        <w:spacing w:after="0"/>
        <w:ind w:left="0"/>
        <w:jc w:val="both"/>
      </w:pPr>
      <w:r>
        <w:rPr>
          <w:rFonts w:ascii="Times New Roman"/>
          <w:b w:val="false"/>
          <w:i w:val="false"/>
          <w:color w:val="000000"/>
          <w:sz w:val="28"/>
        </w:rPr>
        <w:t>Электрондық почта</w:t>
      </w:r>
      <w:r>
        <w:br/>
      </w:r>
      <w:r>
        <w:rPr>
          <w:rFonts w:ascii="Times New Roman"/>
          <w:b w:val="false"/>
          <w:i w:val="false"/>
          <w:color w:val="000000"/>
          <w:sz w:val="28"/>
        </w:rPr>
        <w:t>
мекенжайы         ___________________________________________________</w:t>
      </w:r>
    </w:p>
    <w:bookmarkStart w:name="z116" w:id="59"/>
    <w:p>
      <w:pPr>
        <w:spacing w:after="0"/>
        <w:ind w:left="0"/>
        <w:jc w:val="both"/>
      </w:pPr>
      <w:r>
        <w:rPr>
          <w:rFonts w:ascii="Times New Roman"/>
          <w:b w:val="false"/>
          <w:i w:val="false"/>
          <w:color w:val="000000"/>
          <w:sz w:val="28"/>
        </w:rPr>
        <w:t>                                  
Ескерту</w:t>
      </w:r>
    </w:p>
    <w:bookmarkEnd w:id="59"/>
    <w:p>
      <w:pPr>
        <w:spacing w:after="0"/>
        <w:ind w:left="0"/>
        <w:jc w:val="both"/>
      </w:pPr>
      <w:r>
        <w:rPr>
          <w:rFonts w:ascii="Times New Roman"/>
          <w:b w:val="false"/>
          <w:i w:val="false"/>
          <w:color w:val="000000"/>
          <w:sz w:val="28"/>
        </w:rPr>
        <w:t>(номиналды ұстаушының қызметкері жеке шотты ашқан немесе жапқан кезде толтырады)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9789"/>
      </w:tblGrid>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936"/>
              <w:gridCol w:w="1936"/>
              <w:gridCol w:w="1937"/>
              <w:gridCol w:w="1937"/>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күні</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968"/>
              <w:gridCol w:w="968"/>
              <w:gridCol w:w="968"/>
              <w:gridCol w:w="968"/>
              <w:gridCol w:w="968"/>
              <w:gridCol w:w="968"/>
              <w:gridCol w:w="969"/>
              <w:gridCol w:w="96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2"/>
            </w:tblGrid>
            <w:tr>
              <w:trPr>
                <w:trHeight w:val="30" w:hRule="atLeast"/>
              </w:trPr>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___________________________/____________________________________</w:t>
      </w:r>
      <w:r>
        <w:br/>
      </w:r>
      <w:r>
        <w:rPr>
          <w:rFonts w:ascii="Times New Roman"/>
          <w:b w:val="false"/>
          <w:i w:val="false"/>
          <w:color w:val="000000"/>
          <w:sz w:val="28"/>
        </w:rPr>
        <w:t>
               қолы                тегі, аты, бар болса әкесінің аты</w:t>
      </w:r>
    </w:p>
    <w:p>
      <w:pPr>
        <w:spacing w:after="0"/>
        <w:ind w:left="0"/>
        <w:jc w:val="both"/>
      </w:pPr>
      <w:r>
        <w:rPr>
          <w:rFonts w:ascii="Times New Roman"/>
          <w:b w:val="false"/>
          <w:i w:val="false"/>
          <w:color w:val="000000"/>
          <w:sz w:val="28"/>
        </w:rPr>
        <w:t>      Мөр орны</w:t>
      </w:r>
    </w:p>
    <w:bookmarkStart w:name="z117" w:id="60"/>
    <w:p>
      <w:pPr>
        <w:spacing w:after="0"/>
        <w:ind w:left="0"/>
        <w:jc w:val="both"/>
      </w:pPr>
      <w:r>
        <w:rPr>
          <w:rFonts w:ascii="Times New Roman"/>
          <w:b w:val="false"/>
          <w:i w:val="false"/>
          <w:color w:val="000000"/>
          <w:sz w:val="28"/>
        </w:rPr>
        <w:t>
2-нысан</w:t>
      </w:r>
    </w:p>
    <w:bookmarkEnd w:id="60"/>
    <w:bookmarkStart w:name="z118" w:id="61"/>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жеке шотты ашуға /жабуға/ тіркелген тұлға туралы</w:t>
      </w:r>
      <w:r>
        <w:br/>
      </w:r>
      <w:r>
        <w:rPr>
          <w:rFonts w:ascii="Times New Roman"/>
          <w:b w:val="false"/>
          <w:i w:val="false"/>
          <w:color w:val="000000"/>
          <w:sz w:val="28"/>
        </w:rPr>
        <w:t>
мәліметтердің өзгертуге бұйрық</w:t>
      </w:r>
      <w:r>
        <w:br/>
      </w:r>
      <w:r>
        <w:rPr>
          <w:rFonts w:ascii="Times New Roman"/>
          <w:b w:val="false"/>
          <w:i w:val="false"/>
          <w:color w:val="000000"/>
          <w:sz w:val="28"/>
        </w:rPr>
        <w:t>
(жеке тұлға үшін)</w:t>
      </w:r>
    </w:p>
    <w:bookmarkEnd w:id="61"/>
    <w:p>
      <w:pPr>
        <w:spacing w:after="0"/>
        <w:ind w:left="0"/>
        <w:jc w:val="both"/>
      </w:pPr>
      <w:r>
        <w:rPr>
          <w:rFonts w:ascii="Times New Roman"/>
          <w:b w:val="false"/>
          <w:i w:val="false"/>
          <w:color w:val="000000"/>
          <w:sz w:val="28"/>
        </w:rPr>
        <w:t>Күні _____________________             Шығыс нөмірі _________________</w:t>
      </w:r>
    </w:p>
    <w:p>
      <w:pPr>
        <w:spacing w:after="0"/>
        <w:ind w:left="0"/>
        <w:jc w:val="both"/>
      </w:pPr>
      <w:r>
        <w:rPr>
          <w:rFonts w:ascii="Times New Roman"/>
          <w:b w:val="false"/>
          <w:i w:val="false"/>
          <w:color w:val="000000"/>
          <w:sz w:val="28"/>
        </w:rPr>
        <w:t>Бұйрықты</w:t>
      </w:r>
      <w:r>
        <w:br/>
      </w:r>
      <w:r>
        <w:rPr>
          <w:rFonts w:ascii="Times New Roman"/>
          <w:b w:val="false"/>
          <w:i w:val="false"/>
          <w:color w:val="000000"/>
          <w:sz w:val="28"/>
        </w:rPr>
        <w:t>
жөнелтуші ___________________________________________________________</w:t>
      </w:r>
      <w:r>
        <w:br/>
      </w:r>
      <w:r>
        <w:rPr>
          <w:rFonts w:ascii="Times New Roman"/>
          <w:b w:val="false"/>
          <w:i w:val="false"/>
          <w:color w:val="000000"/>
          <w:sz w:val="28"/>
        </w:rPr>
        <w:t>
жеке тұлғаның тегі, аты, бар болса әкесінің аты (толығымен)</w:t>
      </w:r>
      <w:r>
        <w:br/>
      </w:r>
      <w:r>
        <w:rPr>
          <w:rFonts w:ascii="Times New Roman"/>
          <w:b w:val="false"/>
          <w:i w:val="false"/>
          <w:color w:val="000000"/>
          <w:sz w:val="28"/>
        </w:rPr>
        <w:t>
жеке шотты ашуды /жабуды/ мәліметтерді өзгертуді бұйырады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3287"/>
        <w:gridCol w:w="3269"/>
        <w:gridCol w:w="3269"/>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971"/>
              <w:gridCol w:w="972"/>
              <w:gridCol w:w="972"/>
              <w:gridCol w:w="972"/>
              <w:gridCol w:w="972"/>
              <w:gridCol w:w="972"/>
              <w:gridCol w:w="972"/>
              <w:gridCol w:w="972"/>
              <w:gridCol w:w="972"/>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тұлға туралы мәліметтер өзгерген кезде толтырылады)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Тіркелген тұлға туралы</w:t>
            </w:r>
            <w:r>
              <w:br/>
            </w:r>
            <w:r>
              <w:rPr>
                <w:rFonts w:ascii="Times New Roman"/>
                <w:b w:val="false"/>
                <w:i w:val="false"/>
                <w:color w:val="000000"/>
                <w:sz w:val="20"/>
              </w:rPr>
              <w:t>
мәліметтердің өзгеруі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Жабу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Жеке тұлға туралы мәліметтер</w:t>
      </w:r>
      <w:r>
        <w:br/>
      </w:r>
      <w:r>
        <w:rPr>
          <w:rFonts w:ascii="Times New Roman"/>
          <w:b w:val="false"/>
          <w:i w:val="false"/>
          <w:color w:val="000000"/>
          <w:sz w:val="28"/>
        </w:rPr>
        <w:t>
(мәліметтер өзгерген кезде - тек өзгерген деректемелер көрсетіледі)</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10072"/>
      </w:tblGrid>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553"/>
              <w:gridCol w:w="553"/>
              <w:gridCol w:w="553"/>
              <w:gridCol w:w="553"/>
              <w:gridCol w:w="554"/>
              <w:gridCol w:w="554"/>
              <w:gridCol w:w="554"/>
              <w:gridCol w:w="554"/>
              <w:gridCol w:w="554"/>
              <w:gridCol w:w="554"/>
              <w:gridCol w:w="554"/>
              <w:gridCol w:w="554"/>
              <w:gridCol w:w="554"/>
              <w:gridCol w:w="554"/>
              <w:gridCol w:w="554"/>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524"/>
              <w:gridCol w:w="524"/>
              <w:gridCol w:w="524"/>
              <w:gridCol w:w="524"/>
              <w:gridCol w:w="524"/>
              <w:gridCol w:w="524"/>
              <w:gridCol w:w="524"/>
              <w:gridCol w:w="525"/>
              <w:gridCol w:w="525"/>
              <w:gridCol w:w="525"/>
              <w:gridCol w:w="525"/>
              <w:gridCol w:w="525"/>
              <w:gridCol w:w="525"/>
              <w:gridCol w:w="525"/>
              <w:gridCol w:w="525"/>
              <w:gridCol w:w="525"/>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r>
              <w:br/>
            </w:r>
            <w:r>
              <w:rPr>
                <w:rFonts w:ascii="Times New Roman"/>
                <w:b w:val="false"/>
                <w:i w:val="false"/>
                <w:color w:val="000000"/>
                <w:sz w:val="20"/>
              </w:rPr>
              <w:t>
аты (бар</w:t>
            </w:r>
            <w:r>
              <w:br/>
            </w:r>
            <w:r>
              <w:rPr>
                <w:rFonts w:ascii="Times New Roman"/>
                <w:b w:val="false"/>
                <w:i w:val="false"/>
                <w:color w:val="000000"/>
                <w:sz w:val="20"/>
              </w:rPr>
              <w:t>
болса)</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6"/>
              <w:gridCol w:w="586"/>
              <w:gridCol w:w="586"/>
              <w:gridCol w:w="586"/>
              <w:gridCol w:w="586"/>
              <w:gridCol w:w="586"/>
              <w:gridCol w:w="586"/>
              <w:gridCol w:w="586"/>
              <w:gridCol w:w="586"/>
              <w:gridCol w:w="586"/>
              <w:gridCol w:w="586"/>
              <w:gridCol w:w="586"/>
              <w:gridCol w:w="587"/>
              <w:gridCol w:w="587"/>
              <w:gridCol w:w="587"/>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күні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6"/>
              <w:gridCol w:w="996"/>
              <w:gridCol w:w="996"/>
              <w:gridCol w:w="996"/>
              <w:gridCol w:w="997"/>
              <w:gridCol w:w="997"/>
              <w:gridCol w:w="997"/>
              <w:gridCol w:w="997"/>
              <w:gridCol w:w="997"/>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6"/>
              <w:gridCol w:w="586"/>
              <w:gridCol w:w="586"/>
              <w:gridCol w:w="586"/>
              <w:gridCol w:w="586"/>
              <w:gridCol w:w="586"/>
              <w:gridCol w:w="586"/>
              <w:gridCol w:w="586"/>
              <w:gridCol w:w="586"/>
              <w:gridCol w:w="586"/>
              <w:gridCol w:w="586"/>
              <w:gridCol w:w="586"/>
              <w:gridCol w:w="587"/>
              <w:gridCol w:w="587"/>
              <w:gridCol w:w="587"/>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Жеке басын куәландыратын</w:t>
      </w:r>
      <w:r>
        <w:br/>
      </w:r>
      <w:r>
        <w:rPr>
          <w:rFonts w:ascii="Times New Roman"/>
          <w:b w:val="false"/>
          <w:i w:val="false"/>
          <w:color w:val="000000"/>
          <w:sz w:val="28"/>
        </w:rPr>
        <w:t>
құжат түрі                ___________________________________________</w:t>
      </w:r>
      <w:r>
        <w:br/>
      </w:r>
      <w:r>
        <w:rPr>
          <w:rFonts w:ascii="Times New Roman"/>
          <w:b w:val="false"/>
          <w:i w:val="false"/>
          <w:color w:val="000000"/>
          <w:sz w:val="28"/>
        </w:rPr>
        <w:t>
Сериясы, нөмірі, берген</w:t>
      </w:r>
      <w:r>
        <w:br/>
      </w:r>
      <w:r>
        <w:rPr>
          <w:rFonts w:ascii="Times New Roman"/>
          <w:b w:val="false"/>
          <w:i w:val="false"/>
          <w:color w:val="000000"/>
          <w:sz w:val="28"/>
        </w:rPr>
        <w:t>
күні және берген орган    ___________________________________________</w:t>
      </w:r>
      <w:r>
        <w:br/>
      </w:r>
      <w:r>
        <w:rPr>
          <w:rFonts w:ascii="Times New Roman"/>
          <w:b w:val="false"/>
          <w:i w:val="false"/>
          <w:color w:val="000000"/>
          <w:sz w:val="28"/>
        </w:rPr>
        <w:t>
Тұрғылықты орны           ___________________________________________</w:t>
      </w:r>
      <w:r>
        <w:br/>
      </w:r>
      <w:r>
        <w:rPr>
          <w:rFonts w:ascii="Times New Roman"/>
          <w:b w:val="false"/>
          <w:i w:val="false"/>
          <w:color w:val="000000"/>
          <w:sz w:val="28"/>
        </w:rPr>
        <w:t>
Почта мекенжайы,</w:t>
      </w:r>
      <w:r>
        <w:br/>
      </w:r>
      <w:r>
        <w:rPr>
          <w:rFonts w:ascii="Times New Roman"/>
          <w:b w:val="false"/>
          <w:i w:val="false"/>
          <w:color w:val="000000"/>
          <w:sz w:val="28"/>
        </w:rPr>
        <w:t>
телефон                   ___________________________________________</w:t>
      </w:r>
      <w:r>
        <w:br/>
      </w:r>
      <w:r>
        <w:rPr>
          <w:rFonts w:ascii="Times New Roman"/>
          <w:b w:val="false"/>
          <w:i w:val="false"/>
          <w:color w:val="000000"/>
          <w:sz w:val="28"/>
        </w:rPr>
        <w:t>
Банк деректемелері</w:t>
      </w:r>
      <w:r>
        <w:br/>
      </w:r>
      <w:r>
        <w:rPr>
          <w:rFonts w:ascii="Times New Roman"/>
          <w:b w:val="false"/>
          <w:i w:val="false"/>
          <w:color w:val="000000"/>
          <w:sz w:val="28"/>
        </w:rPr>
        <w:t>
(бар болса)               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Банктің атауы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3276"/>
        <w:gridCol w:w="3265"/>
        <w:gridCol w:w="3276"/>
      </w:tblGrid>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w:t>
            </w:r>
            <w:r>
              <w:br/>
            </w:r>
            <w:r>
              <w:rPr>
                <w:rFonts w:ascii="Times New Roman"/>
                <w:b w:val="false"/>
                <w:i w:val="false"/>
                <w:color w:val="000000"/>
                <w:sz w:val="20"/>
              </w:rPr>
              <w:t>
сәйкестендіру</w:t>
            </w:r>
            <w:r>
              <w:br/>
            </w:r>
            <w:r>
              <w:rPr>
                <w:rFonts w:ascii="Times New Roman"/>
                <w:b w:val="false"/>
                <w:i w:val="false"/>
                <w:color w:val="000000"/>
                <w:sz w:val="20"/>
              </w:rPr>
              <w:t>
коды (БСК)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52"/>
              <w:gridCol w:w="453"/>
              <w:gridCol w:w="453"/>
              <w:gridCol w:w="453"/>
              <w:gridCol w:w="453"/>
              <w:gridCol w:w="453"/>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сәйкестендіру</w:t>
            </w:r>
            <w:r>
              <w:br/>
            </w:r>
            <w:r>
              <w:rPr>
                <w:rFonts w:ascii="Times New Roman"/>
                <w:b w:val="false"/>
                <w:i w:val="false"/>
                <w:color w:val="000000"/>
                <w:sz w:val="20"/>
              </w:rPr>
              <w:t>
коды (ЖСК)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52"/>
              <w:gridCol w:w="453"/>
              <w:gridCol w:w="453"/>
              <w:gridCol w:w="453"/>
              <w:gridCol w:w="453"/>
              <w:gridCol w:w="453"/>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сәйкестендіру</w:t>
            </w:r>
            <w:r>
              <w:br/>
            </w:r>
            <w:r>
              <w:rPr>
                <w:rFonts w:ascii="Times New Roman"/>
                <w:b w:val="false"/>
                <w:i w:val="false"/>
                <w:color w:val="000000"/>
                <w:sz w:val="20"/>
              </w:rPr>
              <w:t>
нөмірі ЖСН) -</w:t>
            </w:r>
            <w:r>
              <w:br/>
            </w:r>
            <w:r>
              <w:rPr>
                <w:rFonts w:ascii="Times New Roman"/>
                <w:b w:val="false"/>
                <w:i w:val="false"/>
                <w:color w:val="000000"/>
                <w:sz w:val="20"/>
              </w:rPr>
              <w:t>
міндетті 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882"/>
              <w:gridCol w:w="883"/>
              <w:gridCol w:w="883"/>
              <w:gridCol w:w="883"/>
              <w:gridCol w:w="883"/>
              <w:gridCol w:w="883"/>
              <w:gridCol w:w="883"/>
              <w:gridCol w:w="883"/>
              <w:gridCol w:w="883"/>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___________________________/____________________________________</w:t>
      </w:r>
      <w:r>
        <w:br/>
      </w:r>
      <w:r>
        <w:rPr>
          <w:rFonts w:ascii="Times New Roman"/>
          <w:b w:val="false"/>
          <w:i w:val="false"/>
          <w:color w:val="000000"/>
          <w:sz w:val="28"/>
        </w:rPr>
        <w:t>
               қолы                 тегі, аты, бар болса әкесінің аты</w:t>
      </w:r>
    </w:p>
    <w:p>
      <w:pPr>
        <w:spacing w:after="0"/>
        <w:ind w:left="0"/>
        <w:jc w:val="both"/>
      </w:pPr>
      <w:r>
        <w:rPr>
          <w:rFonts w:ascii="Times New Roman"/>
          <w:b w:val="false"/>
          <w:i w:val="false"/>
          <w:color w:val="000000"/>
          <w:sz w:val="28"/>
        </w:rPr>
        <w:t>Ескерту (номиналды ұстаушының қызметкері жеке шотты ашқан кезде толтырады)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8"/>
        <w:gridCol w:w="10072"/>
      </w:tblGrid>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w:t>
            </w:r>
            <w:r>
              <w:br/>
            </w:r>
            <w:r>
              <w:rPr>
                <w:rFonts w:ascii="Times New Roman"/>
                <w:b w:val="false"/>
                <w:i w:val="false"/>
                <w:color w:val="000000"/>
                <w:sz w:val="20"/>
              </w:rPr>
              <w:t>
нөмірі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6"/>
              <w:gridCol w:w="996"/>
              <w:gridCol w:w="996"/>
              <w:gridCol w:w="996"/>
              <w:gridCol w:w="997"/>
              <w:gridCol w:w="997"/>
              <w:gridCol w:w="997"/>
              <w:gridCol w:w="997"/>
              <w:gridCol w:w="997"/>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 ашу</w:t>
            </w:r>
            <w:r>
              <w:br/>
            </w:r>
            <w:r>
              <w:rPr>
                <w:rFonts w:ascii="Times New Roman"/>
                <w:b w:val="false"/>
                <w:i w:val="false"/>
                <w:color w:val="000000"/>
                <w:sz w:val="20"/>
              </w:rPr>
              <w:t>
күні</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998"/>
              <w:gridCol w:w="1006"/>
              <w:gridCol w:w="999"/>
              <w:gridCol w:w="999"/>
              <w:gridCol w:w="1006"/>
              <w:gridCol w:w="962"/>
              <w:gridCol w:w="999"/>
              <w:gridCol w:w="999"/>
              <w:gridCol w:w="999"/>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мәліметтер</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5"/>
            </w:tblGrid>
            <w:tr>
              <w:trPr>
                <w:trHeight w:val="30" w:hRule="atLeast"/>
              </w:trPr>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9" w:id="62"/>
    <w:p>
      <w:pPr>
        <w:spacing w:after="0"/>
        <w:ind w:left="0"/>
        <w:jc w:val="both"/>
      </w:pPr>
      <w:r>
        <w:rPr>
          <w:rFonts w:ascii="Times New Roman"/>
          <w:b w:val="false"/>
          <w:i w:val="false"/>
          <w:color w:val="000000"/>
          <w:sz w:val="28"/>
        </w:rPr>
        <w:t>
3-нысан</w:t>
      </w:r>
    </w:p>
    <w:bookmarkEnd w:id="62"/>
    <w:bookmarkStart w:name="z120" w:id="63"/>
    <w:p>
      <w:pPr>
        <w:spacing w:after="0"/>
        <w:ind w:left="0"/>
        <w:jc w:val="both"/>
      </w:pPr>
      <w:r>
        <w:rPr>
          <w:rFonts w:ascii="Times New Roman"/>
          <w:b w:val="false"/>
          <w:i w:val="false"/>
          <w:color w:val="000000"/>
          <w:sz w:val="28"/>
        </w:rPr>
        <w:t>
Номиналды ұстауға /номиналды ұстаудан, Қазақстан</w:t>
      </w:r>
      <w:r>
        <w:br/>
      </w:r>
      <w:r>
        <w:rPr>
          <w:rFonts w:ascii="Times New Roman"/>
          <w:b w:val="false"/>
          <w:i w:val="false"/>
          <w:color w:val="000000"/>
          <w:sz w:val="28"/>
        </w:rPr>
        <w:t>
Республикасының заңнамасына сәйкес шығарылған бағалы</w:t>
      </w:r>
      <w:r>
        <w:br/>
      </w:r>
      <w:r>
        <w:rPr>
          <w:rFonts w:ascii="Times New Roman"/>
          <w:b w:val="false"/>
          <w:i w:val="false"/>
          <w:color w:val="000000"/>
          <w:sz w:val="28"/>
        </w:rPr>
        <w:t>
қағаздарды енгізуге/ шығаруға бұйрық</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(номиналды ұстаушының толық атауы)</w:t>
      </w:r>
    </w:p>
    <w:bookmarkEnd w:id="63"/>
    <w:p>
      <w:pPr>
        <w:spacing w:after="0"/>
        <w:ind w:left="0"/>
        <w:jc w:val="both"/>
      </w:pPr>
      <w:r>
        <w:rPr>
          <w:rFonts w:ascii="Times New Roman"/>
          <w:b w:val="false"/>
          <w:i w:val="false"/>
          <w:color w:val="000000"/>
          <w:sz w:val="28"/>
        </w:rPr>
        <w:t>Күні _____________________ Шығыс нөмірі _____________________________</w:t>
      </w:r>
    </w:p>
    <w:p>
      <w:pPr>
        <w:spacing w:after="0"/>
        <w:ind w:left="0"/>
        <w:jc w:val="both"/>
      </w:pPr>
      <w:r>
        <w:rPr>
          <w:rFonts w:ascii="Times New Roman"/>
          <w:b w:val="false"/>
          <w:i w:val="false"/>
          <w:color w:val="000000"/>
          <w:sz w:val="28"/>
        </w:rPr>
        <w:t>                        Клиенттің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Мәміле түрі (қажеттісі белгіленсін):</w:t>
      </w:r>
      <w:r>
        <w:br/>
      </w:r>
      <w:r>
        <w:rPr>
          <w:rFonts w:ascii="Times New Roman"/>
          <w:b w:val="false"/>
          <w:i w:val="false"/>
          <w:color w:val="000000"/>
          <w:sz w:val="28"/>
        </w:rPr>
        <w:t>
_____________________________________________________________________</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Номиналды ұстауға енгізу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Номиналды ұстаудан шығару</w:t>
      </w:r>
    </w:p>
    <w:p>
      <w:pPr>
        <w:spacing w:after="0"/>
        <w:ind w:left="0"/>
        <w:jc w:val="both"/>
      </w:pPr>
      <w:r>
        <w:rPr>
          <w:rFonts w:ascii="Times New Roman"/>
          <w:b w:val="false"/>
          <w:i w:val="false"/>
          <w:color w:val="000000"/>
          <w:sz w:val="28"/>
        </w:rPr>
        <w:t>                  Мәміле түрі (қажеттісі белгіленсін)</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2801"/>
        <w:gridCol w:w="2802"/>
        <w:gridCol w:w="2802"/>
        <w:gridCol w:w="2257"/>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Бағалы</w:t>
            </w:r>
            <w:r>
              <w:br/>
            </w:r>
            <w:r>
              <w:rPr>
                <w:rFonts w:ascii="Times New Roman"/>
                <w:b w:val="false"/>
                <w:i w:val="false"/>
                <w:color w:val="000000"/>
                <w:sz w:val="20"/>
              </w:rPr>
              <w:t>
қағаздар</w:t>
            </w:r>
            <w:r>
              <w:br/>
            </w:r>
            <w:r>
              <w:rPr>
                <w:rFonts w:ascii="Times New Roman"/>
                <w:b w:val="false"/>
                <w:i w:val="false"/>
                <w:color w:val="000000"/>
                <w:sz w:val="20"/>
              </w:rPr>
              <w:t>
бойынша</w:t>
            </w:r>
            <w:r>
              <w:br/>
            </w:r>
            <w:r>
              <w:rPr>
                <w:rFonts w:ascii="Times New Roman"/>
                <w:b w:val="false"/>
                <w:i w:val="false"/>
                <w:color w:val="000000"/>
                <w:sz w:val="20"/>
              </w:rPr>
              <w:t>
құқықтарын</w:t>
            </w:r>
            <w:r>
              <w:br/>
            </w:r>
            <w:r>
              <w:rPr>
                <w:rFonts w:ascii="Times New Roman"/>
                <w:b w:val="false"/>
                <w:i w:val="false"/>
                <w:color w:val="000000"/>
                <w:sz w:val="20"/>
              </w:rPr>
              <w:t>
ауыстырусыз</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Сатып алу /</w:t>
            </w:r>
            <w:r>
              <w:br/>
            </w:r>
            <w:r>
              <w:rPr>
                <w:rFonts w:ascii="Times New Roman"/>
                <w:b w:val="false"/>
                <w:i w:val="false"/>
                <w:color w:val="000000"/>
                <w:sz w:val="20"/>
              </w:rPr>
              <w:t>
сату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Бастапқы</w:t>
            </w:r>
            <w:r>
              <w:br/>
            </w:r>
            <w:r>
              <w:rPr>
                <w:rFonts w:ascii="Times New Roman"/>
                <w:b w:val="false"/>
                <w:i w:val="false"/>
                <w:color w:val="000000"/>
                <w:sz w:val="20"/>
              </w:rPr>
              <w:t>
орналастыру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Пайды сатып алу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Басқа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35"/>
              <w:gridCol w:w="1335"/>
              <w:gridCol w:w="1335"/>
              <w:gridCol w:w="1335"/>
              <w:gridCol w:w="1335"/>
              <w:gridCol w:w="1335"/>
              <w:gridCol w:w="1336"/>
              <w:gridCol w:w="1336"/>
              <w:gridCol w:w="1336"/>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деректемелері және мәміленің өлшемдері</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Тіркеушінің</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w:t>
            </w:r>
            <w:r>
              <w:br/>
            </w:r>
            <w:r>
              <w:rPr>
                <w:rFonts w:ascii="Times New Roman"/>
                <w:b w:val="false"/>
                <w:i w:val="false"/>
                <w:color w:val="000000"/>
                <w:sz w:val="20"/>
              </w:rPr>
              <w:t>
қағаздың сәйкестендіргіші</w:t>
            </w:r>
            <w:r>
              <w:br/>
            </w:r>
            <w:r>
              <w:rPr>
                <w:rFonts w:ascii="Times New Roman"/>
                <w:b w:val="false"/>
                <w:i w:val="false"/>
                <w:color w:val="000000"/>
                <w:sz w:val="20"/>
              </w:rPr>
              <w:t>
(ұлттық</w:t>
            </w:r>
            <w:r>
              <w:br/>
            </w:r>
            <w:r>
              <w:rPr>
                <w:rFonts w:ascii="Times New Roman"/>
                <w:b w:val="false"/>
                <w:i w:val="false"/>
                <w:color w:val="000000"/>
                <w:sz w:val="20"/>
              </w:rPr>
              <w:t>
сәйкестендіру</w:t>
            </w:r>
            <w:r>
              <w:br/>
            </w:r>
            <w:r>
              <w:rPr>
                <w:rFonts w:ascii="Times New Roman"/>
                <w:b w:val="false"/>
                <w:i w:val="false"/>
                <w:color w:val="000000"/>
                <w:sz w:val="20"/>
              </w:rPr>
              <w:t>
нөмірі (ҰСН)</w:t>
            </w:r>
            <w:r>
              <w:br/>
            </w:r>
            <w:r>
              <w:rPr>
                <w:rFonts w:ascii="Times New Roman"/>
                <w:b w:val="false"/>
                <w:i w:val="false"/>
                <w:color w:val="000000"/>
                <w:sz w:val="20"/>
              </w:rPr>
              <w:t>
немесе</w:t>
            </w:r>
            <w:r>
              <w:br/>
            </w:r>
            <w:r>
              <w:rPr>
                <w:rFonts w:ascii="Times New Roman"/>
                <w:b w:val="false"/>
                <w:i w:val="false"/>
                <w:color w:val="000000"/>
                <w:sz w:val="20"/>
              </w:rPr>
              <w:t>
халықаралық</w:t>
            </w:r>
            <w:r>
              <w:br/>
            </w:r>
            <w:r>
              <w:rPr>
                <w:rFonts w:ascii="Times New Roman"/>
                <w:b w:val="false"/>
                <w:i w:val="false"/>
                <w:color w:val="000000"/>
                <w:sz w:val="20"/>
              </w:rPr>
              <w:t>
сәйкестендіру</w:t>
            </w:r>
            <w:r>
              <w:br/>
            </w:r>
            <w:r>
              <w:rPr>
                <w:rFonts w:ascii="Times New Roman"/>
                <w:b w:val="false"/>
                <w:i w:val="false"/>
                <w:color w:val="000000"/>
                <w:sz w:val="20"/>
              </w:rPr>
              <w:t>
нөмірі (ISIN)</w:t>
            </w:r>
            <w:r>
              <w:br/>
            </w:r>
            <w:r>
              <w:rPr>
                <w:rFonts w:ascii="Times New Roman"/>
                <w:b w:val="false"/>
                <w:i w:val="false"/>
                <w:color w:val="000000"/>
                <w:sz w:val="20"/>
              </w:rPr>
              <w:t>
немесе бағалы</w:t>
            </w:r>
            <w:r>
              <w:br/>
            </w:r>
            <w:r>
              <w:rPr>
                <w:rFonts w:ascii="Times New Roman"/>
                <w:b w:val="false"/>
                <w:i w:val="false"/>
                <w:color w:val="000000"/>
                <w:sz w:val="20"/>
              </w:rPr>
              <w:t>
қағаздың басқа</w:t>
            </w:r>
            <w:r>
              <w:br/>
            </w:r>
            <w:r>
              <w:rPr>
                <w:rFonts w:ascii="Times New Roman"/>
                <w:b w:val="false"/>
                <w:i w:val="false"/>
                <w:color w:val="000000"/>
                <w:sz w:val="20"/>
              </w:rPr>
              <w:t>
сәйкестендіргіші)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2"/>
              <w:gridCol w:w="812"/>
              <w:gridCol w:w="812"/>
              <w:gridCol w:w="812"/>
              <w:gridCol w:w="812"/>
              <w:gridCol w:w="812"/>
              <w:gridCol w:w="812"/>
              <w:gridCol w:w="812"/>
              <w:gridCol w:w="812"/>
              <w:gridCol w:w="812"/>
              <w:gridCol w:w="812"/>
              <w:gridCol w:w="812"/>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w:t>
            </w:r>
            <w:r>
              <w:br/>
            </w:r>
            <w:r>
              <w:rPr>
                <w:rFonts w:ascii="Times New Roman"/>
                <w:b w:val="false"/>
                <w:i w:val="false"/>
                <w:color w:val="000000"/>
                <w:sz w:val="20"/>
              </w:rPr>
              <w:t>
қағаздың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79"/>
              <w:gridCol w:w="879"/>
              <w:gridCol w:w="879"/>
              <w:gridCol w:w="879"/>
              <w:gridCol w:w="880"/>
              <w:gridCol w:w="880"/>
              <w:gridCol w:w="880"/>
              <w:gridCol w:w="880"/>
              <w:gridCol w:w="880"/>
              <w:gridCol w:w="880"/>
              <w:gridCol w:w="880"/>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w:t>
            </w:r>
            <w:r>
              <w:br/>
            </w:r>
            <w:r>
              <w:rPr>
                <w:rFonts w:ascii="Times New Roman"/>
                <w:b w:val="false"/>
                <w:i w:val="false"/>
                <w:color w:val="000000"/>
                <w:sz w:val="20"/>
              </w:rPr>
              <w:t>
қағаздың</w:t>
            </w:r>
            <w:r>
              <w:br/>
            </w: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702"/>
              <w:gridCol w:w="703"/>
              <w:gridCol w:w="703"/>
              <w:gridCol w:w="703"/>
              <w:gridCol w:w="703"/>
              <w:gridCol w:w="703"/>
              <w:gridCol w:w="703"/>
              <w:gridCol w:w="703"/>
              <w:gridCol w:w="703"/>
              <w:gridCol w:w="716"/>
              <w:gridCol w:w="703"/>
              <w:gridCol w:w="703"/>
              <w:gridCol w:w="70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w:t>
            </w:r>
            <w:r>
              <w:br/>
            </w:r>
            <w:r>
              <w:rPr>
                <w:rFonts w:ascii="Times New Roman"/>
                <w:b w:val="false"/>
                <w:i w:val="false"/>
                <w:color w:val="000000"/>
                <w:sz w:val="20"/>
              </w:rPr>
              <w:t>
валютасы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33"/>
              <w:gridCol w:w="6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r>
              <w:br/>
            </w:r>
            <w:r>
              <w:rPr>
                <w:rFonts w:ascii="Times New Roman"/>
                <w:b w:val="false"/>
                <w:i w:val="false"/>
                <w:color w:val="000000"/>
                <w:sz w:val="20"/>
              </w:rPr>
              <w:t>
(цифрмен және</w:t>
            </w:r>
            <w:r>
              <w:br/>
            </w:r>
            <w:r>
              <w:rPr>
                <w:rFonts w:ascii="Times New Roman"/>
                <w:b w:val="false"/>
                <w:i w:val="false"/>
                <w:color w:val="000000"/>
                <w:sz w:val="20"/>
              </w:rPr>
              <w:t>
жазумен)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59"/>
              <w:gridCol w:w="659"/>
              <w:gridCol w:w="659"/>
              <w:gridCol w:w="660"/>
              <w:gridCol w:w="660"/>
              <w:gridCol w:w="660"/>
              <w:gridCol w:w="660"/>
              <w:gridCol w:w="660"/>
              <w:gridCol w:w="660"/>
              <w:gridCol w:w="660"/>
              <w:gridCol w:w="660"/>
              <w:gridCol w:w="660"/>
              <w:gridCol w:w="660"/>
              <w:gridCol w:w="660"/>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Тізілімдегі жеке шоттың деректемелері</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Ұстаушының</w:t>
            </w:r>
            <w:r>
              <w:br/>
            </w:r>
            <w:r>
              <w:rPr>
                <w:rFonts w:ascii="Times New Roman"/>
                <w:b w:val="false"/>
                <w:i w:val="false"/>
                <w:color w:val="000000"/>
                <w:sz w:val="20"/>
              </w:rPr>
              <w:t>
атауы немесе</w:t>
            </w:r>
            <w:r>
              <w:br/>
            </w:r>
            <w:r>
              <w:rPr>
                <w:rFonts w:ascii="Times New Roman"/>
                <w:b w:val="false"/>
                <w:i w:val="false"/>
                <w:color w:val="000000"/>
                <w:sz w:val="20"/>
              </w:rPr>
              <w:t>
тегі, аты,</w:t>
            </w:r>
            <w:r>
              <w:br/>
            </w:r>
            <w:r>
              <w:rPr>
                <w:rFonts w:ascii="Times New Roman"/>
                <w:b w:val="false"/>
                <w:i w:val="false"/>
                <w:color w:val="000000"/>
                <w:sz w:val="20"/>
              </w:rPr>
              <w:t>
бар болса</w:t>
            </w:r>
            <w:r>
              <w:br/>
            </w:r>
            <w:r>
              <w:rPr>
                <w:rFonts w:ascii="Times New Roman"/>
                <w:b w:val="false"/>
                <w:i w:val="false"/>
                <w:color w:val="000000"/>
                <w:sz w:val="20"/>
              </w:rPr>
              <w:t>
әкесінің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Тізілімдегі</w:t>
            </w:r>
            <w:r>
              <w:br/>
            </w:r>
            <w:r>
              <w:rPr>
                <w:rFonts w:ascii="Times New Roman"/>
                <w:b w:val="false"/>
                <w:i w:val="false"/>
                <w:color w:val="000000"/>
                <w:sz w:val="20"/>
              </w:rPr>
              <w:t>
жеке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703"/>
              <w:gridCol w:w="703"/>
              <w:gridCol w:w="703"/>
              <w:gridCol w:w="704"/>
              <w:gridCol w:w="704"/>
              <w:gridCol w:w="704"/>
              <w:gridCol w:w="704"/>
              <w:gridCol w:w="704"/>
              <w:gridCol w:w="704"/>
              <w:gridCol w:w="704"/>
              <w:gridCol w:w="704"/>
              <w:gridCol w:w="704"/>
              <w:gridCol w:w="704"/>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Құжаттың түрі                            ____________________________</w:t>
      </w:r>
      <w:r>
        <w:br/>
      </w:r>
      <w:r>
        <w:rPr>
          <w:rFonts w:ascii="Times New Roman"/>
          <w:b w:val="false"/>
          <w:i w:val="false"/>
          <w:color w:val="000000"/>
          <w:sz w:val="28"/>
        </w:rPr>
        <w:t>
Құжаттың нөмірі және сериясы (бар болса) ____________________________</w:t>
      </w:r>
      <w:r>
        <w:br/>
      </w:r>
      <w:r>
        <w:rPr>
          <w:rFonts w:ascii="Times New Roman"/>
          <w:b w:val="false"/>
          <w:i w:val="false"/>
          <w:color w:val="000000"/>
          <w:sz w:val="28"/>
        </w:rPr>
        <w:t>
Берген күні                              ____________________________</w:t>
      </w:r>
      <w:r>
        <w:br/>
      </w:r>
      <w:r>
        <w:rPr>
          <w:rFonts w:ascii="Times New Roman"/>
          <w:b w:val="false"/>
          <w:i w:val="false"/>
          <w:color w:val="000000"/>
          <w:sz w:val="28"/>
        </w:rPr>
        <w:t>
Құжатты берген органның атауы            ____________________________</w:t>
      </w:r>
      <w:r>
        <w:br/>
      </w:r>
      <w:r>
        <w:rPr>
          <w:rFonts w:ascii="Times New Roman"/>
          <w:b w:val="false"/>
          <w:i w:val="false"/>
          <w:color w:val="000000"/>
          <w:sz w:val="28"/>
        </w:rPr>
        <w:t>
Заңды тұлға үшін заңды тұлғаның</w:t>
      </w:r>
      <w:r>
        <w:br/>
      </w:r>
      <w:r>
        <w:rPr>
          <w:rFonts w:ascii="Times New Roman"/>
          <w:b w:val="false"/>
          <w:i w:val="false"/>
          <w:color w:val="000000"/>
          <w:sz w:val="28"/>
        </w:rPr>
        <w:t>
тіркелгенін растайтын</w:t>
      </w:r>
      <w:r>
        <w:br/>
      </w:r>
      <w:r>
        <w:rPr>
          <w:rFonts w:ascii="Times New Roman"/>
          <w:b w:val="false"/>
          <w:i w:val="false"/>
          <w:color w:val="000000"/>
          <w:sz w:val="28"/>
        </w:rPr>
        <w:t>
құжаттың нөмірі                          ____________________________</w:t>
      </w:r>
    </w:p>
    <w:p>
      <w:pPr>
        <w:spacing w:after="0"/>
        <w:ind w:left="0"/>
        <w:jc w:val="both"/>
      </w:pPr>
      <w:r>
        <w:rPr>
          <w:rFonts w:ascii="Times New Roman"/>
          <w:b w:val="false"/>
          <w:i w:val="false"/>
          <w:color w:val="000000"/>
          <w:sz w:val="28"/>
        </w:rPr>
        <w:t>Заңды тұлғаның тіркелгенін растайтын</w:t>
      </w:r>
      <w:r>
        <w:br/>
      </w:r>
      <w:r>
        <w:rPr>
          <w:rFonts w:ascii="Times New Roman"/>
          <w:b w:val="false"/>
          <w:i w:val="false"/>
          <w:color w:val="000000"/>
          <w:sz w:val="28"/>
        </w:rPr>
        <w:t>
құжаттың күні                            ____________________________</w:t>
      </w:r>
      <w:r>
        <w:br/>
      </w:r>
      <w:r>
        <w:rPr>
          <w:rFonts w:ascii="Times New Roman"/>
          <w:b w:val="false"/>
          <w:i w:val="false"/>
          <w:color w:val="000000"/>
          <w:sz w:val="28"/>
        </w:rPr>
        <w:t>
Құжатты берген органның атауы            ____________________________</w:t>
      </w:r>
    </w:p>
    <w:p>
      <w:pPr>
        <w:spacing w:after="0"/>
        <w:ind w:left="0"/>
        <w:jc w:val="both"/>
      </w:pPr>
      <w:r>
        <w:rPr>
          <w:rFonts w:ascii="Times New Roman"/>
          <w:b w:val="false"/>
          <w:i w:val="false"/>
          <w:color w:val="000000"/>
          <w:sz w:val="28"/>
        </w:rPr>
        <w:t>                            Қосымша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Қолы ___________________________/____________________________________</w:t>
      </w:r>
      <w:r>
        <w:br/>
      </w:r>
      <w:r>
        <w:rPr>
          <w:rFonts w:ascii="Times New Roman"/>
          <w:b w:val="false"/>
          <w:i w:val="false"/>
          <w:color w:val="000000"/>
          <w:sz w:val="28"/>
        </w:rPr>
        <w:t>
              қолы                 тегі, аты, бар болса әкесінің аты</w:t>
      </w:r>
    </w:p>
    <w:p>
      <w:pPr>
        <w:spacing w:after="0"/>
        <w:ind w:left="0"/>
        <w:jc w:val="both"/>
      </w:pPr>
      <w:r>
        <w:rPr>
          <w:rFonts w:ascii="Times New Roman"/>
          <w:b w:val="false"/>
          <w:i w:val="false"/>
          <w:color w:val="000000"/>
          <w:sz w:val="28"/>
        </w:rPr>
        <w:t>      Мөр орны</w:t>
      </w:r>
    </w:p>
    <w:bookmarkStart w:name="z121" w:id="64"/>
    <w:p>
      <w:pPr>
        <w:spacing w:after="0"/>
        <w:ind w:left="0"/>
        <w:jc w:val="both"/>
      </w:pPr>
      <w:r>
        <w:rPr>
          <w:rFonts w:ascii="Times New Roman"/>
          <w:b w:val="false"/>
          <w:i w:val="false"/>
          <w:color w:val="000000"/>
          <w:sz w:val="28"/>
        </w:rPr>
        <w:t>
4-нысан</w:t>
      </w:r>
    </w:p>
    <w:bookmarkEnd w:id="64"/>
    <w:bookmarkStart w:name="z122" w:id="65"/>
    <w:p>
      <w:pPr>
        <w:spacing w:after="0"/>
        <w:ind w:left="0"/>
        <w:jc w:val="both"/>
      </w:pPr>
      <w:r>
        <w:rPr>
          <w:rFonts w:ascii="Times New Roman"/>
          <w:b w:val="false"/>
          <w:i w:val="false"/>
          <w:color w:val="000000"/>
          <w:sz w:val="28"/>
        </w:rPr>
        <w:t>
Номиналды ұстауға/номиналды ұстаудан, басқа мемлекеттердің</w:t>
      </w:r>
      <w:r>
        <w:br/>
      </w:r>
      <w:r>
        <w:rPr>
          <w:rFonts w:ascii="Times New Roman"/>
          <w:b w:val="false"/>
          <w:i w:val="false"/>
          <w:color w:val="000000"/>
          <w:sz w:val="28"/>
        </w:rPr>
        <w:t>
заңнамасына сәйкес шығарылған бағалы қағаздарды</w:t>
      </w:r>
      <w:r>
        <w:br/>
      </w:r>
      <w:r>
        <w:rPr>
          <w:rFonts w:ascii="Times New Roman"/>
          <w:b w:val="false"/>
          <w:i w:val="false"/>
          <w:color w:val="000000"/>
          <w:sz w:val="28"/>
        </w:rPr>
        <w:t>
енгізуге/шығаруға бұйрық</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(номиналды ұстаушының толық атауы)</w:t>
      </w:r>
    </w:p>
    <w:bookmarkEnd w:id="65"/>
    <w:p>
      <w:pPr>
        <w:spacing w:after="0"/>
        <w:ind w:left="0"/>
        <w:jc w:val="both"/>
      </w:pPr>
      <w:r>
        <w:rPr>
          <w:rFonts w:ascii="Times New Roman"/>
          <w:b w:val="false"/>
          <w:i w:val="false"/>
          <w:color w:val="000000"/>
          <w:sz w:val="28"/>
        </w:rPr>
        <w:t>Күні _____________________ Шығыс нөмірі _____________________________</w:t>
      </w:r>
      <w:r>
        <w:br/>
      </w:r>
      <w:r>
        <w:rPr>
          <w:rFonts w:ascii="Times New Roman"/>
          <w:b w:val="false"/>
          <w:i w:val="false"/>
          <w:color w:val="000000"/>
          <w:sz w:val="28"/>
        </w:rPr>
        <w:t>
Заңды тұлғаны мемлекеттік тіркеу (қайта тіркеу) туралы</w:t>
      </w:r>
      <w:r>
        <w:br/>
      </w:r>
      <w:r>
        <w:rPr>
          <w:rFonts w:ascii="Times New Roman"/>
          <w:b w:val="false"/>
          <w:i w:val="false"/>
          <w:color w:val="000000"/>
          <w:sz w:val="28"/>
        </w:rPr>
        <w:t>
анықтамаға немесе куәлікке сәйкес клиенттің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2707"/>
        <w:gridCol w:w="1415"/>
        <w:gridCol w:w="1977"/>
        <w:gridCol w:w="1969"/>
        <w:gridCol w:w="1969"/>
        <w:gridCol w:w="1969"/>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233"/>
              <w:gridCol w:w="233"/>
              <w:gridCol w:w="233"/>
              <w:gridCol w:w="233"/>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күні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233"/>
              <w:gridCol w:w="233"/>
              <w:gridCol w:w="233"/>
              <w:gridCol w:w="233"/>
              <w:gridCol w:w="233"/>
              <w:gridCol w:w="233"/>
              <w:gridCol w:w="233"/>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(қажеттісі белгіленсін):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ұстауға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ұстаудан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түрі (қажеттісі белгіленсін)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ауыстырмастан</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сатып алу/сату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Бастапқы</w:t>
            </w:r>
            <w:r>
              <w:br/>
            </w:r>
            <w:r>
              <w:rPr>
                <w:rFonts w:ascii="Times New Roman"/>
                <w:b w:val="false"/>
                <w:i w:val="false"/>
                <w:color w:val="000000"/>
                <w:sz w:val="20"/>
              </w:rPr>
              <w:t>
орналастыру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73"/>
              <w:gridCol w:w="833"/>
              <w:gridCol w:w="733"/>
              <w:gridCol w:w="633"/>
              <w:gridCol w:w="633"/>
              <w:gridCol w:w="633"/>
              <w:gridCol w:w="633"/>
              <w:gridCol w:w="753"/>
              <w:gridCol w:w="5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Бағалы қағаздар деректемелері және мәміленің өлшемдері</w:t>
            </w:r>
          </w:p>
        </w:tc>
      </w:tr>
    </w:tbl>
    <w:p>
      <w:pPr>
        <w:spacing w:after="0"/>
        <w:ind w:left="0"/>
        <w:jc w:val="both"/>
      </w:pPr>
      <w:r>
        <w:rPr>
          <w:rFonts w:ascii="Times New Roman"/>
          <w:b w:val="false"/>
          <w:i w:val="false"/>
          <w:color w:val="000000"/>
          <w:sz w:val="28"/>
        </w:rPr>
        <w:t>Эмитенттің атауы           __________________________________________</w:t>
      </w:r>
      <w:r>
        <w:br/>
      </w:r>
      <w:r>
        <w:rPr>
          <w:rFonts w:ascii="Times New Roman"/>
          <w:b w:val="false"/>
          <w:i w:val="false"/>
          <w:color w:val="000000"/>
          <w:sz w:val="28"/>
        </w:rPr>
        <w:t>
Есепке алу ұйымның атауы   __________________________________________</w:t>
      </w:r>
      <w:r>
        <w:br/>
      </w:r>
      <w:r>
        <w:rPr>
          <w:rFonts w:ascii="Times New Roman"/>
          <w:b w:val="false"/>
          <w:i w:val="false"/>
          <w:color w:val="000000"/>
          <w:sz w:val="28"/>
        </w:rPr>
        <w:t>
                           халықаралық шетелдік депозитарий немесе</w:t>
      </w:r>
      <w:r>
        <w:br/>
      </w:r>
      <w:r>
        <w:rPr>
          <w:rFonts w:ascii="Times New Roman"/>
          <w:b w:val="false"/>
          <w:i w:val="false"/>
          <w:color w:val="000000"/>
          <w:sz w:val="28"/>
        </w:rPr>
        <w:t>
                           кастодиан банк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8"/>
        <w:gridCol w:w="6732"/>
      </w:tblGrid>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w:t>
            </w:r>
            <w:r>
              <w:br/>
            </w:r>
            <w:r>
              <w:rPr>
                <w:rFonts w:ascii="Times New Roman"/>
                <w:b w:val="false"/>
                <w:i w:val="false"/>
                <w:color w:val="000000"/>
                <w:sz w:val="20"/>
              </w:rPr>
              <w:t>
сәйкестендіргіші (ұлттық</w:t>
            </w:r>
            <w:r>
              <w:br/>
            </w:r>
            <w:r>
              <w:rPr>
                <w:rFonts w:ascii="Times New Roman"/>
                <w:b w:val="false"/>
                <w:i w:val="false"/>
                <w:color w:val="000000"/>
                <w:sz w:val="20"/>
              </w:rPr>
              <w:t xml:space="preserve">
сәйкестендіру нөмірі (ҰСН) </w:t>
            </w:r>
            <w:r>
              <w:br/>
            </w:r>
            <w:r>
              <w:rPr>
                <w:rFonts w:ascii="Times New Roman"/>
                <w:b w:val="false"/>
                <w:i w:val="false"/>
                <w:color w:val="000000"/>
                <w:sz w:val="20"/>
              </w:rPr>
              <w:t>
немесе халықаралық</w:t>
            </w:r>
            <w:r>
              <w:br/>
            </w:r>
            <w:r>
              <w:rPr>
                <w:rFonts w:ascii="Times New Roman"/>
                <w:b w:val="false"/>
                <w:i w:val="false"/>
                <w:color w:val="000000"/>
                <w:sz w:val="20"/>
              </w:rPr>
              <w:t>
сәйкестендіру нөмірі (ISIN)</w:t>
            </w:r>
            <w:r>
              <w:br/>
            </w:r>
            <w:r>
              <w:rPr>
                <w:rFonts w:ascii="Times New Roman"/>
                <w:b w:val="false"/>
                <w:i w:val="false"/>
                <w:color w:val="000000"/>
                <w:sz w:val="20"/>
              </w:rPr>
              <w:t>
немесе бағалы қағаздың басқа</w:t>
            </w:r>
            <w:r>
              <w:br/>
            </w:r>
            <w:r>
              <w:rPr>
                <w:rFonts w:ascii="Times New Roman"/>
                <w:b w:val="false"/>
                <w:i w:val="false"/>
                <w:color w:val="000000"/>
                <w:sz w:val="20"/>
              </w:rPr>
              <w:t>
сәйкестендіргіші)</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09"/>
              <w:gridCol w:w="509"/>
              <w:gridCol w:w="509"/>
              <w:gridCol w:w="509"/>
              <w:gridCol w:w="510"/>
              <w:gridCol w:w="510"/>
              <w:gridCol w:w="510"/>
              <w:gridCol w:w="510"/>
              <w:gridCol w:w="510"/>
              <w:gridCol w:w="510"/>
              <w:gridCol w:w="510"/>
              <w:gridCol w:w="510"/>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саны</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2"/>
              <w:gridCol w:w="552"/>
              <w:gridCol w:w="552"/>
              <w:gridCol w:w="552"/>
              <w:gridCol w:w="552"/>
              <w:gridCol w:w="552"/>
              <w:gridCol w:w="552"/>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бағасы</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1"/>
              <w:gridCol w:w="441"/>
              <w:gridCol w:w="441"/>
              <w:gridCol w:w="441"/>
              <w:gridCol w:w="442"/>
              <w:gridCol w:w="442"/>
              <w:gridCol w:w="442"/>
              <w:gridCol w:w="442"/>
              <w:gridCol w:w="442"/>
              <w:gridCol w:w="442"/>
              <w:gridCol w:w="442"/>
              <w:gridCol w:w="442"/>
              <w:gridCol w:w="442"/>
              <w:gridCol w:w="44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Шығарылым валютасы</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3"/>
              <w:gridCol w:w="4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r>
              <w:br/>
            </w:r>
            <w:r>
              <w:rPr>
                <w:rFonts w:ascii="Times New Roman"/>
                <w:b w:val="false"/>
                <w:i w:val="false"/>
                <w:color w:val="000000"/>
                <w:sz w:val="20"/>
              </w:rPr>
              <w:t>
(цифрмен және жазумен)</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1"/>
              <w:gridCol w:w="441"/>
              <w:gridCol w:w="441"/>
              <w:gridCol w:w="441"/>
              <w:gridCol w:w="442"/>
              <w:gridCol w:w="442"/>
              <w:gridCol w:w="442"/>
              <w:gridCol w:w="442"/>
              <w:gridCol w:w="442"/>
              <w:gridCol w:w="442"/>
              <w:gridCol w:w="442"/>
              <w:gridCol w:w="442"/>
              <w:gridCol w:w="442"/>
              <w:gridCol w:w="44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Қарсы агенттің деректемелері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6740"/>
      </w:tblGrid>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ұйымдағы шоты</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4"/>
              <w:gridCol w:w="474"/>
              <w:gridCol w:w="474"/>
              <w:gridCol w:w="474"/>
              <w:gridCol w:w="474"/>
              <w:gridCol w:w="474"/>
              <w:gridCol w:w="474"/>
              <w:gridCol w:w="474"/>
              <w:gridCol w:w="474"/>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Шотына/шотынан бағалы қағаздарды есептеу/шығынға жазу жүзеге</w:t>
      </w:r>
      <w:r>
        <w:br/>
      </w:r>
      <w:r>
        <w:rPr>
          <w:rFonts w:ascii="Times New Roman"/>
          <w:b w:val="false"/>
          <w:i w:val="false"/>
          <w:color w:val="000000"/>
          <w:sz w:val="28"/>
        </w:rPr>
        <w:t>
асырылатын тұлға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Пайдасына бағалы қағаздар есептелінетін</w:t>
      </w:r>
      <w:r>
        <w:br/>
      </w:r>
      <w:r>
        <w:rPr>
          <w:rFonts w:ascii="Times New Roman"/>
          <w:b w:val="false"/>
          <w:i w:val="false"/>
          <w:color w:val="000000"/>
          <w:sz w:val="28"/>
        </w:rPr>
        <w:t>
тұлғаның/бағалы қағаздарды жеткізіп беретін</w:t>
      </w:r>
      <w:r>
        <w:br/>
      </w:r>
      <w:r>
        <w:rPr>
          <w:rFonts w:ascii="Times New Roman"/>
          <w:b w:val="false"/>
          <w:i w:val="false"/>
          <w:color w:val="000000"/>
          <w:sz w:val="28"/>
        </w:rPr>
        <w:t>
тұлғаның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1"/>
        <w:gridCol w:w="6729"/>
      </w:tblGrid>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бағалы қағаздар</w:t>
            </w:r>
            <w:r>
              <w:br/>
            </w:r>
            <w:r>
              <w:rPr>
                <w:rFonts w:ascii="Times New Roman"/>
                <w:b w:val="false"/>
                <w:i w:val="false"/>
                <w:color w:val="000000"/>
                <w:sz w:val="20"/>
              </w:rPr>
              <w:t>
есептелетін тұлғаның</w:t>
            </w:r>
            <w:r>
              <w:br/>
            </w:r>
            <w:r>
              <w:rPr>
                <w:rFonts w:ascii="Times New Roman"/>
                <w:b w:val="false"/>
                <w:i w:val="false"/>
                <w:color w:val="000000"/>
                <w:sz w:val="20"/>
              </w:rPr>
              <w:t>
/алушының/ жіберушінің</w:t>
            </w:r>
            <w:r>
              <w:br/>
            </w:r>
            <w:r>
              <w:rPr>
                <w:rFonts w:ascii="Times New Roman"/>
                <w:b w:val="false"/>
                <w:i w:val="false"/>
                <w:color w:val="000000"/>
                <w:sz w:val="20"/>
              </w:rPr>
              <w:t>
бағалы қағаздарын жеткізетін</w:t>
            </w:r>
            <w:r>
              <w:br/>
            </w:r>
            <w:r>
              <w:rPr>
                <w:rFonts w:ascii="Times New Roman"/>
                <w:b w:val="false"/>
                <w:i w:val="false"/>
                <w:color w:val="000000"/>
                <w:sz w:val="20"/>
              </w:rPr>
              <w:t>
тұлғаның шоты</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4"/>
              <w:gridCol w:w="414"/>
              <w:gridCol w:w="414"/>
              <w:gridCol w:w="414"/>
              <w:gridCol w:w="414"/>
              <w:gridCol w:w="414"/>
              <w:gridCol w:w="414"/>
              <w:gridCol w:w="414"/>
              <w:gridCol w:w="414"/>
              <w:gridCol w:w="414"/>
              <w:gridCol w:w="414"/>
              <w:gridCol w:w="414"/>
              <w:gridCol w:w="414"/>
              <w:gridCol w:w="414"/>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бағалы қағаздар</w:t>
            </w:r>
            <w:r>
              <w:br/>
            </w:r>
            <w:r>
              <w:rPr>
                <w:rFonts w:ascii="Times New Roman"/>
                <w:b w:val="false"/>
                <w:i w:val="false"/>
                <w:color w:val="000000"/>
                <w:sz w:val="20"/>
              </w:rPr>
              <w:t>
есептелетін тұлғаның/бағалы</w:t>
            </w:r>
            <w:r>
              <w:br/>
            </w:r>
            <w:r>
              <w:rPr>
                <w:rFonts w:ascii="Times New Roman"/>
                <w:b w:val="false"/>
                <w:i w:val="false"/>
                <w:color w:val="000000"/>
                <w:sz w:val="20"/>
              </w:rPr>
              <w:t>
қағаздарды жеткізуші</w:t>
            </w:r>
            <w:r>
              <w:br/>
            </w:r>
            <w:r>
              <w:rPr>
                <w:rFonts w:ascii="Times New Roman"/>
                <w:b w:val="false"/>
                <w:i w:val="false"/>
                <w:color w:val="000000"/>
                <w:sz w:val="20"/>
              </w:rPr>
              <w:t>
тұлғаның ақпаратты аударым</w:t>
            </w:r>
            <w:r>
              <w:br/>
            </w:r>
            <w:r>
              <w:rPr>
                <w:rFonts w:ascii="Times New Roman"/>
                <w:b w:val="false"/>
                <w:i w:val="false"/>
                <w:color w:val="000000"/>
                <w:sz w:val="20"/>
              </w:rPr>
              <w:t>
жасау және төлемдерді</w:t>
            </w:r>
            <w:r>
              <w:br/>
            </w:r>
            <w:r>
              <w:rPr>
                <w:rFonts w:ascii="Times New Roman"/>
                <w:b w:val="false"/>
                <w:i w:val="false"/>
                <w:color w:val="000000"/>
                <w:sz w:val="20"/>
              </w:rPr>
              <w:t>
жасаудың халықаралық</w:t>
            </w:r>
            <w:r>
              <w:br/>
            </w:r>
            <w:r>
              <w:rPr>
                <w:rFonts w:ascii="Times New Roman"/>
                <w:b w:val="false"/>
                <w:i w:val="false"/>
                <w:color w:val="000000"/>
                <w:sz w:val="20"/>
              </w:rPr>
              <w:t>
банкаралық жүйесіндегі</w:t>
            </w:r>
            <w:r>
              <w:br/>
            </w:r>
            <w:r>
              <w:rPr>
                <w:rFonts w:ascii="Times New Roman"/>
                <w:b w:val="false"/>
                <w:i w:val="false"/>
                <w:color w:val="000000"/>
                <w:sz w:val="20"/>
              </w:rPr>
              <w:t>
(SWIFT) нөмірі</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4"/>
              <w:gridCol w:w="414"/>
              <w:gridCol w:w="414"/>
              <w:gridCol w:w="414"/>
              <w:gridCol w:w="414"/>
              <w:gridCol w:w="414"/>
              <w:gridCol w:w="414"/>
              <w:gridCol w:w="414"/>
              <w:gridCol w:w="414"/>
              <w:gridCol w:w="414"/>
              <w:gridCol w:w="414"/>
              <w:gridCol w:w="414"/>
              <w:gridCol w:w="414"/>
              <w:gridCol w:w="414"/>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Алушының/жіберушінің</w:t>
            </w:r>
            <w:r>
              <w:br/>
            </w:r>
            <w:r>
              <w:rPr>
                <w:rFonts w:ascii="Times New Roman"/>
                <w:b w:val="false"/>
                <w:i w:val="false"/>
                <w:color w:val="000000"/>
                <w:sz w:val="20"/>
              </w:rPr>
              <w:t>
ақпаратты аударым жасау және</w:t>
            </w:r>
            <w:r>
              <w:br/>
            </w:r>
            <w:r>
              <w:rPr>
                <w:rFonts w:ascii="Times New Roman"/>
                <w:b w:val="false"/>
                <w:i w:val="false"/>
                <w:color w:val="000000"/>
                <w:sz w:val="20"/>
              </w:rPr>
              <w:t>
төлемдерді жасаудың</w:t>
            </w:r>
            <w:r>
              <w:br/>
            </w:r>
            <w:r>
              <w:rPr>
                <w:rFonts w:ascii="Times New Roman"/>
                <w:b w:val="false"/>
                <w:i w:val="false"/>
                <w:color w:val="000000"/>
                <w:sz w:val="20"/>
              </w:rPr>
              <w:t>
халықаралық банкаралық</w:t>
            </w:r>
            <w:r>
              <w:br/>
            </w:r>
            <w:r>
              <w:rPr>
                <w:rFonts w:ascii="Times New Roman"/>
                <w:b w:val="false"/>
                <w:i w:val="false"/>
                <w:color w:val="000000"/>
                <w:sz w:val="20"/>
              </w:rPr>
              <w:t>
жүйесіндегі (SWIFT) нөмірі:</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4"/>
              <w:gridCol w:w="414"/>
              <w:gridCol w:w="414"/>
              <w:gridCol w:w="414"/>
              <w:gridCol w:w="414"/>
              <w:gridCol w:w="414"/>
              <w:gridCol w:w="414"/>
              <w:gridCol w:w="414"/>
              <w:gridCol w:w="414"/>
              <w:gridCol w:w="414"/>
              <w:gridCol w:w="414"/>
              <w:gridCol w:w="414"/>
              <w:gridCol w:w="414"/>
              <w:gridCol w:w="414"/>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2"/>
            </w:tblGrid>
            <w:tr>
              <w:trPr>
                <w:trHeight w:val="30"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_____________________/__________________________________________</w:t>
      </w:r>
      <w:r>
        <w:br/>
      </w:r>
      <w:r>
        <w:rPr>
          <w:rFonts w:ascii="Times New Roman"/>
          <w:b w:val="false"/>
          <w:i w:val="false"/>
          <w:color w:val="000000"/>
          <w:sz w:val="28"/>
        </w:rPr>
        <w:t>
          қолы              тегі, аты, бар болса әкесінің аты</w:t>
      </w:r>
    </w:p>
    <w:p>
      <w:pPr>
        <w:spacing w:after="0"/>
        <w:ind w:left="0"/>
        <w:jc w:val="both"/>
      </w:pPr>
      <w:r>
        <w:rPr>
          <w:rFonts w:ascii="Times New Roman"/>
          <w:b w:val="false"/>
          <w:i w:val="false"/>
          <w:color w:val="000000"/>
          <w:sz w:val="28"/>
        </w:rPr>
        <w:t>      Мөр орны</w:t>
      </w:r>
    </w:p>
    <w:bookmarkStart w:name="z123" w:id="66"/>
    <w:p>
      <w:pPr>
        <w:spacing w:after="0"/>
        <w:ind w:left="0"/>
        <w:jc w:val="both"/>
      </w:pPr>
      <w:r>
        <w:rPr>
          <w:rFonts w:ascii="Times New Roman"/>
          <w:b w:val="false"/>
          <w:i w:val="false"/>
          <w:color w:val="000000"/>
          <w:sz w:val="28"/>
        </w:rPr>
        <w:t>
5-нысан</w:t>
      </w:r>
    </w:p>
    <w:bookmarkEnd w:id="66"/>
    <w:bookmarkStart w:name="z124" w:id="67"/>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бағалы қағаздарға құқықтар кепіліне мәмілені тіркеуге</w:t>
      </w:r>
      <w:r>
        <w:br/>
      </w:r>
      <w:r>
        <w:rPr>
          <w:rFonts w:ascii="Times New Roman"/>
          <w:b w:val="false"/>
          <w:i w:val="false"/>
          <w:color w:val="000000"/>
          <w:sz w:val="28"/>
        </w:rPr>
        <w:t>
және бағалы қағаздар ауыртпалығына бұйрық</w:t>
      </w:r>
    </w:p>
    <w:bookmarkEnd w:id="67"/>
    <w:p>
      <w:pPr>
        <w:spacing w:after="0"/>
        <w:ind w:left="0"/>
        <w:jc w:val="both"/>
      </w:pPr>
      <w:r>
        <w:rPr>
          <w:rFonts w:ascii="Times New Roman"/>
          <w:b w:val="false"/>
          <w:i w:val="false"/>
          <w:color w:val="000000"/>
          <w:sz w:val="28"/>
        </w:rPr>
        <w:t>Күні ____________________       Шығыс нөмірі 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w:t>
      </w:r>
      <w:r>
        <w:br/>
      </w:r>
      <w:r>
        <w:rPr>
          <w:rFonts w:ascii="Times New Roman"/>
          <w:b w:val="false"/>
          <w:i w:val="false"/>
          <w:color w:val="000000"/>
          <w:sz w:val="28"/>
        </w:rPr>
        <w:t>
      анықтамаға немесе куәлікке сәйкес клиенттің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0"/>
        <w:gridCol w:w="8960"/>
      </w:tblGrid>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85"/>
              <w:gridCol w:w="886"/>
              <w:gridCol w:w="885"/>
              <w:gridCol w:w="885"/>
              <w:gridCol w:w="887"/>
              <w:gridCol w:w="885"/>
              <w:gridCol w:w="885"/>
              <w:gridCol w:w="885"/>
              <w:gridCol w:w="886"/>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Жабылу күні</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4"/>
              <w:gridCol w:w="889"/>
              <w:gridCol w:w="884"/>
              <w:gridCol w:w="884"/>
              <w:gridCol w:w="889"/>
              <w:gridCol w:w="885"/>
              <w:gridCol w:w="885"/>
              <w:gridCol w:w="885"/>
              <w:gridCol w:w="885"/>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Мәміле түрі</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4487"/>
        <w:gridCol w:w="66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Кепіл құқығы</w:t>
            </w:r>
            <w:r>
              <w:br/>
            </w:r>
            <w:r>
              <w:rPr>
                <w:rFonts w:ascii="Times New Roman"/>
                <w:b w:val="false"/>
                <w:i w:val="false"/>
                <w:color w:val="000000"/>
                <w:sz w:val="20"/>
              </w:rPr>
              <w:t>
Мәміле түрі (қажеттісі</w:t>
            </w:r>
            <w:r>
              <w:br/>
            </w:r>
            <w:r>
              <w:rPr>
                <w:rFonts w:ascii="Times New Roman"/>
                <w:b w:val="false"/>
                <w:i w:val="false"/>
                <w:color w:val="000000"/>
                <w:sz w:val="20"/>
              </w:rPr>
              <w:t>
белгіленсін)</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Ауыртпалық</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Туындау</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Тоқтату</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Орындамау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қатысушыларының шоттары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ауыртпалық</w:t>
            </w:r>
            <w:r>
              <w:br/>
            </w:r>
            <w:r>
              <w:rPr>
                <w:rFonts w:ascii="Times New Roman"/>
                <w:b w:val="false"/>
                <w:i w:val="false"/>
                <w:color w:val="000000"/>
                <w:sz w:val="20"/>
              </w:rPr>
              <w:t>
түсірілетін шот</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59"/>
              <w:gridCol w:w="659"/>
              <w:gridCol w:w="659"/>
              <w:gridCol w:w="659"/>
              <w:gridCol w:w="659"/>
              <w:gridCol w:w="659"/>
              <w:gridCol w:w="659"/>
              <w:gridCol w:w="660"/>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бағалы қағаздар</w:t>
            </w:r>
            <w:r>
              <w:br/>
            </w:r>
            <w:r>
              <w:rPr>
                <w:rFonts w:ascii="Times New Roman"/>
                <w:b w:val="false"/>
                <w:i w:val="false"/>
                <w:color w:val="000000"/>
                <w:sz w:val="20"/>
              </w:rPr>
              <w:t>
ауыртпалық түсірілген шот</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0"/>
              <w:gridCol w:w="680"/>
              <w:gridCol w:w="681"/>
              <w:gridCol w:w="681"/>
              <w:gridCol w:w="681"/>
              <w:gridCol w:w="681"/>
              <w:gridCol w:w="681"/>
              <w:gridCol w:w="681"/>
              <w:gridCol w:w="46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туралы мәліметтер және мәміле өлшемдері</w:t>
            </w:r>
          </w:p>
        </w:tc>
      </w:tr>
    </w:tbl>
    <w:p>
      <w:pPr>
        <w:spacing w:after="0"/>
        <w:ind w:left="0"/>
        <w:jc w:val="both"/>
      </w:pPr>
      <w:r>
        <w:rPr>
          <w:rFonts w:ascii="Times New Roman"/>
          <w:b w:val="false"/>
          <w:i w:val="false"/>
          <w:color w:val="000000"/>
          <w:sz w:val="28"/>
        </w:rPr>
        <w:t>Эмитенттің немесе</w:t>
      </w:r>
      <w:r>
        <w:br/>
      </w:r>
      <w:r>
        <w:rPr>
          <w:rFonts w:ascii="Times New Roman"/>
          <w:b w:val="false"/>
          <w:i w:val="false"/>
          <w:color w:val="000000"/>
          <w:sz w:val="28"/>
        </w:rPr>
        <w:t>
инвестициялық пай</w:t>
      </w:r>
      <w:r>
        <w:br/>
      </w:r>
      <w:r>
        <w:rPr>
          <w:rFonts w:ascii="Times New Roman"/>
          <w:b w:val="false"/>
          <w:i w:val="false"/>
          <w:color w:val="000000"/>
          <w:sz w:val="28"/>
        </w:rPr>
        <w:t>
қорының атауы      __________________________________________________</w:t>
      </w:r>
    </w:p>
    <w:p>
      <w:pPr>
        <w:spacing w:after="0"/>
        <w:ind w:left="0"/>
        <w:jc w:val="both"/>
      </w:pPr>
      <w:r>
        <w:rPr>
          <w:rFonts w:ascii="Times New Roman"/>
          <w:b w:val="false"/>
          <w:i w:val="false"/>
          <w:color w:val="000000"/>
          <w:sz w:val="28"/>
        </w:rPr>
        <w:t>Бағалы қағаздардың</w:t>
      </w:r>
      <w:r>
        <w:br/>
      </w:r>
      <w:r>
        <w:rPr>
          <w:rFonts w:ascii="Times New Roman"/>
          <w:b w:val="false"/>
          <w:i w:val="false"/>
          <w:color w:val="000000"/>
          <w:sz w:val="28"/>
        </w:rPr>
        <w:t>
түрі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6733"/>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сәйкестендіргіші (ұлттық сәйкестендіру нөмірі (ҰСН) немесе халықаралық сәйкестендіру нөмірі (ISIN) немесе бағалы қағаздың басқа сәйкестендіргіші)</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4"/>
              <w:gridCol w:w="474"/>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саны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2"/>
              <w:gridCol w:w="552"/>
              <w:gridCol w:w="552"/>
              <w:gridCol w:w="552"/>
              <w:gridCol w:w="552"/>
              <w:gridCol w:w="552"/>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бағасы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валютасы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6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(цифрмен</w:t>
            </w:r>
            <w:r>
              <w:br/>
            </w:r>
            <w:r>
              <w:rPr>
                <w:rFonts w:ascii="Times New Roman"/>
                <w:b w:val="false"/>
                <w:i w:val="false"/>
                <w:color w:val="000000"/>
                <w:sz w:val="20"/>
              </w:rPr>
              <w:t>
және жазумен)</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ұстаушыға құқық берілген бағалы қағаздар саны</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Дауыстар</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09"/>
              <w:gridCol w:w="509"/>
              <w:gridCol w:w="509"/>
              <w:gridCol w:w="510"/>
              <w:gridCol w:w="510"/>
              <w:gridCol w:w="510"/>
              <w:gridCol w:w="510"/>
              <w:gridCol w:w="510"/>
              <w:gridCol w:w="510"/>
              <w:gridCol w:w="510"/>
              <w:gridCol w:w="510"/>
              <w:gridCol w:w="510"/>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алу</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4"/>
              <w:gridCol w:w="474"/>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tblGrid>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_____________________/__________________________________________</w:t>
      </w:r>
      <w:r>
        <w:br/>
      </w:r>
      <w:r>
        <w:rPr>
          <w:rFonts w:ascii="Times New Roman"/>
          <w:b w:val="false"/>
          <w:i w:val="false"/>
          <w:color w:val="000000"/>
          <w:sz w:val="28"/>
        </w:rPr>
        <w:t>
                қолы           тегі, аты, бар болса әкесінің аты</w:t>
      </w:r>
    </w:p>
    <w:p>
      <w:pPr>
        <w:spacing w:after="0"/>
        <w:ind w:left="0"/>
        <w:jc w:val="both"/>
      </w:pPr>
      <w:r>
        <w:rPr>
          <w:rFonts w:ascii="Times New Roman"/>
          <w:b w:val="false"/>
          <w:i w:val="false"/>
          <w:color w:val="000000"/>
          <w:sz w:val="28"/>
        </w:rPr>
        <w:t>      Мөр орны</w:t>
      </w:r>
    </w:p>
    <w:bookmarkStart w:name="z125" w:id="68"/>
    <w:p>
      <w:pPr>
        <w:spacing w:after="0"/>
        <w:ind w:left="0"/>
        <w:jc w:val="both"/>
      </w:pPr>
      <w:r>
        <w:rPr>
          <w:rFonts w:ascii="Times New Roman"/>
          <w:b w:val="false"/>
          <w:i w:val="false"/>
          <w:color w:val="000000"/>
          <w:sz w:val="28"/>
        </w:rPr>
        <w:t>
6-нысан</w:t>
      </w:r>
    </w:p>
    <w:bookmarkEnd w:id="68"/>
    <w:bookmarkStart w:name="z126" w:id="69"/>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Мәмілені тіркеуге бұйрық</w:t>
      </w:r>
    </w:p>
    <w:bookmarkEnd w:id="69"/>
    <w:p>
      <w:pPr>
        <w:spacing w:after="0"/>
        <w:ind w:left="0"/>
        <w:jc w:val="both"/>
      </w:pPr>
      <w:r>
        <w:rPr>
          <w:rFonts w:ascii="Times New Roman"/>
          <w:b w:val="false"/>
          <w:i w:val="false"/>
          <w:color w:val="000000"/>
          <w:sz w:val="28"/>
        </w:rPr>
        <w:t>Күні _____________________      Шығыс нөмірі ________________________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 анықтамаға</w:t>
      </w:r>
      <w:r>
        <w:br/>
      </w:r>
      <w:r>
        <w:rPr>
          <w:rFonts w:ascii="Times New Roman"/>
          <w:b w:val="false"/>
          <w:i w:val="false"/>
          <w:color w:val="000000"/>
          <w:sz w:val="28"/>
        </w:rPr>
        <w:t>
немесе куәлікке сәйкес клиенттің толық атауы» деген сөздермен ауыстырылсын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6"/>
        <w:gridCol w:w="6734"/>
      </w:tblGrid>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1"/>
              <w:gridCol w:w="668"/>
              <w:gridCol w:w="661"/>
              <w:gridCol w:w="661"/>
              <w:gridCol w:w="668"/>
              <w:gridCol w:w="662"/>
              <w:gridCol w:w="662"/>
              <w:gridCol w:w="662"/>
              <w:gridCol w:w="662"/>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 (қажеттісі белгіленсін)</w:t>
            </w:r>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Сату</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Сатып алу</w:t>
            </w:r>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Бастапқы орналастыру (сатушы)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Бастапқы орналастыру (сатып алушы)</w:t>
            </w:r>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Мерзімінен бұрын өтеу (жөнелтуші)</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Мерзімінен бұрын өтеу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қатысушылары</w:t>
            </w:r>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жөнелтушінің шоты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662"/>
              <w:gridCol w:w="663"/>
              <w:gridCol w:w="663"/>
              <w:gridCol w:w="663"/>
              <w:gridCol w:w="663"/>
              <w:gridCol w:w="663"/>
              <w:gridCol w:w="663"/>
              <w:gridCol w:w="663"/>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шоты</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662"/>
              <w:gridCol w:w="663"/>
              <w:gridCol w:w="663"/>
              <w:gridCol w:w="663"/>
              <w:gridCol w:w="663"/>
              <w:gridCol w:w="663"/>
              <w:gridCol w:w="663"/>
              <w:gridCol w:w="663"/>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деректемелері және мәміле өлшемдері</w:t>
            </w:r>
          </w:p>
        </w:tc>
      </w:tr>
    </w:tbl>
    <w:p>
      <w:pPr>
        <w:spacing w:after="0"/>
        <w:ind w:left="0"/>
        <w:jc w:val="both"/>
      </w:pPr>
      <w:r>
        <w:rPr>
          <w:rFonts w:ascii="Times New Roman"/>
          <w:b w:val="false"/>
          <w:i w:val="false"/>
          <w:color w:val="000000"/>
          <w:sz w:val="28"/>
        </w:rPr>
        <w:t>Эмитенттің немесе</w:t>
      </w:r>
      <w:r>
        <w:br/>
      </w:r>
      <w:r>
        <w:rPr>
          <w:rFonts w:ascii="Times New Roman"/>
          <w:b w:val="false"/>
          <w:i w:val="false"/>
          <w:color w:val="000000"/>
          <w:sz w:val="28"/>
        </w:rPr>
        <w:t>
инвестициялық пай</w:t>
      </w:r>
      <w:r>
        <w:br/>
      </w:r>
      <w:r>
        <w:rPr>
          <w:rFonts w:ascii="Times New Roman"/>
          <w:b w:val="false"/>
          <w:i w:val="false"/>
          <w:color w:val="000000"/>
          <w:sz w:val="28"/>
        </w:rPr>
        <w:t>
қорының атауы              _____________________________________</w:t>
      </w:r>
      <w:r>
        <w:br/>
      </w:r>
      <w:r>
        <w:rPr>
          <w:rFonts w:ascii="Times New Roman"/>
          <w:b w:val="false"/>
          <w:i w:val="false"/>
          <w:color w:val="000000"/>
          <w:sz w:val="28"/>
        </w:rPr>
        <w:t>
Бағалы қағаздардың түрі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6733"/>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w:t>
            </w:r>
            <w:r>
              <w:br/>
            </w:r>
            <w:r>
              <w:rPr>
                <w:rFonts w:ascii="Times New Roman"/>
                <w:b w:val="false"/>
                <w:i w:val="false"/>
                <w:color w:val="000000"/>
                <w:sz w:val="20"/>
              </w:rPr>
              <w:t>
сәйкестендіргіші (ұлттық</w:t>
            </w:r>
            <w:r>
              <w:br/>
            </w:r>
            <w:r>
              <w:rPr>
                <w:rFonts w:ascii="Times New Roman"/>
                <w:b w:val="false"/>
                <w:i w:val="false"/>
                <w:color w:val="000000"/>
                <w:sz w:val="20"/>
              </w:rPr>
              <w:t>
сәйкестендіру нөмірі (ҰСН)</w:t>
            </w:r>
            <w:r>
              <w:br/>
            </w:r>
            <w:r>
              <w:rPr>
                <w:rFonts w:ascii="Times New Roman"/>
                <w:b w:val="false"/>
                <w:i w:val="false"/>
                <w:color w:val="000000"/>
                <w:sz w:val="20"/>
              </w:rPr>
              <w:t>
немесе халықаралық</w:t>
            </w:r>
            <w:r>
              <w:br/>
            </w:r>
            <w:r>
              <w:rPr>
                <w:rFonts w:ascii="Times New Roman"/>
                <w:b w:val="false"/>
                <w:i w:val="false"/>
                <w:color w:val="000000"/>
                <w:sz w:val="20"/>
              </w:rPr>
              <w:t>
сәйкестендіру нөмірі (ISIN)</w:t>
            </w:r>
            <w:r>
              <w:br/>
            </w:r>
            <w:r>
              <w:rPr>
                <w:rFonts w:ascii="Times New Roman"/>
                <w:b w:val="false"/>
                <w:i w:val="false"/>
                <w:color w:val="000000"/>
                <w:sz w:val="20"/>
              </w:rPr>
              <w:t>
немесе бағалы қағаздың</w:t>
            </w:r>
            <w:r>
              <w:br/>
            </w:r>
            <w:r>
              <w:rPr>
                <w:rFonts w:ascii="Times New Roman"/>
                <w:b w:val="false"/>
                <w:i w:val="false"/>
                <w:color w:val="000000"/>
                <w:sz w:val="20"/>
              </w:rPr>
              <w:t>
басқа сәйкестендіргіші)</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4"/>
              <w:gridCol w:w="474"/>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саны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2"/>
              <w:gridCol w:w="552"/>
              <w:gridCol w:w="552"/>
              <w:gridCol w:w="552"/>
              <w:gridCol w:w="552"/>
              <w:gridCol w:w="552"/>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бағасы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валютасы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6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(цифрмен және</w:t>
            </w:r>
            <w:r>
              <w:br/>
            </w:r>
            <w:r>
              <w:rPr>
                <w:rFonts w:ascii="Times New Roman"/>
                <w:b w:val="false"/>
                <w:i w:val="false"/>
                <w:color w:val="000000"/>
                <w:sz w:val="20"/>
              </w:rPr>
              <w:t>
жазумен)</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6"/>
            </w:tblGrid>
            <w:tr>
              <w:trPr>
                <w:trHeight w:val="30" w:hRule="atLeast"/>
              </w:trPr>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___________________________/____________________________________</w:t>
      </w:r>
      <w:r>
        <w:br/>
      </w:r>
      <w:r>
        <w:rPr>
          <w:rFonts w:ascii="Times New Roman"/>
          <w:b w:val="false"/>
          <w:i w:val="false"/>
          <w:color w:val="000000"/>
          <w:sz w:val="28"/>
        </w:rPr>
        <w:t>
               қолы               тегі, аты, бар болса әкесінің аты</w:t>
      </w:r>
    </w:p>
    <w:p>
      <w:pPr>
        <w:spacing w:after="0"/>
        <w:ind w:left="0"/>
        <w:jc w:val="both"/>
      </w:pPr>
      <w:r>
        <w:rPr>
          <w:rFonts w:ascii="Times New Roman"/>
          <w:b w:val="false"/>
          <w:i w:val="false"/>
          <w:color w:val="000000"/>
          <w:sz w:val="28"/>
        </w:rPr>
        <w:t>      Мөр орны</w:t>
      </w:r>
    </w:p>
    <w:bookmarkStart w:name="z127" w:id="70"/>
    <w:p>
      <w:pPr>
        <w:spacing w:after="0"/>
        <w:ind w:left="0"/>
        <w:jc w:val="both"/>
      </w:pPr>
      <w:r>
        <w:rPr>
          <w:rFonts w:ascii="Times New Roman"/>
          <w:b w:val="false"/>
          <w:i w:val="false"/>
          <w:color w:val="000000"/>
          <w:sz w:val="28"/>
        </w:rPr>
        <w:t>
7-нысан</w:t>
      </w:r>
    </w:p>
    <w:bookmarkEnd w:id="70"/>
    <w:bookmarkStart w:name="z128" w:id="71"/>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бағалы қағаздарды оқшаулауды тіркеуге/оқшаулауды</w:t>
      </w:r>
      <w:r>
        <w:br/>
      </w:r>
      <w:r>
        <w:rPr>
          <w:rFonts w:ascii="Times New Roman"/>
          <w:b w:val="false"/>
          <w:i w:val="false"/>
          <w:color w:val="000000"/>
          <w:sz w:val="28"/>
        </w:rPr>
        <w:t>
алып тастауға бұйрық</w:t>
      </w:r>
    </w:p>
    <w:bookmarkEnd w:id="71"/>
    <w:p>
      <w:pPr>
        <w:spacing w:after="0"/>
        <w:ind w:left="0"/>
        <w:jc w:val="both"/>
      </w:pPr>
      <w:r>
        <w:rPr>
          <w:rFonts w:ascii="Times New Roman"/>
          <w:b w:val="false"/>
          <w:i w:val="false"/>
          <w:color w:val="000000"/>
          <w:sz w:val="28"/>
        </w:rPr>
        <w:t>Күні _____________________         Шығыс нөмірі 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 анықтамаға</w:t>
      </w:r>
      <w:r>
        <w:br/>
      </w:r>
      <w:r>
        <w:rPr>
          <w:rFonts w:ascii="Times New Roman"/>
          <w:b w:val="false"/>
          <w:i w:val="false"/>
          <w:color w:val="000000"/>
          <w:sz w:val="28"/>
        </w:rPr>
        <w:t>
немесе куәлікке сәйкес клиенттің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3381"/>
        <w:gridCol w:w="66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665"/>
              <w:gridCol w:w="658"/>
              <w:gridCol w:w="658"/>
              <w:gridCol w:w="665"/>
              <w:gridCol w:w="658"/>
              <w:gridCol w:w="658"/>
              <w:gridCol w:w="658"/>
              <w:gridCol w:w="658"/>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түрі (қажеттісі белгіленсін)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Оқшаулау</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Оқшаулауды алып тастау</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Кепіл жарнасын салу</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Сауда-саттықтан алдын</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органдардың шешімі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деректемелері және мәміле өлшемдері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шоты</w:t>
            </w:r>
          </w:p>
        </w:tc>
        <w:tc>
          <w:tcPr>
            <w:tcW w:w="6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59"/>
              <w:gridCol w:w="659"/>
              <w:gridCol w:w="659"/>
              <w:gridCol w:w="659"/>
              <w:gridCol w:w="659"/>
              <w:gridCol w:w="659"/>
              <w:gridCol w:w="660"/>
              <w:gridCol w:w="660"/>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Эмитенттің немесе</w:t>
      </w:r>
      <w:r>
        <w:br/>
      </w:r>
      <w:r>
        <w:rPr>
          <w:rFonts w:ascii="Times New Roman"/>
          <w:b w:val="false"/>
          <w:i w:val="false"/>
          <w:color w:val="000000"/>
          <w:sz w:val="28"/>
        </w:rPr>
        <w:t>
инвестициялық пай</w:t>
      </w:r>
      <w:r>
        <w:br/>
      </w:r>
      <w:r>
        <w:rPr>
          <w:rFonts w:ascii="Times New Roman"/>
          <w:b w:val="false"/>
          <w:i w:val="false"/>
          <w:color w:val="000000"/>
          <w:sz w:val="28"/>
        </w:rPr>
        <w:t>
қорының атауы              __________________________________________</w:t>
      </w:r>
      <w:r>
        <w:br/>
      </w:r>
      <w:r>
        <w:rPr>
          <w:rFonts w:ascii="Times New Roman"/>
          <w:b w:val="false"/>
          <w:i w:val="false"/>
          <w:color w:val="000000"/>
          <w:sz w:val="28"/>
        </w:rPr>
        <w:t>
Бағалы қағаздардың</w:t>
      </w:r>
      <w:r>
        <w:br/>
      </w:r>
      <w:r>
        <w:rPr>
          <w:rFonts w:ascii="Times New Roman"/>
          <w:b w:val="false"/>
          <w:i w:val="false"/>
          <w:color w:val="000000"/>
          <w:sz w:val="28"/>
        </w:rPr>
        <w:t>
түрі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6733"/>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w:t>
            </w:r>
            <w:r>
              <w:br/>
            </w:r>
            <w:r>
              <w:rPr>
                <w:rFonts w:ascii="Times New Roman"/>
                <w:b w:val="false"/>
                <w:i w:val="false"/>
                <w:color w:val="000000"/>
                <w:sz w:val="20"/>
              </w:rPr>
              <w:t>
сәйкестендіргіші (ұлттық</w:t>
            </w:r>
            <w:r>
              <w:br/>
            </w:r>
            <w:r>
              <w:rPr>
                <w:rFonts w:ascii="Times New Roman"/>
                <w:b w:val="false"/>
                <w:i w:val="false"/>
                <w:color w:val="000000"/>
                <w:sz w:val="20"/>
              </w:rPr>
              <w:t>
сәйкестендіру нөмірі (ҰСН)</w:t>
            </w:r>
            <w:r>
              <w:br/>
            </w:r>
            <w:r>
              <w:rPr>
                <w:rFonts w:ascii="Times New Roman"/>
                <w:b w:val="false"/>
                <w:i w:val="false"/>
                <w:color w:val="000000"/>
                <w:sz w:val="20"/>
              </w:rPr>
              <w:t>
немесе халықаралық</w:t>
            </w:r>
            <w:r>
              <w:br/>
            </w:r>
            <w:r>
              <w:rPr>
                <w:rFonts w:ascii="Times New Roman"/>
                <w:b w:val="false"/>
                <w:i w:val="false"/>
                <w:color w:val="000000"/>
                <w:sz w:val="20"/>
              </w:rPr>
              <w:t>
сәйкестендіру нөмірі (ISIN)</w:t>
            </w:r>
            <w:r>
              <w:br/>
            </w:r>
            <w:r>
              <w:rPr>
                <w:rFonts w:ascii="Times New Roman"/>
                <w:b w:val="false"/>
                <w:i w:val="false"/>
                <w:color w:val="000000"/>
                <w:sz w:val="20"/>
              </w:rPr>
              <w:t>
немесе бағалы қағаздың басқа</w:t>
            </w:r>
            <w:r>
              <w:br/>
            </w:r>
            <w:r>
              <w:rPr>
                <w:rFonts w:ascii="Times New Roman"/>
                <w:b w:val="false"/>
                <w:i w:val="false"/>
                <w:color w:val="000000"/>
                <w:sz w:val="20"/>
              </w:rPr>
              <w:t>
сәйкестендіргіші)</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4"/>
              <w:gridCol w:w="474"/>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саны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2"/>
              <w:gridCol w:w="552"/>
              <w:gridCol w:w="552"/>
              <w:gridCol w:w="552"/>
              <w:gridCol w:w="552"/>
              <w:gridCol w:w="552"/>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бағасы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валютасы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(цифрмен және жазумен)</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2"/>
        <w:gridCol w:w="6738"/>
      </w:tblGrid>
      <w:tr>
        <w:trPr>
          <w:trHeight w:val="30" w:hRule="atLeast"/>
        </w:trPr>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Фирманы тіркеу нөмірі (сауда-саттық алдында оқшаулау үшін толтырылады)</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442"/>
              <w:gridCol w:w="442"/>
              <w:gridCol w:w="442"/>
              <w:gridCol w:w="442"/>
              <w:gridCol w:w="442"/>
              <w:gridCol w:w="442"/>
              <w:gridCol w:w="442"/>
              <w:gridCol w:w="442"/>
              <w:gridCol w:w="442"/>
              <w:gridCol w:w="442"/>
              <w:gridCol w:w="442"/>
              <w:gridCol w:w="442"/>
              <w:gridCol w:w="442"/>
              <w:gridCol w:w="443"/>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сектор (санамаланған</w:t>
            </w:r>
            <w:r>
              <w:br/>
            </w:r>
            <w:r>
              <w:rPr>
                <w:rFonts w:ascii="Times New Roman"/>
                <w:b w:val="false"/>
                <w:i w:val="false"/>
                <w:color w:val="000000"/>
                <w:sz w:val="20"/>
              </w:rPr>
              <w:t>
мәндердің бірімен кепіл жарнаны</w:t>
            </w:r>
            <w:r>
              <w:br/>
            </w:r>
            <w:r>
              <w:rPr>
                <w:rFonts w:ascii="Times New Roman"/>
                <w:b w:val="false"/>
                <w:i w:val="false"/>
                <w:color w:val="000000"/>
                <w:sz w:val="20"/>
              </w:rPr>
              <w:t>
енгізген кезде толтырылады:</w:t>
            </w:r>
            <w:r>
              <w:br/>
            </w:r>
            <w:r>
              <w:rPr>
                <w:rFonts w:ascii="Times New Roman"/>
                <w:b w:val="false"/>
                <w:i w:val="false"/>
                <w:color w:val="000000"/>
                <w:sz w:val="20"/>
              </w:rPr>
              <w:t>
1 - шетелдік валюталар,</w:t>
            </w:r>
            <w:r>
              <w:br/>
            </w:r>
            <w:r>
              <w:rPr>
                <w:rFonts w:ascii="Times New Roman"/>
                <w:b w:val="false"/>
                <w:i w:val="false"/>
                <w:color w:val="000000"/>
                <w:sz w:val="20"/>
              </w:rPr>
              <w:t xml:space="preserve">
2 - мерзімді келісім-шарттар, </w:t>
            </w:r>
            <w:r>
              <w:br/>
            </w:r>
            <w:r>
              <w:rPr>
                <w:rFonts w:ascii="Times New Roman"/>
                <w:b w:val="false"/>
                <w:i w:val="false"/>
                <w:color w:val="000000"/>
                <w:sz w:val="20"/>
              </w:rPr>
              <w:t>
3 - мемлекеттік бағалы</w:t>
            </w:r>
            <w:r>
              <w:br/>
            </w:r>
            <w:r>
              <w:rPr>
                <w:rFonts w:ascii="Times New Roman"/>
                <w:b w:val="false"/>
                <w:i w:val="false"/>
                <w:color w:val="000000"/>
                <w:sz w:val="20"/>
              </w:rPr>
              <w:t xml:space="preserve">
қағаздар, </w:t>
            </w:r>
            <w:r>
              <w:br/>
            </w:r>
            <w:r>
              <w:rPr>
                <w:rFonts w:ascii="Times New Roman"/>
                <w:b w:val="false"/>
                <w:i w:val="false"/>
                <w:color w:val="000000"/>
                <w:sz w:val="20"/>
              </w:rPr>
              <w:t>
4 - мемлекеттік емес бағалы</w:t>
            </w:r>
            <w:r>
              <w:br/>
            </w:r>
            <w:r>
              <w:rPr>
                <w:rFonts w:ascii="Times New Roman"/>
                <w:b w:val="false"/>
                <w:i w:val="false"/>
                <w:color w:val="000000"/>
                <w:sz w:val="20"/>
              </w:rPr>
              <w:t>
қағаздар)</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2210"/>
              <w:gridCol w:w="2211"/>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1"/>
            </w:tblGrid>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___________________________/____________________________________</w:t>
      </w:r>
      <w:r>
        <w:br/>
      </w:r>
      <w:r>
        <w:rPr>
          <w:rFonts w:ascii="Times New Roman"/>
          <w:b w:val="false"/>
          <w:i w:val="false"/>
          <w:color w:val="000000"/>
          <w:sz w:val="28"/>
        </w:rPr>
        <w:t>
               қолы               тегі, аты, бар болса әкесінің аты</w:t>
      </w:r>
    </w:p>
    <w:bookmarkStart w:name="z129" w:id="72"/>
    <w:p>
      <w:pPr>
        <w:spacing w:after="0"/>
        <w:ind w:left="0"/>
        <w:jc w:val="both"/>
      </w:pPr>
      <w:r>
        <w:rPr>
          <w:rFonts w:ascii="Times New Roman"/>
          <w:b w:val="false"/>
          <w:i w:val="false"/>
          <w:color w:val="000000"/>
          <w:sz w:val="28"/>
        </w:rPr>
        <w:t>
8-нысан</w:t>
      </w:r>
    </w:p>
    <w:bookmarkEnd w:id="72"/>
    <w:bookmarkStart w:name="z130" w:id="73"/>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(номиналды ұстаушының толық атауы) </w:t>
      </w:r>
      <w:r>
        <w:br/>
      </w:r>
      <w:r>
        <w:rPr>
          <w:rFonts w:ascii="Times New Roman"/>
          <w:b w:val="false"/>
          <w:i w:val="false"/>
          <w:color w:val="000000"/>
          <w:sz w:val="28"/>
        </w:rPr>
        <w:t>
«Репо» операциясын тіркеуге бұйрық</w:t>
      </w:r>
    </w:p>
    <w:bookmarkEnd w:id="73"/>
    <w:p>
      <w:pPr>
        <w:spacing w:after="0"/>
        <w:ind w:left="0"/>
        <w:jc w:val="both"/>
      </w:pPr>
      <w:r>
        <w:rPr>
          <w:rFonts w:ascii="Times New Roman"/>
          <w:b w:val="false"/>
          <w:i w:val="false"/>
          <w:color w:val="000000"/>
          <w:sz w:val="28"/>
        </w:rPr>
        <w:t>Күні ___________________________ Шығыс нөмірі _______________________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w:t>
      </w:r>
      <w:r>
        <w:br/>
      </w:r>
      <w:r>
        <w:rPr>
          <w:rFonts w:ascii="Times New Roman"/>
          <w:b w:val="false"/>
          <w:i w:val="false"/>
          <w:color w:val="000000"/>
          <w:sz w:val="28"/>
        </w:rPr>
        <w:t>
анықтамаға немесе куәлікке сәйкес  клиенттің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8"/>
        <w:gridCol w:w="6962"/>
      </w:tblGrid>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673"/>
              <w:gridCol w:w="673"/>
              <w:gridCol w:w="673"/>
              <w:gridCol w:w="673"/>
              <w:gridCol w:w="673"/>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Ашу</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Жабу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«репо»</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Кері «репо»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қатысушыларының шоттары</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шоты</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5"/>
              <w:gridCol w:w="685"/>
              <w:gridCol w:w="685"/>
              <w:gridCol w:w="685"/>
              <w:gridCol w:w="686"/>
              <w:gridCol w:w="686"/>
              <w:gridCol w:w="686"/>
              <w:gridCol w:w="686"/>
              <w:gridCol w:w="686"/>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шоты</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85"/>
              <w:gridCol w:w="685"/>
              <w:gridCol w:w="685"/>
              <w:gridCol w:w="685"/>
              <w:gridCol w:w="686"/>
              <w:gridCol w:w="686"/>
              <w:gridCol w:w="686"/>
              <w:gridCol w:w="686"/>
              <w:gridCol w:w="686"/>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деректемелері және операция өлшемдері</w:t>
            </w:r>
          </w:p>
        </w:tc>
      </w:tr>
    </w:tbl>
    <w:p>
      <w:pPr>
        <w:spacing w:after="0"/>
        <w:ind w:left="0"/>
        <w:jc w:val="both"/>
      </w:pPr>
      <w:r>
        <w:rPr>
          <w:rFonts w:ascii="Times New Roman"/>
          <w:b w:val="false"/>
          <w:i w:val="false"/>
          <w:color w:val="000000"/>
          <w:sz w:val="28"/>
        </w:rPr>
        <w:t>Эмитенттің немесе</w:t>
      </w:r>
      <w:r>
        <w:br/>
      </w:r>
      <w:r>
        <w:rPr>
          <w:rFonts w:ascii="Times New Roman"/>
          <w:b w:val="false"/>
          <w:i w:val="false"/>
          <w:color w:val="000000"/>
          <w:sz w:val="28"/>
        </w:rPr>
        <w:t>
инвестициялық пай</w:t>
      </w:r>
      <w:r>
        <w:br/>
      </w:r>
      <w:r>
        <w:rPr>
          <w:rFonts w:ascii="Times New Roman"/>
          <w:b w:val="false"/>
          <w:i w:val="false"/>
          <w:color w:val="000000"/>
          <w:sz w:val="28"/>
        </w:rPr>
        <w:t>
қорының атауы        ________________________________________________</w:t>
      </w:r>
    </w:p>
    <w:p>
      <w:pPr>
        <w:spacing w:after="0"/>
        <w:ind w:left="0"/>
        <w:jc w:val="both"/>
      </w:pPr>
      <w:r>
        <w:rPr>
          <w:rFonts w:ascii="Times New Roman"/>
          <w:b w:val="false"/>
          <w:i w:val="false"/>
          <w:color w:val="000000"/>
          <w:sz w:val="28"/>
        </w:rPr>
        <w:t>Бағалы қағаздардың</w:t>
      </w:r>
      <w:r>
        <w:br/>
      </w:r>
      <w:r>
        <w:rPr>
          <w:rFonts w:ascii="Times New Roman"/>
          <w:b w:val="false"/>
          <w:i w:val="false"/>
          <w:color w:val="000000"/>
          <w:sz w:val="28"/>
        </w:rPr>
        <w:t>
түрі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6733"/>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сәйкестендіргіші (ұлттық сәйкестендіру нөмірі (ҰСН) немесе халықаралық сәйкестендіру (ISIN) немесе бағалы қағаздың басқа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gridCol w:w="474"/>
              <w:gridCol w:w="474"/>
              <w:gridCol w:w="474"/>
              <w:gridCol w:w="47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бағасы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валютасы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5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сомасы (цифрмен және жазумен)</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14"/>
              <w:gridCol w:w="414"/>
              <w:gridCol w:w="414"/>
              <w:gridCol w:w="414"/>
              <w:gridCol w:w="414"/>
              <w:gridCol w:w="414"/>
              <w:gridCol w:w="414"/>
              <w:gridCol w:w="414"/>
              <w:gridCol w:w="414"/>
              <w:gridCol w:w="414"/>
              <w:gridCol w:w="414"/>
              <w:gridCol w:w="414"/>
              <w:gridCol w:w="414"/>
              <w:gridCol w:w="415"/>
              <w:gridCol w:w="415"/>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4"/>
        <w:gridCol w:w="8026"/>
      </w:tblGrid>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ставкасы</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2"/>
              <w:gridCol w:w="792"/>
              <w:gridCol w:w="792"/>
              <w:gridCol w:w="792"/>
              <w:gridCol w:w="792"/>
              <w:gridCol w:w="792"/>
              <w:gridCol w:w="792"/>
              <w:gridCol w:w="792"/>
              <w:gridCol w:w="792"/>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Ашылу күні</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1"/>
              <w:gridCol w:w="795"/>
              <w:gridCol w:w="791"/>
              <w:gridCol w:w="791"/>
              <w:gridCol w:w="795"/>
              <w:gridCol w:w="791"/>
              <w:gridCol w:w="791"/>
              <w:gridCol w:w="792"/>
              <w:gridCol w:w="79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Жабылу күні</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90"/>
              <w:gridCol w:w="798"/>
              <w:gridCol w:w="790"/>
              <w:gridCol w:w="790"/>
              <w:gridCol w:w="798"/>
              <w:gridCol w:w="791"/>
              <w:gridCol w:w="791"/>
              <w:gridCol w:w="791"/>
              <w:gridCol w:w="79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35" w:hRule="atLeast"/>
        </w:trPr>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8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9"/>
            </w:tblGrid>
            <w:tr>
              <w:trPr>
                <w:trHeight w:val="30" w:hRule="atLeast"/>
              </w:trPr>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______________/      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bookmarkStart w:name="z131" w:id="74"/>
    <w:p>
      <w:pPr>
        <w:spacing w:after="0"/>
        <w:ind w:left="0"/>
        <w:jc w:val="both"/>
      </w:pPr>
      <w:r>
        <w:rPr>
          <w:rFonts w:ascii="Times New Roman"/>
          <w:b w:val="false"/>
          <w:i w:val="false"/>
          <w:color w:val="000000"/>
          <w:sz w:val="28"/>
        </w:rPr>
        <w:t>
9-нысан</w:t>
      </w:r>
    </w:p>
    <w:bookmarkEnd w:id="74"/>
    <w:bookmarkStart w:name="z132" w:id="75"/>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қазақстандық депозитарлық тілхаттардың шығарылымын</w:t>
      </w:r>
      <w:r>
        <w:br/>
      </w:r>
      <w:r>
        <w:rPr>
          <w:rFonts w:ascii="Times New Roman"/>
          <w:b w:val="false"/>
          <w:i w:val="false"/>
          <w:color w:val="000000"/>
          <w:sz w:val="28"/>
        </w:rPr>
        <w:t>
есептеуге бұйрық</w:t>
      </w:r>
    </w:p>
    <w:bookmarkEnd w:id="75"/>
    <w:p>
      <w:pPr>
        <w:spacing w:after="0"/>
        <w:ind w:left="0"/>
        <w:jc w:val="both"/>
      </w:pPr>
      <w:r>
        <w:rPr>
          <w:rFonts w:ascii="Times New Roman"/>
          <w:b w:val="false"/>
          <w:i w:val="false"/>
          <w:color w:val="000000"/>
          <w:sz w:val="28"/>
        </w:rPr>
        <w:t>Күні ________________________ Шығыс нөмірі___________________________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 анықтамаға</w:t>
      </w:r>
      <w:r>
        <w:br/>
      </w:r>
      <w:r>
        <w:rPr>
          <w:rFonts w:ascii="Times New Roman"/>
          <w:b w:val="false"/>
          <w:i w:val="false"/>
          <w:color w:val="000000"/>
          <w:sz w:val="28"/>
        </w:rPr>
        <w:t>
немесе куәлікке сәйкес қазақстандық депозитарлық тілхаттар</w:t>
      </w:r>
      <w:r>
        <w:br/>
      </w:r>
      <w:r>
        <w:rPr>
          <w:rFonts w:ascii="Times New Roman"/>
          <w:b w:val="false"/>
          <w:i w:val="false"/>
          <w:color w:val="000000"/>
          <w:sz w:val="28"/>
        </w:rPr>
        <w:t xml:space="preserve">
эмитентінің толық атауы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1"/>
        <w:gridCol w:w="6739"/>
      </w:tblGrid>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2"/>
              <w:gridCol w:w="668"/>
              <w:gridCol w:w="662"/>
              <w:gridCol w:w="662"/>
              <w:gridCol w:w="669"/>
              <w:gridCol w:w="662"/>
              <w:gridCol w:w="662"/>
              <w:gridCol w:w="662"/>
              <w:gridCol w:w="662"/>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шотының нөмірі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1333"/>
              <w:gridCol w:w="1333"/>
              <w:gridCol w:w="1333"/>
              <w:gridCol w:w="1333"/>
              <w:gridCol w:w="13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депозитарлық тілхаттар шығарылымының, базалық </w:t>
            </w:r>
            <w:r>
              <w:br/>
            </w:r>
            <w:r>
              <w:rPr>
                <w:rFonts w:ascii="Times New Roman"/>
                <w:b w:val="false"/>
                <w:i w:val="false"/>
                <w:color w:val="000000"/>
                <w:sz w:val="20"/>
              </w:rPr>
              <w:t>
активтің деректемелері және мәміле өлшемдері</w:t>
            </w:r>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активтің сәйкестендіргіші</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3"/>
              <w:gridCol w:w="553"/>
              <w:gridCol w:w="553"/>
              <w:gridCol w:w="553"/>
              <w:gridCol w:w="553"/>
              <w:gridCol w:w="553"/>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активтің эмитенті</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3"/>
              <w:gridCol w:w="553"/>
              <w:gridCol w:w="553"/>
              <w:gridCol w:w="553"/>
              <w:gridCol w:w="553"/>
              <w:gridCol w:w="553"/>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 тілхаттардың ұлттық сәйкестендіру нөмірі</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Қазақстандық депозитарлық тілхаттардың саны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3"/>
              <w:gridCol w:w="553"/>
              <w:gridCol w:w="553"/>
              <w:gridCol w:w="553"/>
              <w:gridCol w:w="553"/>
              <w:gridCol w:w="553"/>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қазақстандық депозитарлық тілхаттың бағасы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3"/>
              <w:gridCol w:w="553"/>
              <w:gridCol w:w="553"/>
              <w:gridCol w:w="553"/>
              <w:gridCol w:w="553"/>
              <w:gridCol w:w="553"/>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 тілхаттар шығарылымының валютасы</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3"/>
              <w:gridCol w:w="553"/>
              <w:gridCol w:w="553"/>
              <w:gridCol w:w="553"/>
              <w:gridCol w:w="553"/>
              <w:gridCol w:w="553"/>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(цифрмен және жазумен)</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2"/>
              <w:gridCol w:w="553"/>
              <w:gridCol w:w="553"/>
              <w:gridCol w:w="553"/>
              <w:gridCol w:w="553"/>
              <w:gridCol w:w="553"/>
              <w:gridCol w:w="553"/>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2"/>
            </w:tblGrid>
            <w:tr>
              <w:trPr>
                <w:trHeight w:val="30" w:hRule="atLeast"/>
              </w:trPr>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  ________________________________________________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bookmarkStart w:name="z133" w:id="76"/>
    <w:p>
      <w:pPr>
        <w:spacing w:after="0"/>
        <w:ind w:left="0"/>
        <w:jc w:val="both"/>
      </w:pPr>
      <w:r>
        <w:rPr>
          <w:rFonts w:ascii="Times New Roman"/>
          <w:b w:val="false"/>
          <w:i w:val="false"/>
          <w:color w:val="000000"/>
          <w:sz w:val="28"/>
        </w:rPr>
        <w:t>
10-нысан</w:t>
      </w:r>
    </w:p>
    <w:bookmarkEnd w:id="76"/>
    <w:bookmarkStart w:name="z134" w:id="77"/>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базалық активке қазақстандық депозитарлық тілхаттарды</w:t>
      </w:r>
      <w:r>
        <w:br/>
      </w:r>
      <w:r>
        <w:rPr>
          <w:rFonts w:ascii="Times New Roman"/>
          <w:b w:val="false"/>
          <w:i w:val="false"/>
          <w:color w:val="000000"/>
          <w:sz w:val="28"/>
        </w:rPr>
        <w:t>
айырбастауды тіркеуге бұйрық</w:t>
      </w:r>
    </w:p>
    <w:bookmarkEnd w:id="77"/>
    <w:p>
      <w:pPr>
        <w:spacing w:after="0"/>
        <w:ind w:left="0"/>
        <w:jc w:val="both"/>
      </w:pPr>
      <w:r>
        <w:rPr>
          <w:rFonts w:ascii="Times New Roman"/>
          <w:b w:val="false"/>
          <w:i w:val="false"/>
          <w:color w:val="000000"/>
          <w:sz w:val="28"/>
        </w:rPr>
        <w:t>Күні _____________________        Шығыс нөмірі _____________________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w:t>
      </w:r>
      <w:r>
        <w:br/>
      </w:r>
      <w:r>
        <w:rPr>
          <w:rFonts w:ascii="Times New Roman"/>
          <w:b w:val="false"/>
          <w:i w:val="false"/>
          <w:color w:val="000000"/>
          <w:sz w:val="28"/>
        </w:rPr>
        <w:t>
анықтамаға немесе куәлікке сәйкес</w:t>
      </w:r>
    </w:p>
    <w:p>
      <w:pPr>
        <w:spacing w:after="0"/>
        <w:ind w:left="0"/>
        <w:jc w:val="both"/>
      </w:pPr>
      <w:r>
        <w:rPr>
          <w:rFonts w:ascii="Times New Roman"/>
          <w:b w:val="false"/>
          <w:i w:val="false"/>
          <w:color w:val="000000"/>
          <w:sz w:val="28"/>
        </w:rPr>
        <w:t>Клиенттің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7"/>
        <w:gridCol w:w="6823"/>
      </w:tblGrid>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70"/>
              <w:gridCol w:w="675"/>
              <w:gridCol w:w="671"/>
              <w:gridCol w:w="671"/>
              <w:gridCol w:w="676"/>
              <w:gridCol w:w="671"/>
              <w:gridCol w:w="671"/>
              <w:gridCol w:w="671"/>
              <w:gridCol w:w="671"/>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 тілхаттар шығарылымының, базалық</w:t>
            </w:r>
            <w:r>
              <w:br/>
            </w:r>
            <w:r>
              <w:rPr>
                <w:rFonts w:ascii="Times New Roman"/>
                <w:b w:val="false"/>
                <w:i w:val="false"/>
                <w:color w:val="000000"/>
                <w:sz w:val="20"/>
              </w:rPr>
              <w:t>
активтің деректемелері және мәміле өлшемдері</w:t>
            </w:r>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w:t>
            </w:r>
            <w:r>
              <w:br/>
            </w:r>
            <w:r>
              <w:rPr>
                <w:rFonts w:ascii="Times New Roman"/>
                <w:b w:val="false"/>
                <w:i w:val="false"/>
                <w:color w:val="000000"/>
                <w:sz w:val="20"/>
              </w:rPr>
              <w:t>
тілхаттарды жөнелтуші</w:t>
            </w:r>
            <w:r>
              <w:br/>
            </w:r>
            <w:r>
              <w:rPr>
                <w:rFonts w:ascii="Times New Roman"/>
                <w:b w:val="false"/>
                <w:i w:val="false"/>
                <w:color w:val="000000"/>
                <w:sz w:val="20"/>
              </w:rPr>
              <w:t>
шотының нөмірі</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2"/>
              <w:gridCol w:w="672"/>
              <w:gridCol w:w="672"/>
              <w:gridCol w:w="672"/>
              <w:gridCol w:w="672"/>
              <w:gridCol w:w="672"/>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базалық</w:t>
            </w:r>
            <w:r>
              <w:br/>
            </w:r>
            <w:r>
              <w:rPr>
                <w:rFonts w:ascii="Times New Roman"/>
                <w:b w:val="false"/>
                <w:i w:val="false"/>
                <w:color w:val="000000"/>
                <w:sz w:val="20"/>
              </w:rPr>
              <w:t>
активінің атауы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w:t>
            </w:r>
            <w:r>
              <w:br/>
            </w:r>
            <w:r>
              <w:rPr>
                <w:rFonts w:ascii="Times New Roman"/>
                <w:b w:val="false"/>
                <w:i w:val="false"/>
                <w:color w:val="000000"/>
                <w:sz w:val="20"/>
              </w:rPr>
              <w:t>
___________________________________</w:t>
            </w:r>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активтің</w:t>
            </w:r>
            <w:r>
              <w:br/>
            </w:r>
            <w:r>
              <w:rPr>
                <w:rFonts w:ascii="Times New Roman"/>
                <w:b w:val="false"/>
                <w:i w:val="false"/>
                <w:color w:val="000000"/>
                <w:sz w:val="20"/>
              </w:rPr>
              <w:t>
сәйкестендіргіші</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60"/>
              <w:gridCol w:w="560"/>
              <w:gridCol w:w="560"/>
              <w:gridCol w:w="560"/>
              <w:gridCol w:w="560"/>
              <w:gridCol w:w="560"/>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w:t>
            </w:r>
            <w:r>
              <w:br/>
            </w:r>
            <w:r>
              <w:rPr>
                <w:rFonts w:ascii="Times New Roman"/>
                <w:b w:val="false"/>
                <w:i w:val="false"/>
                <w:color w:val="000000"/>
                <w:sz w:val="20"/>
              </w:rPr>
              <w:t>
тілхаттар эмитентінің атауы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w:t>
            </w:r>
            <w:r>
              <w:br/>
            </w:r>
            <w:r>
              <w:rPr>
                <w:rFonts w:ascii="Times New Roman"/>
                <w:b w:val="false"/>
                <w:i w:val="false"/>
                <w:color w:val="000000"/>
                <w:sz w:val="20"/>
              </w:rPr>
              <w:t>
_____________________________________</w:t>
            </w:r>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w:t>
            </w:r>
            <w:r>
              <w:br/>
            </w:r>
            <w:r>
              <w:rPr>
                <w:rFonts w:ascii="Times New Roman"/>
                <w:b w:val="false"/>
                <w:i w:val="false"/>
                <w:color w:val="000000"/>
                <w:sz w:val="20"/>
              </w:rPr>
              <w:t>
тілхаттар эмитент шотының нөмірі</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2"/>
              <w:gridCol w:w="672"/>
              <w:gridCol w:w="672"/>
              <w:gridCol w:w="672"/>
              <w:gridCol w:w="672"/>
              <w:gridCol w:w="672"/>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w:t>
            </w:r>
            <w:r>
              <w:br/>
            </w:r>
            <w:r>
              <w:rPr>
                <w:rFonts w:ascii="Times New Roman"/>
                <w:b w:val="false"/>
                <w:i w:val="false"/>
                <w:color w:val="000000"/>
                <w:sz w:val="20"/>
              </w:rPr>
              <w:t>
тілхаттардың ұлттық</w:t>
            </w:r>
            <w:r>
              <w:br/>
            </w:r>
            <w:r>
              <w:rPr>
                <w:rFonts w:ascii="Times New Roman"/>
                <w:b w:val="false"/>
                <w:i w:val="false"/>
                <w:color w:val="000000"/>
                <w:sz w:val="20"/>
              </w:rPr>
              <w:t>
сәйкестендіру нөмірі</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559"/>
              <w:gridCol w:w="559"/>
              <w:gridCol w:w="560"/>
              <w:gridCol w:w="560"/>
              <w:gridCol w:w="560"/>
              <w:gridCol w:w="560"/>
              <w:gridCol w:w="560"/>
              <w:gridCol w:w="560"/>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w:t>
            </w:r>
            <w:r>
              <w:br/>
            </w:r>
            <w:r>
              <w:rPr>
                <w:rFonts w:ascii="Times New Roman"/>
                <w:b w:val="false"/>
                <w:i w:val="false"/>
                <w:color w:val="000000"/>
                <w:sz w:val="20"/>
              </w:rPr>
              <w:t>
тілхаттардың саны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447"/>
              <w:gridCol w:w="447"/>
              <w:gridCol w:w="448"/>
              <w:gridCol w:w="448"/>
              <w:gridCol w:w="448"/>
              <w:gridCol w:w="448"/>
              <w:gridCol w:w="448"/>
              <w:gridCol w:w="448"/>
              <w:gridCol w:w="448"/>
              <w:gridCol w:w="448"/>
              <w:gridCol w:w="448"/>
              <w:gridCol w:w="448"/>
              <w:gridCol w:w="448"/>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қазақстандық</w:t>
            </w:r>
            <w:r>
              <w:br/>
            </w:r>
            <w:r>
              <w:rPr>
                <w:rFonts w:ascii="Times New Roman"/>
                <w:b w:val="false"/>
                <w:i w:val="false"/>
                <w:color w:val="000000"/>
                <w:sz w:val="20"/>
              </w:rPr>
              <w:t>
депозитарлық тілхаттың</w:t>
            </w:r>
            <w:r>
              <w:br/>
            </w:r>
            <w:r>
              <w:rPr>
                <w:rFonts w:ascii="Times New Roman"/>
                <w:b w:val="false"/>
                <w:i w:val="false"/>
                <w:color w:val="000000"/>
                <w:sz w:val="20"/>
              </w:rPr>
              <w:t xml:space="preserve">
бағасы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447"/>
              <w:gridCol w:w="447"/>
              <w:gridCol w:w="448"/>
              <w:gridCol w:w="448"/>
              <w:gridCol w:w="448"/>
              <w:gridCol w:w="448"/>
              <w:gridCol w:w="448"/>
              <w:gridCol w:w="448"/>
              <w:gridCol w:w="448"/>
              <w:gridCol w:w="448"/>
              <w:gridCol w:w="448"/>
              <w:gridCol w:w="448"/>
              <w:gridCol w:w="448"/>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валютасы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7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сомасы(цифрмен</w:t>
            </w:r>
            <w:r>
              <w:br/>
            </w:r>
            <w:r>
              <w:rPr>
                <w:rFonts w:ascii="Times New Roman"/>
                <w:b w:val="false"/>
                <w:i w:val="false"/>
                <w:color w:val="000000"/>
                <w:sz w:val="20"/>
              </w:rPr>
              <w:t>
және жазумен)</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7"/>
              <w:gridCol w:w="447"/>
              <w:gridCol w:w="447"/>
              <w:gridCol w:w="448"/>
              <w:gridCol w:w="448"/>
              <w:gridCol w:w="448"/>
              <w:gridCol w:w="448"/>
              <w:gridCol w:w="448"/>
              <w:gridCol w:w="448"/>
              <w:gridCol w:w="448"/>
              <w:gridCol w:w="448"/>
              <w:gridCol w:w="448"/>
              <w:gridCol w:w="448"/>
              <w:gridCol w:w="448"/>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6"/>
            </w:tblGrid>
            <w:tr>
              <w:trPr>
                <w:trHeight w:val="30" w:hRule="atLeast"/>
              </w:trPr>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   _____________________________________________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bookmarkStart w:name="z135" w:id="78"/>
    <w:p>
      <w:pPr>
        <w:spacing w:after="0"/>
        <w:ind w:left="0"/>
        <w:jc w:val="both"/>
      </w:pPr>
      <w:r>
        <w:rPr>
          <w:rFonts w:ascii="Times New Roman"/>
          <w:b w:val="false"/>
          <w:i w:val="false"/>
          <w:color w:val="000000"/>
          <w:sz w:val="28"/>
        </w:rPr>
        <w:t>
11-нысан</w:t>
      </w:r>
    </w:p>
    <w:bookmarkEnd w:id="78"/>
    <w:bookmarkStart w:name="z136" w:id="79"/>
    <w:p>
      <w:pPr>
        <w:spacing w:after="0"/>
        <w:ind w:left="0"/>
        <w:jc w:val="both"/>
      </w:pPr>
      <w:r>
        <w:rPr>
          <w:rFonts w:ascii="Times New Roman"/>
          <w:b w:val="false"/>
          <w:i w:val="false"/>
          <w:color w:val="000000"/>
          <w:sz w:val="28"/>
        </w:rPr>
        <w:t xml:space="preserve">
Бағалы қағаздарды ұстаушыларының тізімін және тіркелген </w:t>
      </w:r>
      <w:r>
        <w:br/>
      </w:r>
      <w:r>
        <w:rPr>
          <w:rFonts w:ascii="Times New Roman"/>
          <w:b w:val="false"/>
          <w:i w:val="false"/>
          <w:color w:val="000000"/>
          <w:sz w:val="28"/>
        </w:rPr>
        <w:t xml:space="preserve">
мәмілелер туралы есепті беруге бұйрық </w:t>
      </w:r>
    </w:p>
    <w:bookmarkEnd w:id="79"/>
    <w:p>
      <w:pPr>
        <w:spacing w:after="0"/>
        <w:ind w:left="0"/>
        <w:jc w:val="both"/>
      </w:pPr>
      <w:r>
        <w:rPr>
          <w:rFonts w:ascii="Times New Roman"/>
          <w:b w:val="false"/>
          <w:i w:val="false"/>
          <w:color w:val="000000"/>
          <w:sz w:val="28"/>
        </w:rPr>
        <w:t>Күні _________________            Шығыс нөмірі _____________________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w:t>
      </w:r>
      <w:r>
        <w:br/>
      </w:r>
      <w:r>
        <w:rPr>
          <w:rFonts w:ascii="Times New Roman"/>
          <w:b w:val="false"/>
          <w:i w:val="false"/>
          <w:color w:val="000000"/>
          <w:sz w:val="28"/>
        </w:rPr>
        <w:t>
анықтамаға немесе куәлікке сәйкес клиенттің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67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құжаттың түрі (қажеттісі белгіленсін)</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Бағалы қағаздарды</w:t>
            </w:r>
            <w:r>
              <w:br/>
            </w:r>
            <w:r>
              <w:rPr>
                <w:rFonts w:ascii="Times New Roman"/>
                <w:b w:val="false"/>
                <w:i w:val="false"/>
                <w:color w:val="000000"/>
                <w:sz w:val="20"/>
              </w:rPr>
              <w:t>
ұстаушылардың тізімі</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Тіркелген мәмілелер тулар есеп</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құжаттың қосымша ақпараты</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сәйкестендіру нөмірі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552"/>
              <w:gridCol w:w="553"/>
              <w:gridCol w:w="553"/>
              <w:gridCol w:w="553"/>
              <w:gridCol w:w="553"/>
              <w:gridCol w:w="553"/>
              <w:gridCol w:w="553"/>
              <w:gridCol w:w="553"/>
              <w:gridCol w:w="553"/>
              <w:gridCol w:w="553"/>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05"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gridCol w:w="633"/>
              <w:gridCol w:w="633"/>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(бағалы қағаздар ұстаушылардың тізімі жасалатын күн)</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4"/>
              <w:gridCol w:w="678"/>
              <w:gridCol w:w="674"/>
              <w:gridCol w:w="674"/>
              <w:gridCol w:w="678"/>
              <w:gridCol w:w="674"/>
              <w:gridCol w:w="675"/>
              <w:gridCol w:w="675"/>
              <w:gridCol w:w="558"/>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(тіркелген мәмілелер туралы есеп кезеңінің басталуы)</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3"/>
              <w:gridCol w:w="673"/>
              <w:gridCol w:w="673"/>
              <w:gridCol w:w="673"/>
              <w:gridCol w:w="673"/>
              <w:gridCol w:w="673"/>
              <w:gridCol w:w="673"/>
              <w:gridCol w:w="673"/>
              <w:gridCol w:w="577"/>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(тіркелген мәмілелер туралы есеп кезеңінің аяқталуы)</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ұстаушыларының тізімі үшін</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мәмілелер туралы есеп үшін</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r>
      <w:tr>
        <w:trPr>
          <w:trHeight w:val="3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tblGrid>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________________/   ____________________________________________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bookmarkStart w:name="z137" w:id="80"/>
    <w:p>
      <w:pPr>
        <w:spacing w:after="0"/>
        <w:ind w:left="0"/>
        <w:jc w:val="both"/>
      </w:pPr>
      <w:r>
        <w:rPr>
          <w:rFonts w:ascii="Times New Roman"/>
          <w:b w:val="false"/>
          <w:i w:val="false"/>
          <w:color w:val="000000"/>
          <w:sz w:val="28"/>
        </w:rPr>
        <w:t>
12-нысан</w:t>
      </w:r>
    </w:p>
    <w:bookmarkEnd w:id="80"/>
    <w:bookmarkStart w:name="z138" w:id="81"/>
    <w:p>
      <w:pPr>
        <w:spacing w:after="0"/>
        <w:ind w:left="0"/>
        <w:jc w:val="both"/>
      </w:pPr>
      <w:r>
        <w:rPr>
          <w:rFonts w:ascii="Times New Roman"/>
          <w:b w:val="false"/>
          <w:i w:val="false"/>
          <w:color w:val="000000"/>
          <w:sz w:val="28"/>
        </w:rPr>
        <w:t>
Бағалы қағаздарды сатып алуға/сатуға</w:t>
      </w:r>
      <w:r>
        <w:br/>
      </w:r>
      <w:r>
        <w:rPr>
          <w:rFonts w:ascii="Times New Roman"/>
          <w:b w:val="false"/>
          <w:i w:val="false"/>
          <w:color w:val="000000"/>
          <w:sz w:val="28"/>
        </w:rPr>
        <w:t>
клиенттік тапсырыс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622"/>
        <w:gridCol w:w="1419"/>
        <w:gridCol w:w="2313"/>
        <w:gridCol w:w="457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Клиенттік</w:t>
            </w:r>
            <w:r>
              <w:br/>
            </w:r>
            <w:r>
              <w:rPr>
                <w:rFonts w:ascii="Times New Roman"/>
                <w:b w:val="false"/>
                <w:i w:val="false"/>
                <w:color w:val="000000"/>
                <w:sz w:val="20"/>
              </w:rPr>
              <w:t>
тапсырысты</w:t>
            </w:r>
            <w:r>
              <w:br/>
            </w:r>
            <w:r>
              <w:rPr>
                <w:rFonts w:ascii="Times New Roman"/>
                <w:b w:val="false"/>
                <w:i w:val="false"/>
                <w:color w:val="000000"/>
                <w:sz w:val="20"/>
              </w:rPr>
              <w:t>
қабылдау</w:t>
            </w:r>
            <w:r>
              <w:br/>
            </w: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Клиенттік</w:t>
            </w:r>
            <w:r>
              <w:br/>
            </w:r>
            <w:r>
              <w:rPr>
                <w:rFonts w:ascii="Times New Roman"/>
                <w:b w:val="false"/>
                <w:i w:val="false"/>
                <w:color w:val="000000"/>
                <w:sz w:val="20"/>
              </w:rPr>
              <w:t>
тапсырысты</w:t>
            </w:r>
            <w:r>
              <w:br/>
            </w:r>
            <w:r>
              <w:rPr>
                <w:rFonts w:ascii="Times New Roman"/>
                <w:b w:val="false"/>
                <w:i w:val="false"/>
                <w:color w:val="000000"/>
                <w:sz w:val="20"/>
              </w:rPr>
              <w:t>
қабылдау</w:t>
            </w:r>
            <w:r>
              <w:br/>
            </w:r>
            <w:r>
              <w:rPr>
                <w:rFonts w:ascii="Times New Roman"/>
                <w:b w:val="false"/>
                <w:i w:val="false"/>
                <w:color w:val="000000"/>
                <w:sz w:val="20"/>
              </w:rPr>
              <w:t>
уақыты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 туралы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 немесе</w:t>
            </w:r>
            <w:r>
              <w:br/>
            </w:r>
            <w:r>
              <w:rPr>
                <w:rFonts w:ascii="Times New Roman"/>
                <w:b w:val="false"/>
                <w:i w:val="false"/>
                <w:color w:val="000000"/>
                <w:sz w:val="20"/>
              </w:rPr>
              <w:t>
тегі, аты, бар болса -</w:t>
            </w:r>
            <w:r>
              <w:br/>
            </w:r>
            <w:r>
              <w:rPr>
                <w:rFonts w:ascii="Times New Roman"/>
                <w:b w:val="false"/>
                <w:i w:val="false"/>
                <w:color w:val="000000"/>
                <w:sz w:val="20"/>
              </w:rPr>
              <w:t>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093"/>
              <w:gridCol w:w="1093"/>
              <w:gridCol w:w="1093"/>
              <w:gridCol w:w="1093"/>
              <w:gridCol w:w="1093"/>
              <w:gridCol w:w="1093"/>
              <w:gridCol w:w="1093"/>
              <w:gridCol w:w="8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w:t>
            </w:r>
            <w:r>
              <w:br/>
            </w:r>
            <w:r>
              <w:rPr>
                <w:rFonts w:ascii="Times New Roman"/>
                <w:b w:val="false"/>
                <w:i w:val="false"/>
                <w:color w:val="000000"/>
                <w:sz w:val="20"/>
              </w:rPr>
              <w:t>
мемлекеттік тіркеу</w:t>
            </w:r>
            <w:r>
              <w:br/>
            </w:r>
            <w:r>
              <w:rPr>
                <w:rFonts w:ascii="Times New Roman"/>
                <w:b w:val="false"/>
                <w:i w:val="false"/>
                <w:color w:val="000000"/>
                <w:sz w:val="20"/>
              </w:rPr>
              <w:t>
(қайта тіркеу) туралы</w:t>
            </w:r>
            <w:r>
              <w:br/>
            </w:r>
            <w:r>
              <w:rPr>
                <w:rFonts w:ascii="Times New Roman"/>
                <w:b w:val="false"/>
                <w:i w:val="false"/>
                <w:color w:val="000000"/>
                <w:sz w:val="20"/>
              </w:rPr>
              <w:t>
анықтама немесе</w:t>
            </w:r>
            <w:r>
              <w:br/>
            </w:r>
            <w:r>
              <w:rPr>
                <w:rFonts w:ascii="Times New Roman"/>
                <w:b w:val="false"/>
                <w:i w:val="false"/>
                <w:color w:val="000000"/>
                <w:sz w:val="20"/>
              </w:rPr>
              <w:t>
куәлік/куәландыратын 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Кім берді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w:t>
            </w:r>
            <w:r>
              <w:br/>
            </w:r>
            <w:r>
              <w:rPr>
                <w:rFonts w:ascii="Times New Roman"/>
                <w:b w:val="false"/>
                <w:i w:val="false"/>
                <w:color w:val="000000"/>
                <w:sz w:val="20"/>
              </w:rPr>
              <w:t>
эмитентінің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w:t>
            </w:r>
            <w:r>
              <w:br/>
            </w:r>
            <w:r>
              <w:rPr>
                <w:rFonts w:ascii="Times New Roman"/>
                <w:b w:val="false"/>
                <w:i w:val="false"/>
                <w:color w:val="000000"/>
                <w:sz w:val="20"/>
              </w:rPr>
              <w:t>
нөмірі (ҰСН):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Тапсырыстың қолданыс мерзімі және орындау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507"/>
        <w:gridCol w:w="1729"/>
        <w:gridCol w:w="1730"/>
        <w:gridCol w:w="1730"/>
        <w:gridCol w:w="1770"/>
        <w:gridCol w:w="1591"/>
        <w:gridCol w:w="1731"/>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түрі (қажеттісі белгіленсін)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таза бағасы (теңге)</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бәсекелестік емес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Лимитті бәсекелестік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Номиналды ұстаушыға мәміле жасалғаны</w:t>
      </w:r>
      <w:r>
        <w:br/>
      </w:r>
      <w:r>
        <w:rPr>
          <w:rFonts w:ascii="Times New Roman"/>
          <w:b w:val="false"/>
          <w:i w:val="false"/>
          <w:color w:val="000000"/>
          <w:sz w:val="28"/>
        </w:rPr>
        <w:t>
туралы ұсыныстар бар болу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Мәміле мақсаты:                      ________________________________</w:t>
      </w:r>
      <w:r>
        <w:br/>
      </w:r>
      <w:r>
        <w:rPr>
          <w:rFonts w:ascii="Times New Roman"/>
          <w:b w:val="false"/>
          <w:i w:val="false"/>
          <w:color w:val="000000"/>
          <w:sz w:val="28"/>
        </w:rPr>
        <w:t>
Қосымша мәліметтер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Қолы _______________/    ____________________________________________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bookmarkStart w:name="z139" w:id="82"/>
    <w:p>
      <w:pPr>
        <w:spacing w:after="0"/>
        <w:ind w:left="0"/>
        <w:jc w:val="both"/>
      </w:pPr>
      <w:r>
        <w:rPr>
          <w:rFonts w:ascii="Times New Roman"/>
          <w:b w:val="false"/>
          <w:i w:val="false"/>
          <w:color w:val="000000"/>
          <w:sz w:val="28"/>
        </w:rPr>
        <w:t>
13-нысан</w:t>
      </w:r>
    </w:p>
    <w:bookmarkEnd w:id="82"/>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бағалы қағаздарды аударым жасауды тіркеуге бұйрық</w:t>
      </w:r>
    </w:p>
    <w:p>
      <w:pPr>
        <w:spacing w:after="0"/>
        <w:ind w:left="0"/>
        <w:jc w:val="both"/>
      </w:pPr>
      <w:r>
        <w:rPr>
          <w:rFonts w:ascii="Times New Roman"/>
          <w:b w:val="false"/>
          <w:i w:val="false"/>
          <w:color w:val="000000"/>
          <w:sz w:val="28"/>
        </w:rPr>
        <w:t>Күні _____________________ Шығыс нөмірі _____________________________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w:t>
      </w:r>
      <w:r>
        <w:br/>
      </w:r>
      <w:r>
        <w:rPr>
          <w:rFonts w:ascii="Times New Roman"/>
          <w:b w:val="false"/>
          <w:i w:val="false"/>
          <w:color w:val="000000"/>
          <w:sz w:val="28"/>
        </w:rPr>
        <w:t>
анықтамаға немесе куәлікке сәйкес депоненттің толық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3"/>
        <w:gridCol w:w="6737"/>
      </w:tblGrid>
      <w:tr>
        <w:trPr>
          <w:trHeight w:val="30" w:hRule="atLeast"/>
        </w:trPr>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3"/>
              <w:gridCol w:w="663"/>
              <w:gridCol w:w="663"/>
              <w:gridCol w:w="663"/>
              <w:gridCol w:w="663"/>
              <w:gridCol w:w="663"/>
              <w:gridCol w:w="663"/>
              <w:gridCol w:w="663"/>
              <w:gridCol w:w="663"/>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Аударым түрі </w:t>
      </w:r>
      <w:r>
        <w:br/>
      </w:r>
      <w:r>
        <w:rPr>
          <w:rFonts w:ascii="Times New Roman"/>
          <w:b w:val="false"/>
          <w:i w:val="false"/>
          <w:color w:val="000000"/>
          <w:sz w:val="28"/>
        </w:rPr>
        <w:t>
(қажеттісі белгіленсін)</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347"/>
        <w:gridCol w:w="2250"/>
        <w:gridCol w:w="2250"/>
        <w:gridCol w:w="2250"/>
        <w:gridCol w:w="2250"/>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 есептеу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 тілхаттардың базалық активі»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«Америкалық депо зитарлық тілхат тардың/ауқымды депозитарлық тілхаттардың базалық активі» бөлімі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активті есептен шығару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депозитарлық тілхаттардың базалық активі» бөлімі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«Америкалық депо зитарлық тілхат тардың/ауқымды депозитарлық тілхаттардың базалық активі» бөлімі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 (түзету іс-әрекеттері)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атауы </w:t>
            </w:r>
            <w:r>
              <w:br/>
            </w:r>
            <w:r>
              <w:rPr>
                <w:rFonts w:ascii="Times New Roman"/>
                <w:b w:val="false"/>
                <w:i w:val="false"/>
                <w:color w:val="000000"/>
                <w:sz w:val="20"/>
              </w:rPr>
              <w:t>
көрсетілсін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ұстаушының аусымы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түрі ("Номиналды ұстаушының ауысымы" опциясын таңдау барысында толтырылады)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барлық шығарылымдарын аударым жасау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 шығарылымын аударым жасау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Бөлімнен бір бағалы қағаз шығарылымын аударым жасау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(бөлімнің атауы көрсетілсін)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994"/>
        <w:gridCol w:w="6113"/>
      </w:tblGrid>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қатысушылары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Жөнелтушінің қосалқы шоты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600"/>
              <w:gridCol w:w="601"/>
              <w:gridCol w:w="601"/>
              <w:gridCol w:w="601"/>
              <w:gridCol w:w="601"/>
              <w:gridCol w:w="601"/>
              <w:gridCol w:w="601"/>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қосалқы шоты</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600"/>
              <w:gridCol w:w="601"/>
              <w:gridCol w:w="601"/>
              <w:gridCol w:w="601"/>
              <w:gridCol w:w="601"/>
              <w:gridCol w:w="601"/>
              <w:gridCol w:w="601"/>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деректемелері және мәміле параметрлері "Бағалы қағаздардың барлық шығарымдарын аудару" деген аударым түрін таңдау кезінде толтырылмайды</w:t>
            </w:r>
          </w:p>
        </w:tc>
      </w:tr>
      <w:tr>
        <w:trPr>
          <w:trHeight w:val="25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w:t>
            </w:r>
            <w:r>
              <w:br/>
            </w:r>
            <w:r>
              <w:rPr>
                <w:rFonts w:ascii="Times New Roman"/>
                <w:b w:val="false"/>
                <w:i w:val="false"/>
                <w:color w:val="000000"/>
                <w:sz w:val="20"/>
              </w:rPr>
              <w:t>
немесе</w:t>
            </w:r>
            <w:r>
              <w:br/>
            </w:r>
            <w:r>
              <w:rPr>
                <w:rFonts w:ascii="Times New Roman"/>
                <w:b w:val="false"/>
                <w:i w:val="false"/>
                <w:color w:val="000000"/>
                <w:sz w:val="20"/>
              </w:rPr>
              <w:t>
инвестициялық</w:t>
            </w:r>
            <w:r>
              <w:br/>
            </w:r>
            <w:r>
              <w:rPr>
                <w:rFonts w:ascii="Times New Roman"/>
                <w:b w:val="false"/>
                <w:i w:val="false"/>
                <w:color w:val="000000"/>
                <w:sz w:val="20"/>
              </w:rPr>
              <w:t>
пай қорының</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p>
        </w:tc>
      </w:tr>
      <w:tr>
        <w:trPr>
          <w:trHeight w:val="16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w:t>
            </w:r>
            <w:r>
              <w:br/>
            </w:r>
            <w:r>
              <w:rPr>
                <w:rFonts w:ascii="Times New Roman"/>
                <w:b w:val="false"/>
                <w:i w:val="false"/>
                <w:color w:val="000000"/>
                <w:sz w:val="20"/>
              </w:rPr>
              <w:t>
қағаздардың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w:t>
            </w:r>
          </w:p>
        </w:tc>
      </w:tr>
      <w:tr>
        <w:trPr>
          <w:trHeight w:val="34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w:t>
            </w:r>
            <w:r>
              <w:br/>
            </w:r>
            <w:r>
              <w:rPr>
                <w:rFonts w:ascii="Times New Roman"/>
                <w:b w:val="false"/>
                <w:i w:val="false"/>
                <w:color w:val="000000"/>
                <w:sz w:val="20"/>
              </w:rPr>
              <w:t>
қағаздардың</w:t>
            </w:r>
            <w:r>
              <w:br/>
            </w:r>
            <w:r>
              <w:rPr>
                <w:rFonts w:ascii="Times New Roman"/>
                <w:b w:val="false"/>
                <w:i w:val="false"/>
                <w:color w:val="000000"/>
                <w:sz w:val="20"/>
              </w:rPr>
              <w:t>
сәйкестендіргіші</w:t>
            </w:r>
            <w:r>
              <w:br/>
            </w:r>
            <w:r>
              <w:rPr>
                <w:rFonts w:ascii="Times New Roman"/>
                <w:b w:val="false"/>
                <w:i w:val="false"/>
                <w:color w:val="000000"/>
                <w:sz w:val="20"/>
              </w:rPr>
              <w:t>
(ҰСН, ISIN</w:t>
            </w:r>
            <w:r>
              <w:br/>
            </w:r>
            <w:r>
              <w:rPr>
                <w:rFonts w:ascii="Times New Roman"/>
                <w:b w:val="false"/>
                <w:i w:val="false"/>
                <w:color w:val="000000"/>
                <w:sz w:val="20"/>
              </w:rPr>
              <w:t>
немесе бағалы</w:t>
            </w:r>
            <w:r>
              <w:br/>
            </w:r>
            <w:r>
              <w:rPr>
                <w:rFonts w:ascii="Times New Roman"/>
                <w:b w:val="false"/>
                <w:i w:val="false"/>
                <w:color w:val="000000"/>
                <w:sz w:val="20"/>
              </w:rPr>
              <w:t>
қағаздардың</w:t>
            </w:r>
            <w:r>
              <w:br/>
            </w:r>
            <w:r>
              <w:rPr>
                <w:rFonts w:ascii="Times New Roman"/>
                <w:b w:val="false"/>
                <w:i w:val="false"/>
                <w:color w:val="000000"/>
                <w:sz w:val="20"/>
              </w:rPr>
              <w:t>
басқа</w:t>
            </w:r>
            <w:r>
              <w:br/>
            </w:r>
            <w:r>
              <w:rPr>
                <w:rFonts w:ascii="Times New Roman"/>
                <w:b w:val="false"/>
                <w:i w:val="false"/>
                <w:color w:val="000000"/>
                <w:sz w:val="20"/>
              </w:rPr>
              <w:t>
сәйкестендіргіші</w:t>
            </w:r>
            <w:r>
              <w:br/>
            </w:r>
            <w:r>
              <w:rPr>
                <w:rFonts w:ascii="Times New Roman"/>
                <w:b w:val="false"/>
                <w:i w:val="false"/>
                <w:color w:val="000000"/>
                <w:sz w:val="20"/>
              </w:rPr>
              <w:t xml:space="preserve">
көрсетіледі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692"/>
              <w:gridCol w:w="692"/>
              <w:gridCol w:w="692"/>
              <w:gridCol w:w="692"/>
              <w:gridCol w:w="692"/>
              <w:gridCol w:w="692"/>
              <w:gridCol w:w="692"/>
              <w:gridCol w:w="693"/>
              <w:gridCol w:w="693"/>
              <w:gridCol w:w="693"/>
              <w:gridCol w:w="69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4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w:t>
            </w:r>
            <w:r>
              <w:br/>
            </w:r>
            <w:r>
              <w:rPr>
                <w:rFonts w:ascii="Times New Roman"/>
                <w:b w:val="false"/>
                <w:i w:val="false"/>
                <w:color w:val="000000"/>
                <w:sz w:val="20"/>
              </w:rPr>
              <w:t>
қағаздардың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2"/>
              <w:gridCol w:w="562"/>
              <w:gridCol w:w="562"/>
              <w:gridCol w:w="562"/>
              <w:gridCol w:w="562"/>
              <w:gridCol w:w="562"/>
              <w:gridCol w:w="562"/>
              <w:gridCol w:w="563"/>
              <w:gridCol w:w="563"/>
              <w:gridCol w:w="563"/>
              <w:gridCol w:w="563"/>
              <w:gridCol w:w="563"/>
              <w:gridCol w:w="563"/>
              <w:gridCol w:w="563"/>
              <w:gridCol w:w="56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4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w:t>
            </w:r>
            <w:r>
              <w:br/>
            </w:r>
            <w:r>
              <w:rPr>
                <w:rFonts w:ascii="Times New Roman"/>
                <w:b w:val="false"/>
                <w:i w:val="false"/>
                <w:color w:val="000000"/>
                <w:sz w:val="20"/>
              </w:rPr>
              <w:t>
қағаздың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600"/>
              <w:gridCol w:w="600"/>
              <w:gridCol w:w="600"/>
              <w:gridCol w:w="600"/>
              <w:gridCol w:w="600"/>
              <w:gridCol w:w="600"/>
              <w:gridCol w:w="600"/>
              <w:gridCol w:w="600"/>
              <w:gridCol w:w="600"/>
              <w:gridCol w:w="600"/>
              <w:gridCol w:w="600"/>
              <w:gridCol w:w="600"/>
              <w:gridCol w:w="600"/>
              <w:gridCol w:w="600"/>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4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w:t>
            </w:r>
            <w:r>
              <w:br/>
            </w: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93"/>
              <w:gridCol w:w="8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4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w:t>
            </w:r>
            <w:r>
              <w:br/>
            </w:r>
            <w:r>
              <w:rPr>
                <w:rFonts w:ascii="Times New Roman"/>
                <w:b w:val="false"/>
                <w:i w:val="false"/>
                <w:color w:val="000000"/>
                <w:sz w:val="20"/>
              </w:rPr>
              <w:t>
(цифрмен және</w:t>
            </w:r>
            <w:r>
              <w:br/>
            </w:r>
            <w:r>
              <w:rPr>
                <w:rFonts w:ascii="Times New Roman"/>
                <w:b w:val="false"/>
                <w:i w:val="false"/>
                <w:color w:val="000000"/>
                <w:sz w:val="20"/>
              </w:rPr>
              <w:t>
жазумен)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2"/>
              <w:gridCol w:w="562"/>
              <w:gridCol w:w="562"/>
              <w:gridCol w:w="562"/>
              <w:gridCol w:w="562"/>
              <w:gridCol w:w="562"/>
              <w:gridCol w:w="562"/>
              <w:gridCol w:w="563"/>
              <w:gridCol w:w="563"/>
              <w:gridCol w:w="563"/>
              <w:gridCol w:w="563"/>
              <w:gridCol w:w="563"/>
              <w:gridCol w:w="563"/>
              <w:gridCol w:w="563"/>
              <w:gridCol w:w="563"/>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45"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0"/>
            </w:tblGrid>
            <w:tr>
              <w:trPr>
                <w:trHeight w:val="30"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________________/    ___________________________________________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bookmarkStart w:name="z140" w:id="83"/>
    <w:p>
      <w:pPr>
        <w:spacing w:after="0"/>
        <w:ind w:left="0"/>
        <w:jc w:val="both"/>
      </w:pPr>
      <w:r>
        <w:rPr>
          <w:rFonts w:ascii="Times New Roman"/>
          <w:b w:val="false"/>
          <w:i w:val="false"/>
          <w:color w:val="000000"/>
          <w:sz w:val="28"/>
        </w:rPr>
        <w:t>
14-нысан</w:t>
      </w:r>
    </w:p>
    <w:bookmarkEnd w:id="83"/>
    <w:bookmarkStart w:name="z141" w:id="84"/>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есептілік құжаттарды беруге бұйрық</w:t>
      </w:r>
    </w:p>
    <w:bookmarkEnd w:id="84"/>
    <w:p>
      <w:pPr>
        <w:spacing w:after="0"/>
        <w:ind w:left="0"/>
        <w:jc w:val="both"/>
      </w:pPr>
      <w:r>
        <w:rPr>
          <w:rFonts w:ascii="Times New Roman"/>
          <w:b w:val="false"/>
          <w:i w:val="false"/>
          <w:color w:val="000000"/>
          <w:sz w:val="28"/>
        </w:rPr>
        <w:t>Күні ___________________           Шығыс нөмірі _____________________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 анықтамаға</w:t>
      </w:r>
      <w:r>
        <w:br/>
      </w:r>
      <w:r>
        <w:rPr>
          <w:rFonts w:ascii="Times New Roman"/>
          <w:b w:val="false"/>
          <w:i w:val="false"/>
          <w:color w:val="000000"/>
          <w:sz w:val="28"/>
        </w:rPr>
        <w:t>
немесе куәлікке сәйкес клиенттің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8"/>
        <w:gridCol w:w="72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құжаттың түрі (қажеттісі белгіленсін)</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Жеке шоттан үзінді көшірме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Шот бойынша жүргізілген</w:t>
            </w:r>
            <w:r>
              <w:br/>
            </w:r>
            <w:r>
              <w:rPr>
                <w:rFonts w:ascii="Times New Roman"/>
                <w:b w:val="false"/>
                <w:i w:val="false"/>
                <w:color w:val="000000"/>
                <w:sz w:val="20"/>
              </w:rPr>
              <w:t>
операциялар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құжаттың қосымша ақпараты</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673"/>
              <w:gridCol w:w="673"/>
              <w:gridCol w:w="673"/>
              <w:gridCol w:w="673"/>
              <w:gridCol w:w="673"/>
              <w:gridCol w:w="673"/>
              <w:gridCol w:w="3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шоттан үзінді көшірмені және шот бойынша жүргізілген</w:t>
            </w:r>
            <w:r>
              <w:br/>
            </w:r>
            <w:r>
              <w:rPr>
                <w:rFonts w:ascii="Times New Roman"/>
                <w:b w:val="false"/>
                <w:i w:val="false"/>
                <w:color w:val="000000"/>
                <w:sz w:val="20"/>
              </w:rPr>
              <w:t>
операциялар туралы есепті алу үшін ғана толтырылады)</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w:t>
            </w:r>
            <w:r>
              <w:br/>
            </w:r>
            <w:r>
              <w:rPr>
                <w:rFonts w:ascii="Times New Roman"/>
                <w:b w:val="false"/>
                <w:i w:val="false"/>
                <w:color w:val="000000"/>
                <w:sz w:val="20"/>
              </w:rPr>
              <w:t>
сәйкестендіргіші (ұлттық</w:t>
            </w:r>
            <w:r>
              <w:br/>
            </w:r>
            <w:r>
              <w:rPr>
                <w:rFonts w:ascii="Times New Roman"/>
                <w:b w:val="false"/>
                <w:i w:val="false"/>
                <w:color w:val="000000"/>
                <w:sz w:val="20"/>
              </w:rPr>
              <w:t>
сәйкестендіру нөмір (ҰСН)</w:t>
            </w:r>
            <w:r>
              <w:br/>
            </w:r>
            <w:r>
              <w:rPr>
                <w:rFonts w:ascii="Times New Roman"/>
                <w:b w:val="false"/>
                <w:i w:val="false"/>
                <w:color w:val="000000"/>
                <w:sz w:val="20"/>
              </w:rPr>
              <w:t>
немесе халықаралық</w:t>
            </w:r>
            <w:r>
              <w:br/>
            </w:r>
            <w:r>
              <w:rPr>
                <w:rFonts w:ascii="Times New Roman"/>
                <w:b w:val="false"/>
                <w:i w:val="false"/>
                <w:color w:val="000000"/>
                <w:sz w:val="20"/>
              </w:rPr>
              <w:t>
сәйкестендіру нөмірі (ISIN)</w:t>
            </w:r>
            <w:r>
              <w:br/>
            </w:r>
            <w:r>
              <w:rPr>
                <w:rFonts w:ascii="Times New Roman"/>
                <w:b w:val="false"/>
                <w:i w:val="false"/>
                <w:color w:val="000000"/>
                <w:sz w:val="20"/>
              </w:rPr>
              <w:t>
немесе бағалы қағаздың басқа</w:t>
            </w:r>
            <w:r>
              <w:br/>
            </w:r>
            <w:r>
              <w:rPr>
                <w:rFonts w:ascii="Times New Roman"/>
                <w:b w:val="false"/>
                <w:i w:val="false"/>
                <w:color w:val="000000"/>
                <w:sz w:val="20"/>
              </w:rPr>
              <w:t>
сәйкестендіргіші көрсетіледі)</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453"/>
              <w:gridCol w:w="453"/>
              <w:gridCol w:w="453"/>
              <w:gridCol w:w="453"/>
              <w:gridCol w:w="453"/>
              <w:gridCol w:w="453"/>
              <w:gridCol w:w="453"/>
              <w:gridCol w:w="453"/>
              <w:gridCol w:w="453"/>
              <w:gridCol w:w="453"/>
              <w:gridCol w:w="453"/>
              <w:gridCol w:w="4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шоты бойынша жеке шоттан және бағалы қағаздардың белгілі</w:t>
            </w:r>
            <w:r>
              <w:br/>
            </w:r>
            <w:r>
              <w:rPr>
                <w:rFonts w:ascii="Times New Roman"/>
                <w:b w:val="false"/>
                <w:i w:val="false"/>
                <w:color w:val="000000"/>
                <w:sz w:val="20"/>
              </w:rPr>
              <w:t>
бір шығарылымынан үзінді көшірмені алу қажеттілігі болған кезде</w:t>
            </w:r>
            <w:r>
              <w:br/>
            </w:r>
            <w:r>
              <w:rPr>
                <w:rFonts w:ascii="Times New Roman"/>
                <w:b w:val="false"/>
                <w:i w:val="false"/>
                <w:color w:val="000000"/>
                <w:sz w:val="20"/>
              </w:rPr>
              <w:t>
толтырылады)</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gridCol w:w="633"/>
              <w:gridCol w:w="633"/>
              <w:gridCol w:w="633"/>
              <w:gridCol w:w="633"/>
              <w:gridCol w:w="373"/>
              <w:gridCol w:w="5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(үзінді көшірме жасалатын күн)</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gridCol w:w="693"/>
              <w:gridCol w:w="693"/>
              <w:gridCol w:w="693"/>
              <w:gridCol w:w="693"/>
              <w:gridCol w:w="693"/>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(есеп кезеңінің басталуы)</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gridCol w:w="693"/>
              <w:gridCol w:w="693"/>
              <w:gridCol w:w="693"/>
              <w:gridCol w:w="693"/>
              <w:gridCol w:w="693"/>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(есеп кезеңінің аяқталуы)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(тұрақты негізде есептілік құжаттарды алған кезде</w:t>
            </w:r>
            <w:r>
              <w:br/>
            </w:r>
            <w:r>
              <w:rPr>
                <w:rFonts w:ascii="Times New Roman"/>
                <w:b w:val="false"/>
                <w:i w:val="false"/>
                <w:color w:val="000000"/>
                <w:sz w:val="20"/>
              </w:rPr>
              <w:t>
толтырылады)</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шоттан үзінді көшірме үшін</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туралы есеп үшін</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tblGrid>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_______________/   _____________________________________________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bookmarkStart w:name="z142" w:id="85"/>
    <w:p>
      <w:pPr>
        <w:spacing w:after="0"/>
        <w:ind w:left="0"/>
        <w:jc w:val="both"/>
      </w:pPr>
      <w:r>
        <w:rPr>
          <w:rFonts w:ascii="Times New Roman"/>
          <w:b w:val="false"/>
          <w:i w:val="false"/>
          <w:color w:val="000000"/>
          <w:sz w:val="28"/>
        </w:rPr>
        <w:t>
15-нысан</w:t>
      </w:r>
    </w:p>
    <w:bookmarkEnd w:id="85"/>
    <w:bookmarkStart w:name="z143" w:id="86"/>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бұйрықтың орындалғаны/орындалмағаны туралы есеп</w:t>
      </w:r>
    </w:p>
    <w:bookmarkEnd w:id="86"/>
    <w:p>
      <w:pPr>
        <w:spacing w:after="0"/>
        <w:ind w:left="0"/>
        <w:jc w:val="both"/>
      </w:pPr>
      <w:r>
        <w:rPr>
          <w:rFonts w:ascii="Times New Roman"/>
          <w:b w:val="false"/>
          <w:i w:val="false"/>
          <w:color w:val="000000"/>
          <w:sz w:val="28"/>
        </w:rPr>
        <w:t>Күні және уақыты ____________       Шығыс нөмірі 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 анықтамаға</w:t>
      </w:r>
      <w:r>
        <w:br/>
      </w:r>
      <w:r>
        <w:rPr>
          <w:rFonts w:ascii="Times New Roman"/>
          <w:b w:val="false"/>
          <w:i w:val="false"/>
          <w:color w:val="000000"/>
          <w:sz w:val="28"/>
        </w:rPr>
        <w:t>
немесе куәлікке сәйкес клиенттің толық атауы</w:t>
      </w:r>
    </w:p>
    <w:p>
      <w:pPr>
        <w:spacing w:after="0"/>
        <w:ind w:left="0"/>
        <w:jc w:val="both"/>
      </w:pPr>
      <w:r>
        <w:rPr>
          <w:rFonts w:ascii="Times New Roman"/>
          <w:b w:val="false"/>
          <w:i w:val="false"/>
          <w:color w:val="000000"/>
          <w:sz w:val="28"/>
        </w:rPr>
        <w:t>Мәмілені тіркеуге клиент бұйрығының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6562"/>
      </w:tblGrid>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тіркеу клиент бұйрығының күні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3"/>
              <w:gridCol w:w="654"/>
              <w:gridCol w:w="643"/>
              <w:gridCol w:w="643"/>
              <w:gridCol w:w="654"/>
              <w:gridCol w:w="644"/>
              <w:gridCol w:w="644"/>
              <w:gridCol w:w="644"/>
              <w:gridCol w:w="64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56"/>
              <w:gridCol w:w="643"/>
              <w:gridCol w:w="643"/>
              <w:gridCol w:w="657"/>
              <w:gridCol w:w="643"/>
              <w:gridCol w:w="643"/>
              <w:gridCol w:w="643"/>
              <w:gridCol w:w="643"/>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уақыты</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1291"/>
              <w:gridCol w:w="1291"/>
              <w:gridCol w:w="1291"/>
              <w:gridCol w:w="1291"/>
            </w:tblGrid>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717"/>
              <w:gridCol w:w="717"/>
              <w:gridCol w:w="717"/>
              <w:gridCol w:w="717"/>
              <w:gridCol w:w="718"/>
              <w:gridCol w:w="718"/>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Бұйрықтың мәртебесі (қажеттісі белгіленсін)</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Орындалды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Орындалмады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құжат бойынша қосымша ақпарат</w:t>
            </w:r>
            <w:r>
              <w:br/>
            </w:r>
            <w:r>
              <w:rPr>
                <w:rFonts w:ascii="Times New Roman"/>
                <w:b w:val="false"/>
                <w:i w:val="false"/>
                <w:color w:val="000000"/>
                <w:sz w:val="20"/>
              </w:rPr>
              <w:t>
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орындалмау себебі (бұйрық орындалмаған жағдайда толтырылады)</w:t>
            </w:r>
          </w:p>
        </w:tc>
      </w:tr>
    </w:tbl>
    <w:p>
      <w:pPr>
        <w:spacing w:after="0"/>
        <w:ind w:left="0"/>
        <w:jc w:val="both"/>
      </w:pPr>
      <w:r>
        <w:rPr>
          <w:rFonts w:ascii="Times New Roman"/>
          <w:b w:val="false"/>
          <w:i w:val="false"/>
          <w:color w:val="000000"/>
          <w:sz w:val="28"/>
        </w:rPr>
        <w:t>Қолы ______________/    _____________________________________________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bookmarkStart w:name="z144" w:id="87"/>
    <w:p>
      <w:pPr>
        <w:spacing w:after="0"/>
        <w:ind w:left="0"/>
        <w:jc w:val="both"/>
      </w:pPr>
      <w:r>
        <w:rPr>
          <w:rFonts w:ascii="Times New Roman"/>
          <w:b w:val="false"/>
          <w:i w:val="false"/>
          <w:color w:val="000000"/>
          <w:sz w:val="28"/>
        </w:rPr>
        <w:t>
16-нысан</w:t>
      </w:r>
    </w:p>
    <w:bookmarkEnd w:id="87"/>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(номиналды ұстаушының толық атауы)</w:t>
      </w:r>
      <w:r>
        <w:br/>
      </w:r>
      <w:r>
        <w:rPr>
          <w:rFonts w:ascii="Times New Roman"/>
          <w:b w:val="false"/>
          <w:i w:val="false"/>
          <w:color w:val="000000"/>
          <w:sz w:val="28"/>
        </w:rPr>
        <w:t>
клиенттік тапсырыстарды беруге бұйрық</w:t>
      </w:r>
    </w:p>
    <w:p>
      <w:pPr>
        <w:spacing w:after="0"/>
        <w:ind w:left="0"/>
        <w:jc w:val="both"/>
      </w:pPr>
      <w:r>
        <w:rPr>
          <w:rFonts w:ascii="Times New Roman"/>
          <w:b w:val="false"/>
          <w:i w:val="false"/>
          <w:color w:val="000000"/>
          <w:sz w:val="28"/>
        </w:rPr>
        <w:t>Күні _____________________ Шығыс нөмірі____________________</w:t>
      </w:r>
    </w:p>
    <w:p>
      <w:pPr>
        <w:spacing w:after="0"/>
        <w:ind w:left="0"/>
        <w:jc w:val="both"/>
      </w:pPr>
      <w:r>
        <w:rPr>
          <w:rFonts w:ascii="Times New Roman"/>
          <w:b w:val="false"/>
          <w:i w:val="false"/>
          <w:color w:val="000000"/>
          <w:sz w:val="28"/>
        </w:rPr>
        <w:t>Заңды тұлғаны мемлекеттік тіркеу (қайта тіркеу) туралы анықтамаға</w:t>
      </w:r>
      <w:r>
        <w:br/>
      </w:r>
      <w:r>
        <w:rPr>
          <w:rFonts w:ascii="Times New Roman"/>
          <w:b w:val="false"/>
          <w:i w:val="false"/>
          <w:color w:val="000000"/>
          <w:sz w:val="28"/>
        </w:rPr>
        <w:t>
немесе куәлікке сәйкес клиенттің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5580"/>
        <w:gridCol w:w="1033"/>
        <w:gridCol w:w="57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түрі (қажеттісі белгіленсін)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Лимитті тапсырыс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Буферлік тапсырыс</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тапсырыс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тапсырыс</w:t>
            </w:r>
            <w:r>
              <w:br/>
            </w:r>
            <w:r>
              <w:rPr>
                <w:rFonts w:ascii="Times New Roman"/>
                <w:b w:val="false"/>
                <w:i w:val="false"/>
                <w:color w:val="000000"/>
                <w:sz w:val="20"/>
              </w:rPr>
              <w:t>
(номиналды ұстаушының</w:t>
            </w:r>
            <w:r>
              <w:br/>
            </w:r>
            <w:r>
              <w:rPr>
                <w:rFonts w:ascii="Times New Roman"/>
                <w:b w:val="false"/>
                <w:i w:val="false"/>
                <w:color w:val="000000"/>
                <w:sz w:val="20"/>
              </w:rPr>
              <w:t>
ішкі құжаттарымен</w:t>
            </w:r>
            <w:r>
              <w:br/>
            </w:r>
            <w:r>
              <w:rPr>
                <w:rFonts w:ascii="Times New Roman"/>
                <w:b w:val="false"/>
                <w:i w:val="false"/>
                <w:color w:val="000000"/>
                <w:sz w:val="20"/>
              </w:rPr>
              <w:t>
көзделген)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деректемелері және мәміле өлшемдері</w:t>
            </w:r>
            <w:r>
              <w:br/>
            </w:r>
            <w:r>
              <w:rPr>
                <w:rFonts w:ascii="Times New Roman"/>
                <w:b w:val="false"/>
                <w:i w:val="false"/>
                <w:color w:val="000000"/>
                <w:sz w:val="20"/>
              </w:rPr>
              <w:t>
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немесе</w:t>
            </w:r>
            <w:r>
              <w:br/>
            </w:r>
            <w:r>
              <w:rPr>
                <w:rFonts w:ascii="Times New Roman"/>
                <w:b w:val="false"/>
                <w:i w:val="false"/>
                <w:color w:val="000000"/>
                <w:sz w:val="20"/>
              </w:rPr>
              <w:t>
инвестициялық пай қорының</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w:t>
            </w:r>
            <w:r>
              <w:br/>
            </w:r>
            <w:r>
              <w:rPr>
                <w:rFonts w:ascii="Times New Roman"/>
                <w:b w:val="false"/>
                <w:i w:val="false"/>
                <w:color w:val="000000"/>
                <w:sz w:val="20"/>
              </w:rPr>
              <w:t>
сәйкестендіргіші (ұлттық</w:t>
            </w:r>
            <w:r>
              <w:br/>
            </w:r>
            <w:r>
              <w:rPr>
                <w:rFonts w:ascii="Times New Roman"/>
                <w:b w:val="false"/>
                <w:i w:val="false"/>
                <w:color w:val="000000"/>
                <w:sz w:val="20"/>
              </w:rPr>
              <w:t>
сәйкестендіру нөмірі</w:t>
            </w:r>
            <w:r>
              <w:br/>
            </w:r>
            <w:r>
              <w:rPr>
                <w:rFonts w:ascii="Times New Roman"/>
                <w:b w:val="false"/>
                <w:i w:val="false"/>
                <w:color w:val="000000"/>
                <w:sz w:val="20"/>
              </w:rPr>
              <w:t>
(ҰСН) немесе халықаралық</w:t>
            </w:r>
            <w:r>
              <w:br/>
            </w:r>
            <w:r>
              <w:rPr>
                <w:rFonts w:ascii="Times New Roman"/>
                <w:b w:val="false"/>
                <w:i w:val="false"/>
                <w:color w:val="000000"/>
                <w:sz w:val="20"/>
              </w:rPr>
              <w:t>
сәйкестендіру нөмірі</w:t>
            </w:r>
            <w:r>
              <w:br/>
            </w:r>
            <w:r>
              <w:rPr>
                <w:rFonts w:ascii="Times New Roman"/>
                <w:b w:val="false"/>
                <w:i w:val="false"/>
                <w:color w:val="000000"/>
                <w:sz w:val="20"/>
              </w:rPr>
              <w:t>
(ISIN) немесе бағалы</w:t>
            </w:r>
            <w:r>
              <w:br/>
            </w:r>
            <w:r>
              <w:rPr>
                <w:rFonts w:ascii="Times New Roman"/>
                <w:b w:val="false"/>
                <w:i w:val="false"/>
                <w:color w:val="000000"/>
                <w:sz w:val="20"/>
              </w:rPr>
              <w:t>
қағаздың басқа</w:t>
            </w:r>
            <w:r>
              <w:br/>
            </w:r>
            <w:r>
              <w:rPr>
                <w:rFonts w:ascii="Times New Roman"/>
                <w:b w:val="false"/>
                <w:i w:val="false"/>
                <w:color w:val="000000"/>
                <w:sz w:val="20"/>
              </w:rPr>
              <w:t>
сәйкестендіргіші</w:t>
            </w:r>
            <w:r>
              <w:br/>
            </w:r>
            <w:r>
              <w:rPr>
                <w:rFonts w:ascii="Times New Roman"/>
                <w:b w:val="false"/>
                <w:i w:val="false"/>
                <w:color w:val="000000"/>
                <w:sz w:val="20"/>
              </w:rPr>
              <w:t>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11"/>
              <w:gridCol w:w="511"/>
              <w:gridCol w:w="511"/>
              <w:gridCol w:w="511"/>
              <w:gridCol w:w="511"/>
              <w:gridCol w:w="511"/>
              <w:gridCol w:w="511"/>
              <w:gridCol w:w="512"/>
              <w:gridCol w:w="512"/>
              <w:gridCol w:w="512"/>
              <w:gridCol w:w="512"/>
              <w:gridCol w:w="51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74"/>
              <w:gridCol w:w="475"/>
              <w:gridCol w:w="475"/>
              <w:gridCol w:w="475"/>
              <w:gridCol w:w="475"/>
              <w:gridCol w:w="475"/>
              <w:gridCol w:w="475"/>
              <w:gridCol w:w="475"/>
              <w:gridCol w:w="475"/>
              <w:gridCol w:w="475"/>
              <w:gridCol w:w="475"/>
              <w:gridCol w:w="475"/>
              <w:gridCol w:w="475"/>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32"/>
              <w:gridCol w:w="432"/>
              <w:gridCol w:w="432"/>
              <w:gridCol w:w="432"/>
              <w:gridCol w:w="432"/>
              <w:gridCol w:w="432"/>
              <w:gridCol w:w="432"/>
              <w:gridCol w:w="432"/>
              <w:gridCol w:w="432"/>
              <w:gridCol w:w="432"/>
              <w:gridCol w:w="433"/>
              <w:gridCol w:w="433"/>
              <w:gridCol w:w="433"/>
              <w:gridCol w:w="354"/>
              <w:gridCol w:w="243"/>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93"/>
              <w:gridCol w:w="7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(цифрмен</w:t>
            </w:r>
            <w:r>
              <w:br/>
            </w:r>
            <w:r>
              <w:rPr>
                <w:rFonts w:ascii="Times New Roman"/>
                <w:b w:val="false"/>
                <w:i w:val="false"/>
                <w:color w:val="000000"/>
                <w:sz w:val="20"/>
              </w:rPr>
              <w:t>
және жазумен)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331"/>
              <w:gridCol w:w="364"/>
              <w:gridCol w:w="413"/>
              <w:gridCol w:w="414"/>
              <w:gridCol w:w="446"/>
              <w:gridCol w:w="348"/>
              <w:gridCol w:w="495"/>
              <w:gridCol w:w="447"/>
              <w:gridCol w:w="479"/>
              <w:gridCol w:w="447"/>
              <w:gridCol w:w="430"/>
              <w:gridCol w:w="430"/>
              <w:gridCol w:w="479"/>
              <w:gridCol w:w="463"/>
              <w:gridCol w:w="348"/>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8"/>
            </w:tblGrid>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Қолы ____________/   _____________________________________________</w:t>
      </w:r>
      <w:r>
        <w:br/>
      </w:r>
      <w:r>
        <w:rPr>
          <w:rFonts w:ascii="Times New Roman"/>
          <w:b w:val="false"/>
          <w:i w:val="false"/>
          <w:color w:val="000000"/>
          <w:sz w:val="28"/>
        </w:rPr>
        <w:t>
         қолы           фамилиясы, аты, бар болса - әкесінің аты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