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48c7" w14:textId="3dd4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Республикасындағы таратылатын банктердің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бекіту жөнінде" 2001 жылғы 28 қазандағы N 419 қаулысына толықтыру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ақпандағы N 39 Қаулысы. Қазақстан Республикасының Әділет министрлігінде 2006 жылғы 28 наурызда тіркелді. Тіркеу N 4137. Күші жойылды - Қазақстан Республикасының Ұлттық Банкі Басқармасының 2012 жылғы 24 желтоқсандағы № 375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24.12.2012 </w:t>
      </w:r>
      <w:r>
        <w:rPr>
          <w:rFonts w:ascii="Times New Roman"/>
          <w:b w:val="false"/>
          <w:i w:val="false"/>
          <w:color w:val="ff0000"/>
          <w:sz w:val="28"/>
        </w:rPr>
        <w:t>№ 375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Қаржы нарығын және қаржы ұйымдарын реттеу мен қадағалау агенттігінің (бұдан әрі - Агенттік) нормативтік құқықтық актілерін Қазақстан Республикасының заңнамаларына сәйкес келтіру мақсатында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Агенттік Басқармасының 2004 жылғы 16 ақпандағы N 40  </w:t>
      </w:r>
      <w:r>
        <w:rPr>
          <w:rFonts w:ascii="Times New Roman"/>
          <w:b w:val="false"/>
          <w:i w:val="false"/>
          <w:color w:val="000000"/>
          <w:sz w:val="28"/>
        </w:rPr>
        <w:t xml:space="preserve">қаулысымен </w:t>
      </w:r>
      <w:r>
        <w:rPr>
          <w:rFonts w:ascii="Times New Roman"/>
          <w:b w:val="false"/>
          <w:i w:val="false"/>
          <w:color w:val="000000"/>
          <w:sz w:val="28"/>
        </w:rPr>
        <w:t>(Нормативтік құқықтық актілерді мемлекеттік тіркеу тізілімінде N 2777 тіркелген) енгізілген өзгерістері мен толықтырулары бар Қазақстан Республикасының Ұлттық Банкі Басқармасының "Қазақстан Республикасындағы таратылатын банктердің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бекіту жөнінде" 2001 жылғы 28 қазандағы N 419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1698 тіркелген) мынадай толықтыру мен өзгерістер енгізілсін: </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Қазақстан Республикасындағы таратылатын банктердің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нұсқаулықта: </w:t>
      </w:r>
      <w:r>
        <w:br/>
      </w:r>
      <w:r>
        <w:rPr>
          <w:rFonts w:ascii="Times New Roman"/>
          <w:b w:val="false"/>
          <w:i w:val="false"/>
          <w:color w:val="000000"/>
          <w:sz w:val="28"/>
        </w:rPr>
        <w:t xml:space="preserve">
      14-тармақ мынадай мазмұндағы 1-1) тармақшамен толықтырылсын: </w:t>
      </w:r>
      <w:r>
        <w:br/>
      </w:r>
      <w:r>
        <w:rPr>
          <w:rFonts w:ascii="Times New Roman"/>
          <w:b w:val="false"/>
          <w:i w:val="false"/>
          <w:color w:val="000000"/>
          <w:sz w:val="28"/>
        </w:rPr>
        <w:t xml:space="preserve">
      "1-1) Осы Нұсқаулықтың 9-тармағының 1)-5) тармақшасында көзделген құжаттар;"; </w:t>
      </w:r>
    </w:p>
    <w:bookmarkEnd w:id="2"/>
    <w:bookmarkStart w:name="z4" w:id="3"/>
    <w:p>
      <w:pPr>
        <w:spacing w:after="0"/>
        <w:ind w:left="0"/>
        <w:jc w:val="both"/>
      </w:pPr>
      <w:r>
        <w:rPr>
          <w:rFonts w:ascii="Times New Roman"/>
          <w:b w:val="false"/>
          <w:i w:val="false"/>
          <w:color w:val="000000"/>
          <w:sz w:val="28"/>
        </w:rPr>
        <w:t xml:space="preserve">
      25-тармақтың 3) тармақшасындағы "орталық әділет органының" деген сөздер "Қазақстан Республикасы Әділет министрлігінің"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11-қосымшада: </w:t>
      </w:r>
      <w:r>
        <w:br/>
      </w:r>
      <w:r>
        <w:rPr>
          <w:rFonts w:ascii="Times New Roman"/>
          <w:b w:val="false"/>
          <w:i w:val="false"/>
          <w:color w:val="000000"/>
          <w:sz w:val="28"/>
        </w:rPr>
        <w:t xml:space="preserve">
      жолдар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993"/>
        <w:gridCol w:w="2933"/>
        <w:gridCol w:w="613"/>
        <w:gridCol w:w="673"/>
        <w:gridCol w:w="653"/>
        <w:gridCol w:w="673"/>
        <w:gridCol w:w="653"/>
        <w:gridCol w:w="693"/>
        <w:gridCol w:w="773"/>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9-кезек: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9-кезек бойынша жиынтығы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10-кезек: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10-кезек бойынша жиынтығы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I+II+III+IV+V+VI+VII+VIII+IX+X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793"/>
        <w:gridCol w:w="893"/>
        <w:gridCol w:w="4813"/>
      </w:tblGrid>
      <w:tr>
        <w:trPr>
          <w:trHeight w:val="6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I+II+III+IV+V+VI+VII+VIII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5"/>
    <w:p>
      <w:pPr>
        <w:spacing w:after="0"/>
        <w:ind w:left="0"/>
        <w:jc w:val="both"/>
      </w:pPr>
      <w:r>
        <w:rPr>
          <w:rFonts w:ascii="Times New Roman"/>
          <w:b w:val="false"/>
          <w:i w:val="false"/>
          <w:color w:val="000000"/>
          <w:sz w:val="28"/>
        </w:rPr>
        <w:t xml:space="preserve">
         12-қосымшада: </w:t>
      </w:r>
      <w:r>
        <w:br/>
      </w:r>
      <w:r>
        <w:rPr>
          <w:rFonts w:ascii="Times New Roman"/>
          <w:b w:val="false"/>
          <w:i w:val="false"/>
          <w:color w:val="000000"/>
          <w:sz w:val="28"/>
        </w:rPr>
        <w:t xml:space="preserve">
      жолдар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1568"/>
        <w:gridCol w:w="830"/>
        <w:gridCol w:w="870"/>
        <w:gridCol w:w="1030"/>
        <w:gridCol w:w="884"/>
        <w:gridCol w:w="964"/>
        <w:gridCol w:w="885"/>
        <w:gridCol w:w="944"/>
        <w:gridCol w:w="885"/>
        <w:gridCol w:w="885"/>
        <w:gridCol w:w="984"/>
        <w:gridCol w:w="1024"/>
      </w:tblGrid>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9-кезекте: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IX.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9-кезек бойынша жиынтығы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10-кезекте: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10-кезек бойынша жиынтығы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I+II+III+IV+V+VI+VII+VIII+IX+X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3"/>
        <w:gridCol w:w="593"/>
        <w:gridCol w:w="433"/>
        <w:gridCol w:w="4213"/>
      </w:tblGrid>
      <w:tr>
        <w:trPr>
          <w:trHeight w:val="45"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I+II+III+IV+V+VI+VII+VIII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6"/>
    <w:p>
      <w:pPr>
        <w:spacing w:after="0"/>
        <w:ind w:left="0"/>
        <w:jc w:val="both"/>
      </w:pPr>
      <w:r>
        <w:rPr>
          <w:rFonts w:ascii="Times New Roman"/>
          <w:b w:val="false"/>
          <w:i w:val="false"/>
          <w:color w:val="000000"/>
          <w:sz w:val="28"/>
        </w:rPr>
        <w:t xml:space="preserve">
         17-қосымша осы қаулының қосымшасына сәйкес жазылсын; </w:t>
      </w:r>
      <w:r>
        <w:br/>
      </w:r>
      <w:r>
        <w:rPr>
          <w:rFonts w:ascii="Times New Roman"/>
          <w:b w:val="false"/>
          <w:i w:val="false"/>
          <w:color w:val="000000"/>
          <w:sz w:val="28"/>
        </w:rPr>
        <w:t xml:space="preserve">
      26-қосымшада: </w:t>
      </w:r>
      <w:r>
        <w:br/>
      </w:r>
      <w:r>
        <w:rPr>
          <w:rFonts w:ascii="Times New Roman"/>
          <w:b w:val="false"/>
          <w:i w:val="false"/>
          <w:color w:val="000000"/>
          <w:sz w:val="28"/>
        </w:rPr>
        <w:t xml:space="preserve">
      жолдар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233"/>
        <w:gridCol w:w="633"/>
        <w:gridCol w:w="633"/>
        <w:gridCol w:w="613"/>
        <w:gridCol w:w="613"/>
        <w:gridCol w:w="673"/>
        <w:gridCol w:w="733"/>
        <w:gridCol w:w="713"/>
        <w:gridCol w:w="573"/>
        <w:gridCol w:w="653"/>
        <w:gridCol w:w="693"/>
        <w:gridCol w:w="653"/>
        <w:gridCol w:w="5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кредиторлардың талаптарын қанағаттандырудың тоғызыншы кезегі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кредиторлардың талаптарын қанағаттандырудың оныншы кезегі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Кредиторлар талаптарының жиынтығы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берешек пен кредиторлар талаптарының барлығы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233"/>
        <w:gridCol w:w="653"/>
        <w:gridCol w:w="633"/>
        <w:gridCol w:w="613"/>
        <w:gridCol w:w="593"/>
        <w:gridCol w:w="653"/>
        <w:gridCol w:w="733"/>
        <w:gridCol w:w="713"/>
        <w:gridCol w:w="593"/>
        <w:gridCol w:w="673"/>
        <w:gridCol w:w="693"/>
        <w:gridCol w:w="613"/>
        <w:gridCol w:w="61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Кредиторлар талаптарының жиынтығы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берешек пен кредиторлар талаптарының барлығы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7"/>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 соң қолданысқа енгізіледі. </w:t>
      </w:r>
    </w:p>
    <w:bookmarkEnd w:id="7"/>
    <w:bookmarkStart w:name="z9" w:id="8"/>
    <w:p>
      <w:pPr>
        <w:spacing w:after="0"/>
        <w:ind w:left="0"/>
        <w:jc w:val="both"/>
      </w:pPr>
      <w:r>
        <w:rPr>
          <w:rFonts w:ascii="Times New Roman"/>
          <w:b w:val="false"/>
          <w:i w:val="false"/>
          <w:color w:val="000000"/>
          <w:sz w:val="28"/>
        </w:rPr>
        <w:t xml:space="preserve">
      3. Қаржы ұйымдарын тарату департаменті: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және банктердің тарату комиссияларына жіберсін. </w:t>
      </w:r>
    </w:p>
    <w:bookmarkEnd w:id="8"/>
    <w:bookmarkStart w:name="z10" w:id="9"/>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9"/>
    <w:bookmarkStart w:name="z11" w:id="10"/>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10"/>
    <w:p>
      <w:pPr>
        <w:spacing w:after="0"/>
        <w:ind w:left="0"/>
        <w:jc w:val="both"/>
      </w:pPr>
      <w:r>
        <w:rPr>
          <w:rFonts w:ascii="Times New Roman"/>
          <w:b w:val="false"/>
          <w:i/>
          <w:color w:val="000000"/>
          <w:sz w:val="28"/>
        </w:rPr>
        <w:t xml:space="preserve">      Төраға </w:t>
      </w:r>
    </w:p>
    <w:bookmarkStart w:name="z12" w:id="1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2006 жылғы 25 ақпандағы </w:t>
      </w:r>
      <w:r>
        <w:br/>
      </w:r>
      <w:r>
        <w:rPr>
          <w:rFonts w:ascii="Times New Roman"/>
          <w:b w:val="false"/>
          <w:i w:val="false"/>
          <w:color w:val="000000"/>
          <w:sz w:val="28"/>
        </w:rPr>
        <w:t xml:space="preserve">
                                       N 39 қаулысының қосымшасы </w:t>
      </w:r>
    </w:p>
    <w:bookmarkEnd w:id="11"/>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банктердің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нұсқаулықтың 17-қосымшасы </w:t>
      </w:r>
    </w:p>
    <w:p>
      <w:pPr>
        <w:spacing w:after="0"/>
        <w:ind w:left="0"/>
        <w:jc w:val="both"/>
      </w:pPr>
      <w:r>
        <w:rPr>
          <w:rFonts w:ascii="Times New Roman"/>
          <w:b w:val="false"/>
          <w:i w:val="false"/>
          <w:color w:val="000000"/>
          <w:sz w:val="28"/>
        </w:rPr>
        <w:t xml:space="preserve">               200___ жылғы "_____" _____________ </w:t>
      </w:r>
      <w:r>
        <w:br/>
      </w:r>
      <w:r>
        <w:rPr>
          <w:rFonts w:ascii="Times New Roman"/>
          <w:b w:val="false"/>
          <w:i w:val="false"/>
          <w:color w:val="000000"/>
          <w:sz w:val="28"/>
        </w:rPr>
        <w:t xml:space="preserve">
      (банктің атауы) міндеттемелердің жай-күйі туралы есеп </w:t>
      </w:r>
    </w:p>
    <w:p>
      <w:pPr>
        <w:spacing w:after="0"/>
        <w:ind w:left="0"/>
        <w:jc w:val="both"/>
      </w:pPr>
      <w:r>
        <w:rPr>
          <w:rFonts w:ascii="Times New Roman"/>
          <w:b w:val="false"/>
          <w:i w:val="false"/>
          <w:color w:val="000000"/>
          <w:sz w:val="28"/>
        </w:rPr>
        <w:t xml:space="preserve">                       (есеп берген күн)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2792"/>
        <w:gridCol w:w="1139"/>
        <w:gridCol w:w="1389"/>
        <w:gridCol w:w="1389"/>
        <w:gridCol w:w="1598"/>
        <w:gridCol w:w="1932"/>
        <w:gridCol w:w="2078"/>
      </w:tblGrid>
      <w:tr>
        <w:trPr>
          <w:trHeight w:val="84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Символдар </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процесінің басында  </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есеп берген күнде </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берген күнде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әкімшілік тағайындаған күнгі деректермен салыстырғанда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есеп берген күнгі деректермен салыстырғанда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(6-4-топтар)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(6-5-топтар) </w:t>
            </w:r>
          </w:p>
        </w:tc>
      </w:tr>
      <w:tr>
        <w:trPr>
          <w:trHeight w:val="5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r>
              <w:br/>
            </w:r>
            <w:r>
              <w:rPr>
                <w:rFonts w:ascii="Times New Roman"/>
                <w:b w:val="false"/>
                <w:i w:val="false"/>
                <w:color w:val="000000"/>
                <w:sz w:val="20"/>
              </w:rPr>
              <w:t xml:space="preserve">
Оның ішінде: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өміріне немесе денсаулығына зиян келтіргені үшін жауап бере отырып, таратылатын банк олардың талаптарын тиісті мерзімдік төлемдерді капиталдандыру жолымен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шарты бойынша жұмыс істейтін адамдардың еңбекақысы мен  өтемақысын төлеу,   Мемлекеттік әлеуметтік сақтандыру қорына әлеуметтік аударым бойынша берешекті, жалақыдан ұсталған алиментті және  міндетті зейнетақы жарналарын, сондай-ақ авторлық шарттар   бойынша сыйақылар төлеу бойынша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Депозиттерге міндетті кепілдік беруді жүзеге асыратын ұйымдардың мәжбүрлеп таратылатын банкке ұсынылатын есеп айырысуға сәйкес кепілдік берілген депозиттер бойынша төленген (төленетін) өтемақы сомалары бойынша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Депозиттер және ақша аударымдары бойынша жеке тұлғалардың талаптары, сондай-ақ жинақтаушы зейнетақы қорларының зейнетақы активтері есебінен жүзеге асырылған депозиттер бойынша талаптары, "өмірді сақтандыру" саласы бойынша тартылған қаражат есебінен жүзеге асырылған сақтандыру ұйымдарының депозиттері бойынша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қана қайырымдылық қызметімен айналысатын коммерциялық емес ұйымдармен, Ұлы Отан соғысы ардагерлерінің ұйымдарымен және оған теңестірілген адамдардың ұйымдарымен, Қазақстан Республикасы Мүгедектерінің ерікті қоғамымен, Қазақ зағиптар қоғамымен, Қазақ саңыраулар қоғамымен және осы заңды тұлғалардың меншігі болып табылатын және олардың қаржысы есебінен құрылған өндірістік ұйымдармен, олардың банктік шоттарында бар және депозитке орналастырылған қаржысы бойынша басқа да мүгедектер ұйымдарымен есеп айырысулар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Таратылатын банктің мүлкін кепілге алумен қамтамасыз етілген міндеттемелер бойынша заңды тұлғалардың талаптары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алым және бюджетке төленетін басқа да міндетті төлемдер,  сондай-ақ  республикалық бюджеттен берілген кредиттерді қайтару жөніндегі берешектер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кредиторлармен Қазақстан Республикасының заңнамалық актілеріне сәйкес есеп айырысу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ісінің ағымдағы берешегі, оның ішінде: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 қызметкерлерінің алдында еңбекақы төлеу жөнінде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салық, алым және бюджетке төленетін басқа да  міндетті төлемдер бойынша банктің тарату комиссиясының берешегі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берешек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Ақысы төленген жарғылық капитал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Төрағасы    _____________________   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______________________  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______________________  __________ </w:t>
      </w:r>
      <w:r>
        <w:br/>
      </w:r>
      <w:r>
        <w:rPr>
          <w:rFonts w:ascii="Times New Roman"/>
          <w:b w:val="false"/>
          <w:i w:val="false"/>
          <w:color w:val="000000"/>
          <w:sz w:val="28"/>
        </w:rPr>
        <w:t xml:space="preserve">
телефоны                               (аты-жөні)         (қолы)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