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7c1" w14:textId="fc5a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білім беру ұйымдарында мемлекеттік аралық бақылауды өткізу ережесін бекіту туралы" Қазақстан Республикасы Білім және ғылым министрінің 2004 жылы 29 желтоқсандағы N 1056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2006 жылғы 7 ақпандағы N 61 Бұйрығы. Қазақстан Республикасының Әділет министрлігінде 2006 жылғы 11 ақпанда тіркелді. Тіркеу N 4088. Күші жойылды - Қазақстан Республикасы Білім және ғылым министрлігінің 2007 жылғы 20 қарашадағы N 561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министрлігінің 2007.11.20.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ұйымдарында мемлекеттік аралық бақылаудың рәсімдерін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білім беру ұйымдарында мемлекеттік аралық бақылауды өткізу ережесін бекіту туралы" Қазақстан Республикасы Білім және ғылым министрінің 2004 жылы 29 желтоқсандағы N 1056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3335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2005 ж. N 3-8, 23-құжат)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білім беру ұйымдарында мемлекеттік аралық бақылауды өткізу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үшінші абзацындағы "2 ай" деген сөздер "1 ай"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"МАБ жалпы орта білім берудің бастауыш (4-сынып) және негізгі (9-сынып) сатысында ағымдағы жылы 20 ақпан 20 наурыз кезеңінде өткізіледі";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 "15" деген сан "20"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екінші абзацындағы "060000 - мәдениет, өнер, архитектура, 521100 - өнертану (түрлері бойынша), 521700 - өнер (түрлері бойынша), 521300 - дизайн (бейіндері бойынша), 522000 - архитектура топтар" деген сөздер "өнер"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қадағалау және аттестаттау комитеті (Б.Әбдірәсілов)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