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2fd4" w14:textId="a222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бпнктің ұйымдардың жарғылық капиталына қомақты қатысуға беоілген рұқсатты кері қайтарып алу ережесiн бекiту және Қазақстан Республикасы Қаржы нарығын және қаржы ұйымдарын реттеу мен қадағалау агенттiгi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енгiзу туралы" 2004 жылғы 25 қазандағы N 304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4 Қаулысы. Қазақстан Республикасының Әділет министрлігінде 2006 жылғы 3 ақпанда тіркелді. Тіркеу N 4079. Күші жойылды - Қазақстан Республикасы Ұлттық Банкі Басқармасының 2012 жылғы 24 ақпандағы № 91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2007.03.30 </w:t>
      </w:r>
      <w:r>
        <w:rPr>
          <w:rFonts w:ascii="Times New Roman"/>
          <w:b w:val="false"/>
          <w:i w:val="false"/>
          <w:color w:val="ff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2008.11.28 </w:t>
      </w:r>
      <w:r>
        <w:rPr>
          <w:rFonts w:ascii="Times New Roman"/>
          <w:b w:val="false"/>
          <w:i w:val="false"/>
          <w:color w:val="ff0000"/>
          <w:sz w:val="28"/>
        </w:rPr>
        <w:t xml:space="preserve">N 206 </w:t>
      </w:r>
      <w:r>
        <w:rPr>
          <w:rFonts w:ascii="Times New Roman"/>
          <w:b w:val="false"/>
          <w:i w:val="false"/>
          <w:color w:val="ff0000"/>
          <w:sz w:val="28"/>
        </w:rPr>
        <w:t xml:space="preserve">Қаулыларымен. </w:t>
      </w:r>
    </w:p>
    <w:bookmarkEnd w:id="0"/>
    <w:p>
      <w:pPr>
        <w:spacing w:after="0"/>
        <w:ind w:left="0"/>
        <w:jc w:val="both"/>
      </w:pPr>
      <w:r>
        <w:rPr>
          <w:rFonts w:ascii="Times New Roman"/>
          <w:b w:val="false"/>
          <w:i w:val="false"/>
          <w:color w:val="000000"/>
          <w:sz w:val="28"/>
        </w:rPr>
        <w:t xml:space="preserve">      Екiншi деңгейдегi банктердiң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Осы қаулының 1-қосымшасына сәйкес 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ережесi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2007.03.30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2008.11.28 </w:t>
      </w:r>
      <w:r>
        <w:rPr>
          <w:rFonts w:ascii="Times New Roman"/>
          <w:b w:val="false"/>
          <w:i w:val="false"/>
          <w:color w:val="000000"/>
          <w:sz w:val="28"/>
        </w:rPr>
        <w:t xml:space="preserve">N 206 </w:t>
      </w:r>
      <w:r>
        <w:rPr>
          <w:rFonts w:ascii="Times New Roman"/>
          <w:b w:val="false"/>
          <w:i w:val="false"/>
          <w:color w:val="ff0000"/>
          <w:sz w:val="28"/>
        </w:rPr>
        <w:t xml:space="preserve">Қаулыларымен. </w:t>
      </w:r>
      <w:r>
        <w:br/>
      </w:r>
      <w:r>
        <w:rPr>
          <w:rFonts w:ascii="Times New Roman"/>
          <w:b w:val="false"/>
          <w:i w:val="false"/>
          <w:color w:val="000000"/>
          <w:sz w:val="28"/>
        </w:rPr>
        <w:t>
      2. Агенттiк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енгiзу туралы" 2004 жылғы 25 қазандағы N 304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(Нормативтiк құқықтық актiлердi мемлекеттiк тiркеу тiзiлiмiнде N 3236 тiркелген) мынадай өзгерiс енгiзiлсiн: </w:t>
      </w:r>
      <w:r>
        <w:br/>
      </w:r>
      <w:r>
        <w:rPr>
          <w:rFonts w:ascii="Times New Roman"/>
          <w:b w:val="false"/>
          <w:i w:val="false"/>
          <w:color w:val="000000"/>
          <w:sz w:val="28"/>
        </w:rPr>
        <w:t xml:space="preserve">
      1-тармақтың 7) тармақшасы алынып тасталсын. </w:t>
      </w:r>
      <w:r>
        <w:br/>
      </w:r>
      <w:r>
        <w:rPr>
          <w:rFonts w:ascii="Times New Roman"/>
          <w:b w:val="false"/>
          <w:i w:val="false"/>
          <w:color w:val="000000"/>
          <w:sz w:val="28"/>
        </w:rPr>
        <w:t>
      3. Осы қаулының </w:t>
      </w:r>
      <w:r>
        <w:rPr>
          <w:rFonts w:ascii="Times New Roman"/>
          <w:b w:val="false"/>
          <w:i w:val="false"/>
          <w:color w:val="000000"/>
          <w:sz w:val="28"/>
        </w:rPr>
        <w:t xml:space="preserve">2-қосымшасында </w:t>
      </w:r>
      <w:r>
        <w:rPr>
          <w:rFonts w:ascii="Times New Roman"/>
          <w:b w:val="false"/>
          <w:i w:val="false"/>
          <w:color w:val="000000"/>
          <w:sz w:val="28"/>
        </w:rPr>
        <w:t xml:space="preserve">көрсетiлген Қазақстан Республикасының нормативтiк құқықтық актiлерiнiң күшi жойылды деп танылсын. </w:t>
      </w:r>
      <w:r>
        <w:br/>
      </w:r>
      <w:r>
        <w:rPr>
          <w:rFonts w:ascii="Times New Roman"/>
          <w:b w:val="false"/>
          <w:i w:val="false"/>
          <w:color w:val="000000"/>
          <w:sz w:val="28"/>
        </w:rPr>
        <w:t xml:space="preserve">
      4. Осы қаулы Қазақстан Республикасының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xml:space="preserve">
      5. Банктердi қадағалау департаментi (Раева Р.Е.):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қаржыгерлерiнiң қауымдастығы" заңды тұлғалар бiрлестiгiне жiберсiн. </w:t>
      </w:r>
      <w:r>
        <w:br/>
      </w:r>
      <w:r>
        <w:rPr>
          <w:rFonts w:ascii="Times New Roman"/>
          <w:b w:val="false"/>
          <w:i w:val="false"/>
          <w:color w:val="000000"/>
          <w:sz w:val="28"/>
        </w:rPr>
        <w:t xml:space="preserve">
      6.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7. Осы қаулының орындалуын бақылау Агенттiк Төрағасының орынбасары Е.Л. Бахмутоваға жүктелсiн.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9 қаңтардағы N 4 қаулысына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Банкке еншiлес ұйым құруға немесе ие болуға рұқсат беру, </w:t>
      </w:r>
      <w:r>
        <w:br/>
      </w:r>
      <w:r>
        <w:rPr>
          <w:rFonts w:ascii="Times New Roman"/>
          <w:b/>
          <w:i w:val="false"/>
          <w:color w:val="000000"/>
        </w:rPr>
        <w:t xml:space="preserve">
сондай-ақ ұйымдардың жарғылық капиталына қомақты қатысуға </w:t>
      </w:r>
      <w:r>
        <w:br/>
      </w:r>
      <w:r>
        <w:rPr>
          <w:rFonts w:ascii="Times New Roman"/>
          <w:b/>
          <w:i w:val="false"/>
          <w:color w:val="000000"/>
        </w:rPr>
        <w:t xml:space="preserve">
рұқсат беру, банктің еншілес ұйымды құруға немесе иеленуге, </w:t>
      </w:r>
      <w:r>
        <w:br/>
      </w:r>
      <w:r>
        <w:rPr>
          <w:rFonts w:ascii="Times New Roman"/>
          <w:b/>
          <w:i w:val="false"/>
          <w:color w:val="000000"/>
        </w:rPr>
        <w:t xml:space="preserve">
сондай-ақ банктің ұйымдардың жарғылық капиталына қомақты </w:t>
      </w:r>
      <w:r>
        <w:br/>
      </w:r>
      <w:r>
        <w:rPr>
          <w:rFonts w:ascii="Times New Roman"/>
          <w:b/>
          <w:i w:val="false"/>
          <w:color w:val="000000"/>
        </w:rPr>
        <w:t xml:space="preserve">
қатысуға берілген рұқсатты кері қайтарып алу ережесi </w:t>
      </w:r>
    </w:p>
    <w:bookmarkEnd w:id="1"/>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2007.03.30 </w:t>
      </w:r>
      <w:r>
        <w:rPr>
          <w:rFonts w:ascii="Times New Roman"/>
          <w:b w:val="false"/>
          <w:i w:val="false"/>
          <w:color w:val="ff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2008.11.28 </w:t>
      </w:r>
      <w:r>
        <w:rPr>
          <w:rFonts w:ascii="Times New Roman"/>
          <w:b w:val="false"/>
          <w:i w:val="false"/>
          <w:color w:val="ff0000"/>
          <w:sz w:val="28"/>
        </w:rPr>
        <w:t xml:space="preserve">N 206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Қаржы нарығын және қаржы ұйымдарын мемлекеттiк реттеу мен қадағалау туралы </w:t>
      </w:r>
      <w:r>
        <w:rPr>
          <w:rFonts w:ascii="Times New Roman"/>
          <w:b w:val="false"/>
          <w:i w:val="false"/>
          <w:color w:val="000000"/>
          <w:sz w:val="28"/>
        </w:rPr>
        <w:t>" және "Қазақстан Республикасындағы </w:t>
      </w:r>
      <w:r>
        <w:rPr>
          <w:rFonts w:ascii="Times New Roman"/>
          <w:b w:val="false"/>
          <w:i w:val="false"/>
          <w:color w:val="000000"/>
          <w:sz w:val="28"/>
        </w:rPr>
        <w:t xml:space="preserve">банктер және банк қызметi </w:t>
      </w:r>
      <w:r>
        <w:rPr>
          <w:rFonts w:ascii="Times New Roman"/>
          <w:b w:val="false"/>
          <w:i w:val="false"/>
          <w:color w:val="000000"/>
          <w:sz w:val="28"/>
        </w:rPr>
        <w:t xml:space="preserve">туралы" Қазақстан Республикасының Заңдарына (бұдан әрi - Заң) сәйкес әзiрлендi және қаржы нарығын және қаржы ұйымдарын реттеу мен қадағалау жөнiндегi уәкiлеттi органның (бұдан әрi - уәкiлеттi орган) екiншi деңгейдегi банктердiң еншiлес ұйым құруына және ие болуына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ұйымдардың жарғылық капиталына қомақты қатысуына рұқсат беру тәртiбiн көздейдi.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206 </w:t>
      </w:r>
      <w:r>
        <w:rPr>
          <w:rFonts w:ascii="Times New Roman"/>
          <w:b w:val="false"/>
          <w:i w:val="false"/>
          <w:color w:val="ff0000"/>
          <w:sz w:val="28"/>
        </w:rPr>
        <w:t xml:space="preserve">Қаулысымен.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Банктер Заңның </w:t>
      </w:r>
      <w:r>
        <w:rPr>
          <w:rFonts w:ascii="Times New Roman"/>
          <w:b w:val="false"/>
          <w:i w:val="false"/>
          <w:color w:val="000000"/>
          <w:sz w:val="28"/>
        </w:rPr>
        <w:t xml:space="preserve">8-бабының </w:t>
      </w:r>
      <w:r>
        <w:rPr>
          <w:rFonts w:ascii="Times New Roman"/>
          <w:b w:val="false"/>
          <w:i w:val="false"/>
          <w:color w:val="000000"/>
          <w:sz w:val="28"/>
        </w:rPr>
        <w:t xml:space="preserve">2 және 3-тармақтарында көзделген жағдайларда заңды тұлғалардың жарғылық капиталына қатысу үлесiне немесе акцияларына ие болуға құқылы. </w:t>
      </w:r>
    </w:p>
    <w:bookmarkStart w:name="z4" w:id="3"/>
    <w:p>
      <w:pPr>
        <w:spacing w:after="0"/>
        <w:ind w:left="0"/>
        <w:jc w:val="both"/>
      </w:pPr>
      <w:r>
        <w:rPr>
          <w:rFonts w:ascii="Times New Roman"/>
          <w:b w:val="false"/>
          <w:i w:val="false"/>
          <w:color w:val="000000"/>
          <w:sz w:val="28"/>
        </w:rPr>
        <w:t>
      2. Уәкiлеттi орган банктiң еншiлес ұйым құруына немесе ие болуына, сондай-ақ ұйымдардың жарғылық капиталына қомақты қатысуына берiлген және кері қайтарып алынған рұқсаттардың тiзiлiмiн осы </w:t>
      </w:r>
      <w:r>
        <w:rPr>
          <w:rFonts w:ascii="Times New Roman"/>
          <w:b w:val="false"/>
          <w:i w:val="false"/>
          <w:color w:val="000000"/>
          <w:sz w:val="28"/>
        </w:rPr>
        <w:t xml:space="preserve">Ереженiң 1 </w:t>
      </w:r>
      <w:r>
        <w:rPr>
          <w:rFonts w:ascii="Times New Roman"/>
          <w:b w:val="false"/>
          <w:i w:val="false"/>
          <w:color w:val="000000"/>
          <w:sz w:val="28"/>
        </w:rPr>
        <w:t>және </w:t>
      </w:r>
      <w:r>
        <w:rPr>
          <w:rFonts w:ascii="Times New Roman"/>
          <w:b w:val="false"/>
          <w:i w:val="false"/>
          <w:color w:val="000000"/>
          <w:sz w:val="28"/>
        </w:rPr>
        <w:t xml:space="preserve">2-қосымшаларына </w:t>
      </w:r>
      <w:r>
        <w:rPr>
          <w:rFonts w:ascii="Times New Roman"/>
          <w:b w:val="false"/>
          <w:i w:val="false"/>
          <w:color w:val="000000"/>
          <w:sz w:val="28"/>
        </w:rPr>
        <w:t xml:space="preserve">сәйкес нысандар бойынша жүргiзедi.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206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3. Уәкiлеттi орган банктiң еншiлес ұйым құруына немесе ие болуына, сондай-ақ ұйымдардың жарғылық капиталына қомақты қатысуына құжаттардың толық пакетiмен бiрге өтiнiш берген күннен бастап үш айдан кешiктiрмей рұқсат бередi немесе рұқсат беруден бас тартады. </w:t>
      </w:r>
    </w:p>
    <w:bookmarkEnd w:id="4"/>
    <w:bookmarkStart w:name="z6" w:id="5"/>
    <w:p>
      <w:pPr>
        <w:spacing w:after="0"/>
        <w:ind w:left="0"/>
        <w:jc w:val="both"/>
      </w:pPr>
      <w:r>
        <w:rPr>
          <w:rFonts w:ascii="Times New Roman"/>
          <w:b w:val="false"/>
          <w:i w:val="false"/>
          <w:color w:val="000000"/>
          <w:sz w:val="28"/>
        </w:rPr>
        <w:t xml:space="preserve">
      4. Банктiң еншiлес ұйым құруына немесе ие болуына, сондай-ақ ұйымдардың жарғылық капиталына қомақты қатысуына рұқсат беруден бас тартқан жағдайда уәкiлеттi орган өтiнiш берушiге бас тартудың негiздемелерi туралы жазбаша хабарлайды. </w:t>
      </w:r>
    </w:p>
    <w:bookmarkEnd w:id="5"/>
    <w:bookmarkStart w:name="z7" w:id="6"/>
    <w:p>
      <w:pPr>
        <w:spacing w:after="0"/>
        <w:ind w:left="0"/>
        <w:jc w:val="both"/>
      </w:pPr>
      <w:r>
        <w:rPr>
          <w:rFonts w:ascii="Times New Roman"/>
          <w:b w:val="false"/>
          <w:i w:val="false"/>
          <w:color w:val="000000"/>
          <w:sz w:val="28"/>
        </w:rPr>
        <w:t>
      5. Еншiлес ұйым құруға немесе ие болуға, сондай-ақ ұйымдардың жарғылық капиталына қомақты қатысуға рұқсатты уәкiлеттi орган Заңның </w:t>
      </w:r>
      <w:r>
        <w:rPr>
          <w:rFonts w:ascii="Times New Roman"/>
          <w:b w:val="false"/>
          <w:i w:val="false"/>
          <w:color w:val="000000"/>
          <w:sz w:val="28"/>
        </w:rPr>
        <w:t xml:space="preserve">11-1-бабының </w:t>
      </w:r>
      <w:r>
        <w:rPr>
          <w:rFonts w:ascii="Times New Roman"/>
          <w:b w:val="false"/>
          <w:i w:val="false"/>
          <w:color w:val="000000"/>
          <w:sz w:val="28"/>
        </w:rPr>
        <w:t xml:space="preserve">5-тармағында көзделген негiздемелер бойынша беруден бас тартады. </w:t>
      </w:r>
    </w:p>
    <w:bookmarkEnd w:id="6"/>
    <w:bookmarkStart w:name="z8" w:id="7"/>
    <w:p>
      <w:pPr>
        <w:spacing w:after="0"/>
        <w:ind w:left="0"/>
        <w:jc w:val="both"/>
      </w:pPr>
      <w:r>
        <w:rPr>
          <w:rFonts w:ascii="Times New Roman"/>
          <w:b w:val="false"/>
          <w:i w:val="false"/>
          <w:color w:val="000000"/>
          <w:sz w:val="28"/>
        </w:rPr>
        <w:t xml:space="preserve">
      6. Жарғылық капиталға қомақты қатысуға рұқсат банкке дауыс берушi акциялардың (жарғылық капиталдағы қатысу үлесi) жиырма және одан астам процентiне банктiң бiр немесе бiрнеше аффилиирленген тұлғаларымен тiкелей және жанама дербес ие болған немесе тiкелей және жанама бiрлесiп ие болған жағдайда, не ұйым акцияларының жиырма не одан астам процентiмен дауыс беру мүмкiндiгi болған жағдайда берiледi. </w:t>
      </w:r>
    </w:p>
    <w:bookmarkEnd w:id="7"/>
    <w:bookmarkStart w:name="z9" w:id="8"/>
    <w:p>
      <w:pPr>
        <w:spacing w:after="0"/>
        <w:ind w:left="0"/>
        <w:jc w:val="both"/>
      </w:pPr>
      <w:r>
        <w:rPr>
          <w:rFonts w:ascii="Times New Roman"/>
          <w:b w:val="false"/>
          <w:i w:val="false"/>
          <w:color w:val="000000"/>
          <w:sz w:val="28"/>
        </w:rPr>
        <w:t xml:space="preserve">
      7. Банктiң ұйым акцияларына (қатысу үлестерiне) жанама ие болуы банктiң ұйым акционерi (қатысушысы) болып табылатын заңды тұлғаның жарғылық капиталына қатысу үлесiне немесе 20 және одан астам процентi мөлшерiнде акцияларына ие болуы арқылы анықталады. </w:t>
      </w:r>
    </w:p>
    <w:bookmarkEnd w:id="8"/>
    <w:bookmarkStart w:name="z10" w:id="9"/>
    <w:p>
      <w:pPr>
        <w:spacing w:after="0"/>
        <w:ind w:left="0"/>
        <w:jc w:val="left"/>
      </w:pPr>
      <w:r>
        <w:rPr>
          <w:rFonts w:ascii="Times New Roman"/>
          <w:b/>
          <w:i w:val="false"/>
          <w:color w:val="000000"/>
        </w:rPr>
        <w:t xml:space="preserve"> 
2-тарау. Банктiң еншiлес ұйым құруына немесе </w:t>
      </w:r>
      <w:r>
        <w:br/>
      </w:r>
      <w:r>
        <w:rPr>
          <w:rFonts w:ascii="Times New Roman"/>
          <w:b/>
          <w:i w:val="false"/>
          <w:color w:val="000000"/>
        </w:rPr>
        <w:t xml:space="preserve">
ие болуына рұқсат беру тәртiбi </w:t>
      </w:r>
    </w:p>
    <w:bookmarkEnd w:id="9"/>
    <w:p>
      <w:pPr>
        <w:spacing w:after="0"/>
        <w:ind w:left="0"/>
        <w:jc w:val="both"/>
      </w:pPr>
      <w:r>
        <w:rPr>
          <w:rFonts w:ascii="Times New Roman"/>
          <w:b w:val="false"/>
          <w:i w:val="false"/>
          <w:color w:val="000000"/>
          <w:sz w:val="28"/>
        </w:rPr>
        <w:t>      8. Банк еншiлес ұйым құруға немесе ие болуға рұқсат алу үшiн уәкiлеттi органға Заңның </w:t>
      </w:r>
      <w:r>
        <w:rPr>
          <w:rFonts w:ascii="Times New Roman"/>
          <w:b w:val="false"/>
          <w:i w:val="false"/>
          <w:color w:val="000000"/>
          <w:sz w:val="28"/>
        </w:rPr>
        <w:t xml:space="preserve">11-1-бабының </w:t>
      </w:r>
      <w:r>
        <w:rPr>
          <w:rFonts w:ascii="Times New Roman"/>
          <w:b w:val="false"/>
          <w:i w:val="false"/>
          <w:color w:val="000000"/>
          <w:sz w:val="28"/>
        </w:rPr>
        <w:t>3-тармағында көрсетiлген құжаттарды, сондай-ақ құрылатын немесе ие болатын еншiлес ұйымды есепке ала отырып шоғырландырылған негiздегi пруденциалдық нормативтердiң және банктердiң мiндеттi түрде сақтауы үшiн уәкiлеттi орган белгiлеген нормалары мен лимиттерiнiң есебiн қоса бере отырып осы Ереженiң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өтiнiш бередi. </w:t>
      </w:r>
      <w:r>
        <w:br/>
      </w:r>
      <w:r>
        <w:rPr>
          <w:rFonts w:ascii="Times New Roman"/>
          <w:b w:val="false"/>
          <w:i w:val="false"/>
          <w:color w:val="000000"/>
          <w:sz w:val="28"/>
        </w:rPr>
        <w:t>
      Еншiлес ұйымның басшы қызметкерлерi туралы ақпарат осы Ереженiң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берiледi. </w:t>
      </w:r>
      <w:r>
        <w:br/>
      </w:r>
      <w:r>
        <w:rPr>
          <w:rFonts w:ascii="Times New Roman"/>
          <w:b w:val="false"/>
          <w:i w:val="false"/>
          <w:color w:val="000000"/>
          <w:sz w:val="28"/>
        </w:rPr>
        <w:t xml:space="preserve">
      Банк соңғы аяқталған қаржы жылындағы иелiкке алынатын еншiлес ұйымға жүргiзiлген, аудиторлық ұйым растаған аудиторлық ұйымның есебiн және қаржылық есебiн ұсынады. </w:t>
      </w:r>
    </w:p>
    <w:bookmarkStart w:name="z22" w:id="10"/>
    <w:p>
      <w:pPr>
        <w:spacing w:after="0"/>
        <w:ind w:left="0"/>
        <w:jc w:val="both"/>
      </w:pPr>
      <w:r>
        <w:rPr>
          <w:rFonts w:ascii="Times New Roman"/>
          <w:b w:val="false"/>
          <w:i w:val="false"/>
          <w:color w:val="000000"/>
          <w:sz w:val="28"/>
        </w:rPr>
        <w:t xml:space="preserve">
      8-1. Банк Қазақстан Республикасының резиденттері - банкті, сақтандыру (қайта сақтандыру) ұйымды, жинақтаушы зейнетақы қорды - еншілес ұйымын иеленуге рұқсат алу үшін өтініш берген жағдайда, Заңның 11-1-бабының 3-тармағының 1), 3), 9), 10) тармақшаларда көрсетілген құжаттар, сондай-ақ аффилиирленген тұлғалар жөніндегі мәліметтер уәкілетті органға ұсынылмайды. </w:t>
      </w:r>
      <w:r>
        <w:br/>
      </w:r>
      <w:r>
        <w:rPr>
          <w:rFonts w:ascii="Times New Roman"/>
          <w:b w:val="false"/>
          <w:i w:val="false"/>
          <w:color w:val="000000"/>
          <w:sz w:val="28"/>
        </w:rPr>
        <w:t xml:space="preserve">
      Банк Қазақстан Республикасының резиденттері - банкті, сақтандыру (қайта сақтандыру) ұйымды, жинақтаушы зейнетақы қорды - еншілес ұйымды құруға рұқсат алу үшін өтініш берген жағдайда, аффилиирленген тұлғалар жөніндегі мәліметтер уәкілетті органға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10"/>
    <w:bookmarkStart w:name="z24" w:id="11"/>
    <w:p>
      <w:pPr>
        <w:spacing w:after="0"/>
        <w:ind w:left="0"/>
        <w:jc w:val="both"/>
      </w:pPr>
      <w:r>
        <w:rPr>
          <w:rFonts w:ascii="Times New Roman"/>
          <w:b w:val="false"/>
          <w:i w:val="false"/>
          <w:color w:val="000000"/>
          <w:sz w:val="28"/>
        </w:rPr>
        <w:t xml:space="preserve">
      8-2. Егер өтініш берушінің құратын не ие болатын еншілес ұйымы банк, сақтандыру (қайта сақтандыру) ұйымы, ашық жинақтаушы зейнетақы қоры болып табылған жағдайда, өтініш беруші еншілес ұйымын құруға не иеленуге берген өтінішпен бір уақытта қаржы ұйымының (банк холдингінің) ірі қатысушысы мәртебесін алуға қажетті құжаттарды қосып, қаржы ұйымының (банк холдингінің) ірі қатысушысы мәртебесін алуға өтінішін ұсынуы қажет. </w:t>
      </w:r>
      <w:r>
        <w:br/>
      </w: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5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bookmarkEnd w:id="11"/>
    <w:bookmarkStart w:name="z11" w:id="12"/>
    <w:p>
      <w:pPr>
        <w:spacing w:after="0"/>
        <w:ind w:left="0"/>
        <w:jc w:val="both"/>
      </w:pPr>
      <w:r>
        <w:rPr>
          <w:rFonts w:ascii="Times New Roman"/>
          <w:b w:val="false"/>
          <w:i w:val="false"/>
          <w:color w:val="000000"/>
          <w:sz w:val="28"/>
        </w:rPr>
        <w:t xml:space="preserve">
      9. Банк уәкілетті органның рұқсатын алмаған жағдайда үш ай мерзiмінде өзіне тиесiлi еншiлес ұйымның акцияларын (қатысу үлестерiн) осы банкпен ерекше қатынаста байланысы жоқ тұлғаларға бередi және растайтын құжаттарды уәкiлеттi органға табыс етеді. </w:t>
      </w:r>
      <w:r>
        <w:br/>
      </w:r>
      <w:r>
        <w:rPr>
          <w:rFonts w:ascii="Times New Roman"/>
          <w:b w:val="false"/>
          <w:i w:val="false"/>
          <w:color w:val="000000"/>
          <w:sz w:val="28"/>
        </w:rPr>
        <w:t xml:space="preserve">
      Банк өзіне қатысы жоқ себептер бойынша еншілес ұйымға бақылау құқығын иеленген жағдайда, банк осы факті анықталған сәттен бастап, бір айлық мерзімде Заңның 11-1-бабының 3-тармағымен көзделген құжаттарды еншілес ұйымды иеленуге уәкілетті органның рұқсатын алу үшін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206 </w:t>
      </w:r>
      <w:r>
        <w:rPr>
          <w:rFonts w:ascii="Times New Roman"/>
          <w:b w:val="false"/>
          <w:i w:val="false"/>
          <w:color w:val="ff0000"/>
          <w:sz w:val="28"/>
        </w:rPr>
        <w:t xml:space="preserve">Қаулысымен. </w:t>
      </w:r>
    </w:p>
    <w:bookmarkEnd w:id="12"/>
    <w:bookmarkStart w:name="z12" w:id="13"/>
    <w:p>
      <w:pPr>
        <w:spacing w:after="0"/>
        <w:ind w:left="0"/>
        <w:jc w:val="left"/>
      </w:pPr>
      <w:r>
        <w:rPr>
          <w:rFonts w:ascii="Times New Roman"/>
          <w:b/>
          <w:i w:val="false"/>
          <w:color w:val="000000"/>
        </w:rPr>
        <w:t xml:space="preserve"> 
3-тарау. Банктiң ұйымдардың жарғылық капиталына </w:t>
      </w:r>
      <w:r>
        <w:br/>
      </w:r>
      <w:r>
        <w:rPr>
          <w:rFonts w:ascii="Times New Roman"/>
          <w:b/>
          <w:i w:val="false"/>
          <w:color w:val="000000"/>
        </w:rPr>
        <w:t xml:space="preserve">
қомақты қатысуына рұқсат беру тәртiбi </w:t>
      </w:r>
    </w:p>
    <w:bookmarkEnd w:id="13"/>
    <w:p>
      <w:pPr>
        <w:spacing w:after="0"/>
        <w:ind w:left="0"/>
        <w:jc w:val="both"/>
      </w:pPr>
      <w:r>
        <w:rPr>
          <w:rFonts w:ascii="Times New Roman"/>
          <w:b w:val="false"/>
          <w:i w:val="false"/>
          <w:color w:val="000000"/>
          <w:sz w:val="28"/>
        </w:rPr>
        <w:t>      10. Ұйымдардың жарғылық капиталына қомақты қатысуға рұқсат алу үшiн банк уәкiлеттi органға Заңның </w:t>
      </w:r>
      <w:r>
        <w:rPr>
          <w:rFonts w:ascii="Times New Roman"/>
          <w:b w:val="false"/>
          <w:i w:val="false"/>
          <w:color w:val="000000"/>
          <w:sz w:val="28"/>
        </w:rPr>
        <w:t xml:space="preserve">11-бабының </w:t>
      </w:r>
      <w:r>
        <w:rPr>
          <w:rFonts w:ascii="Times New Roman"/>
          <w:b w:val="false"/>
          <w:i w:val="false"/>
          <w:color w:val="000000"/>
          <w:sz w:val="28"/>
        </w:rPr>
        <w:t xml:space="preserve">3-тармағының 2), 3), 5)-8) тармақшаларында көрсетiлген құжаттарды, сондай-ақ ұйымдардың жарғылық капиталына банктiң қомақты қатысуын есепке ала отырып шоғырландырылған негiздегi пруденциалдық нормативтердiң және банктердiң мiндеттi түрде сақтауы үшiн уәкiлеттi орган белгiлеген нормалары мен лимиттерiнiң есебiн қоса бере отырып, осы Ереженiң 5-қосымшасына сәйкес өтiнiш бередi. </w:t>
      </w:r>
      <w:r>
        <w:br/>
      </w:r>
      <w:r>
        <w:rPr>
          <w:rFonts w:ascii="Times New Roman"/>
          <w:b w:val="false"/>
          <w:i w:val="false"/>
          <w:color w:val="000000"/>
          <w:sz w:val="28"/>
        </w:rPr>
        <w:t>
      Ұйымның басшы қызметкерлерi туралы ақпарат осы Ереженiң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берiледi. </w:t>
      </w:r>
    </w:p>
    <w:bookmarkStart w:name="z23" w:id="14"/>
    <w:p>
      <w:pPr>
        <w:spacing w:after="0"/>
        <w:ind w:left="0"/>
        <w:jc w:val="both"/>
      </w:pPr>
      <w:r>
        <w:rPr>
          <w:rFonts w:ascii="Times New Roman"/>
          <w:b w:val="false"/>
          <w:i w:val="false"/>
          <w:color w:val="000000"/>
          <w:sz w:val="28"/>
        </w:rPr>
        <w:t xml:space="preserve">
      10-1. Банк Қазақстан Республикасының резиденттері - банктің, сақтандыру (қайта сақтандыру) ұйымның, жинақтаушы зейнетақы қордың жарғылық капиталында қомақты қатысуға рұқсат алу үшін өтініш берген жағдайда, Заңның 11-1-бабының 3-тармағының 3) тармақшасында көрсетілген құжаттар уәкілетті органға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10-2. Банк қомақты қатысуға уәкілетті органның рұқсатын алмаған жағдайда үш ай мерзімінде өзіне тиесілі акцияларын (қатысу үлестерiн) осы банкпен ерекше қатынаста байланысы жоқ тұлғаларға бередi және растайтын құжаттарды уәкiлеттi органға табыс етеді. </w:t>
      </w:r>
      <w:r>
        <w:br/>
      </w:r>
      <w:r>
        <w:rPr>
          <w:rFonts w:ascii="Times New Roman"/>
          <w:b w:val="false"/>
          <w:i w:val="false"/>
          <w:color w:val="000000"/>
          <w:sz w:val="28"/>
        </w:rPr>
        <w:t xml:space="preserve">
      Егер банк банкке қатысы жоқ себептер бойынша қомақты қатысуды иеленсе, ол осы факті анықталған сәттен бастап, бір айлық мерзімде Заңның 11-1-бабының 10-тармағымен көзделген құжаттарды уәкілетті органның тиісінше рұқсатын алу үшін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10-2-тармақпен толықтырылды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206 </w:t>
      </w:r>
      <w:r>
        <w:rPr>
          <w:rFonts w:ascii="Times New Roman"/>
          <w:b w:val="false"/>
          <w:i w:val="false"/>
          <w:color w:val="ff0000"/>
          <w:sz w:val="28"/>
        </w:rPr>
        <w:t xml:space="preserve">Қаулысымен. </w:t>
      </w:r>
    </w:p>
    <w:bookmarkEnd w:id="14"/>
    <w:bookmarkStart w:name="z26" w:id="15"/>
    <w:p>
      <w:pPr>
        <w:spacing w:after="0"/>
        <w:ind w:left="0"/>
        <w:jc w:val="left"/>
      </w:pPr>
      <w:r>
        <w:rPr>
          <w:rFonts w:ascii="Times New Roman"/>
          <w:b/>
          <w:i w:val="false"/>
          <w:color w:val="000000"/>
        </w:rPr>
        <w:t xml:space="preserve"> 
3-1-тарау. Банктің еншілес ұйымды құруға немесе иеленуге, </w:t>
      </w:r>
      <w:r>
        <w:br/>
      </w:r>
      <w:r>
        <w:rPr>
          <w:rFonts w:ascii="Times New Roman"/>
          <w:b/>
          <w:i w:val="false"/>
          <w:color w:val="000000"/>
        </w:rPr>
        <w:t xml:space="preserve">
сондай-ақ банктің ұйымдардың жарғылық капиталына қомақты </w:t>
      </w:r>
      <w:r>
        <w:br/>
      </w:r>
      <w:r>
        <w:rPr>
          <w:rFonts w:ascii="Times New Roman"/>
          <w:b/>
          <w:i w:val="false"/>
          <w:color w:val="000000"/>
        </w:rPr>
        <w:t xml:space="preserve">
қатысуға рұқсатын кері қайтарып алу тәртібі </w:t>
      </w:r>
    </w:p>
    <w:bookmarkEnd w:id="15"/>
    <w:p>
      <w:pPr>
        <w:spacing w:after="0"/>
        <w:ind w:left="0"/>
        <w:jc w:val="both"/>
      </w:pPr>
      <w:r>
        <w:rPr>
          <w:rFonts w:ascii="Times New Roman"/>
          <w:b w:val="false"/>
          <w:i w:val="false"/>
          <w:color w:val="ff0000"/>
          <w:sz w:val="28"/>
        </w:rPr>
        <w:t xml:space="preserve">       Ескерту. 3-1-тараумен толықтырылды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bookmarkStart w:name="z27" w:id="16"/>
    <w:p>
      <w:pPr>
        <w:spacing w:after="0"/>
        <w:ind w:left="0"/>
        <w:jc w:val="both"/>
      </w:pPr>
      <w:r>
        <w:rPr>
          <w:rFonts w:ascii="Times New Roman"/>
          <w:b w:val="false"/>
          <w:i w:val="false"/>
          <w:color w:val="000000"/>
          <w:sz w:val="28"/>
        </w:rPr>
        <w:t xml:space="preserve">
      10-3. Уәкілетті орган банктің еншілес ұйымды құруға немесе иеленуге, сондай-ақ банктің ұйымдардың жарғылық капиталына қомақты қатысуға рұқсатын Заңның 11-1-бабының 11-тармағымен көзделген негіздемелер бойынша кері қайтарып алады. </w:t>
      </w:r>
      <w:r>
        <w:br/>
      </w:r>
      <w:r>
        <w:rPr>
          <w:rFonts w:ascii="Times New Roman"/>
          <w:b w:val="false"/>
          <w:i w:val="false"/>
          <w:color w:val="000000"/>
          <w:sz w:val="28"/>
        </w:rPr>
        <w:t>
</w:t>
      </w:r>
      <w:r>
        <w:rPr>
          <w:rFonts w:ascii="Times New Roman"/>
          <w:b w:val="false"/>
          <w:i w:val="false"/>
          <w:color w:val="000000"/>
          <w:sz w:val="28"/>
        </w:rPr>
        <w:t xml:space="preserve">
      10-4. Банктің еншілес ұйымды құруға немесе иеленуге, сондай-ақ банктің ұйымның жарғылық капиталына қомақты қатысуға рұқсатын кері қайтарып алған жағдайда, банк үш ай мерзімінде өзінің жарғылық капиталына қомақты қатысуы бар еншілес ұйымның, ұйымның өзіне тиесілі акцияларын (қатысу үлестерін) осы банкпен ерекше қатынаста байланысты емес тұлғаларға иелігінен шығарып береді және уәкілетті органға өзіне тиесілі акцияларды (қатысу үлестерін) иеліктен шығарған күннен бастап үш күндік мерзімде растайтын құжаттарды қоса беріп, табыс етеді. </w:t>
      </w:r>
    </w:p>
    <w:bookmarkEnd w:id="16"/>
    <w:bookmarkStart w:name="z13" w:id="17"/>
    <w:p>
      <w:pPr>
        <w:spacing w:after="0"/>
        <w:ind w:left="0"/>
        <w:jc w:val="left"/>
      </w:pPr>
      <w:r>
        <w:rPr>
          <w:rFonts w:ascii="Times New Roman"/>
          <w:b/>
          <w:i w:val="false"/>
          <w:color w:val="000000"/>
        </w:rPr>
        <w:t xml:space="preserve"> 
4-тарау. Қорытынды ережелер </w:t>
      </w:r>
    </w:p>
    <w:bookmarkEnd w:id="17"/>
    <w:p>
      <w:pPr>
        <w:spacing w:after="0"/>
        <w:ind w:left="0"/>
        <w:jc w:val="both"/>
      </w:pPr>
      <w:r>
        <w:rPr>
          <w:rFonts w:ascii="Times New Roman"/>
          <w:b w:val="false"/>
          <w:i w:val="false"/>
          <w:color w:val="000000"/>
          <w:sz w:val="28"/>
        </w:rPr>
        <w:t xml:space="preserve">      11. Осы Ереженiң талаптарын бұзған жағдайда уәкiлеттi орган банкке Қазақстан Республикасының заңдарында көзделген шектеулi ықпал ету шараларын және санкцияларын қолдана алады. </w:t>
      </w:r>
    </w:p>
    <w:bookmarkStart w:name="z14" w:id="18"/>
    <w:p>
      <w:pPr>
        <w:spacing w:after="0"/>
        <w:ind w:left="0"/>
        <w:jc w:val="both"/>
      </w:pPr>
      <w:r>
        <w:rPr>
          <w:rFonts w:ascii="Times New Roman"/>
          <w:b w:val="false"/>
          <w:i w:val="false"/>
          <w:color w:val="000000"/>
          <w:sz w:val="28"/>
        </w:rPr>
        <w:t xml:space="preserve">
      12. Осы Ережемен реттелмейтiн мәселелер Қазақстан Республикасының заңдарына сәйкес шешiлуi тиiс. </w:t>
      </w:r>
    </w:p>
    <w:bookmarkEnd w:id="18"/>
    <w:bookmarkStart w:name="z15" w:id="19"/>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1-қосымша </w:t>
      </w:r>
    </w:p>
    <w:bookmarkEnd w:id="19"/>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Банктiң еншiлес ұйым құруына және ие болуына </w:t>
      </w:r>
      <w:r>
        <w:br/>
      </w:r>
      <w:r>
        <w:rPr>
          <w:rFonts w:ascii="Times New Roman"/>
          <w:b w:val="false"/>
          <w:i w:val="false"/>
          <w:color w:val="000000"/>
          <w:sz w:val="28"/>
        </w:rPr>
        <w:t>
</w:t>
      </w:r>
      <w:r>
        <w:rPr>
          <w:rFonts w:ascii="Times New Roman"/>
          <w:b/>
          <w:i w:val="false"/>
          <w:color w:val="000000"/>
          <w:sz w:val="28"/>
        </w:rPr>
        <w:t xml:space="preserve">       берiлген және кері қайтарып алынған </w:t>
      </w:r>
      <w:r>
        <w:rPr>
          <w:rFonts w:ascii="Times New Roman"/>
          <w:b/>
          <w:i w:val="false"/>
          <w:color w:val="000000"/>
          <w:sz w:val="28"/>
        </w:rPr>
        <w:t xml:space="preserve">рұқсаттарды </w:t>
      </w:r>
      <w:r>
        <w:br/>
      </w:r>
      <w:r>
        <w:rPr>
          <w:rFonts w:ascii="Times New Roman"/>
          <w:b w:val="false"/>
          <w:i w:val="false"/>
          <w:color w:val="000000"/>
          <w:sz w:val="28"/>
        </w:rPr>
        <w:t>
</w:t>
      </w:r>
      <w:r>
        <w:rPr>
          <w:rFonts w:ascii="Times New Roman"/>
          <w:b/>
          <w:i w:val="false"/>
          <w:color w:val="000000"/>
          <w:sz w:val="28"/>
        </w:rPr>
        <w:t xml:space="preserve">           уәкiлеттi органның </w:t>
      </w:r>
      <w:r>
        <w:rPr>
          <w:rFonts w:ascii="Times New Roman"/>
          <w:b/>
          <w:i w:val="false"/>
          <w:color w:val="000000"/>
          <w:sz w:val="28"/>
        </w:rPr>
        <w:t xml:space="preserve">есепке алу тiзiлiмi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493"/>
        <w:gridCol w:w="1473"/>
        <w:gridCol w:w="2313"/>
        <w:gridCol w:w="2533"/>
        <w:gridCol w:w="3113"/>
        <w:gridCol w:w="163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w:t>
            </w:r>
            <w:r>
              <w:br/>
            </w:r>
            <w:r>
              <w:rPr>
                <w:rFonts w:ascii="Times New Roman"/>
                <w:b w:val="false"/>
                <w:i w:val="false"/>
                <w:color w:val="000000"/>
                <w:sz w:val="20"/>
              </w:rPr>
              <w:t xml:space="preserve">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ұйымның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ретiнде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тiркеуден </w:t>
            </w:r>
            <w:r>
              <w:br/>
            </w:r>
            <w:r>
              <w:rPr>
                <w:rFonts w:ascii="Times New Roman"/>
                <w:b w:val="false"/>
                <w:i w:val="false"/>
                <w:color w:val="000000"/>
                <w:sz w:val="20"/>
              </w:rPr>
              <w:t xml:space="preserve">
өтуi туралы </w:t>
            </w:r>
            <w:r>
              <w:br/>
            </w:r>
            <w:r>
              <w:rPr>
                <w:rFonts w:ascii="Times New Roman"/>
                <w:b w:val="false"/>
                <w:i w:val="false"/>
                <w:color w:val="000000"/>
                <w:sz w:val="20"/>
              </w:rPr>
              <w:t xml:space="preserve">
деректер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w:t>
            </w:r>
            <w:r>
              <w:br/>
            </w:r>
            <w:r>
              <w:rPr>
                <w:rFonts w:ascii="Times New Roman"/>
                <w:b w:val="false"/>
                <w:i w:val="false"/>
                <w:color w:val="000000"/>
                <w:sz w:val="20"/>
              </w:rPr>
              <w:t xml:space="preserve">
еншiлес ұйым </w:t>
            </w:r>
            <w:r>
              <w:br/>
            </w:r>
            <w:r>
              <w:rPr>
                <w:rFonts w:ascii="Times New Roman"/>
                <w:b w:val="false"/>
                <w:i w:val="false"/>
                <w:color w:val="000000"/>
                <w:sz w:val="20"/>
              </w:rPr>
              <w:t xml:space="preserve">
құруына және </w:t>
            </w:r>
            <w:r>
              <w:br/>
            </w:r>
            <w:r>
              <w:rPr>
                <w:rFonts w:ascii="Times New Roman"/>
                <w:b w:val="false"/>
                <w:i w:val="false"/>
                <w:color w:val="000000"/>
                <w:sz w:val="20"/>
              </w:rPr>
              <w:t xml:space="preserve">
ие болуына </w:t>
            </w:r>
            <w:r>
              <w:br/>
            </w:r>
            <w:r>
              <w:rPr>
                <w:rFonts w:ascii="Times New Roman"/>
                <w:b w:val="false"/>
                <w:i w:val="false"/>
                <w:color w:val="000000"/>
                <w:sz w:val="20"/>
              </w:rPr>
              <w:t xml:space="preserve">
берiлген </w:t>
            </w:r>
            <w:r>
              <w:br/>
            </w:r>
            <w:r>
              <w:rPr>
                <w:rFonts w:ascii="Times New Roman"/>
                <w:b w:val="false"/>
                <w:i w:val="false"/>
                <w:color w:val="000000"/>
                <w:sz w:val="20"/>
              </w:rPr>
              <w:t xml:space="preserve">
рұқсаттың </w:t>
            </w:r>
            <w:r>
              <w:br/>
            </w:r>
            <w:r>
              <w:rPr>
                <w:rFonts w:ascii="Times New Roman"/>
                <w:b w:val="false"/>
                <w:i w:val="false"/>
                <w:color w:val="000000"/>
                <w:sz w:val="20"/>
              </w:rPr>
              <w:t xml:space="preserve">
күнi және </w:t>
            </w:r>
            <w:r>
              <w:br/>
            </w:r>
            <w:r>
              <w:rPr>
                <w:rFonts w:ascii="Times New Roman"/>
                <w:b w:val="false"/>
                <w:i w:val="false"/>
                <w:color w:val="000000"/>
                <w:sz w:val="20"/>
              </w:rPr>
              <w:t xml:space="preserve">
нөмiрi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еншілес ұйымды құруына немесе ие болуына берілген рұқсатты кері қайтарып алу күні мен 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түрi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20"/>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2-қосымша </w:t>
      </w:r>
    </w:p>
    <w:bookmarkEnd w:id="20"/>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Ұйымдардың жарғылық капиталына қомақты қатысуға берiлген </w:t>
      </w:r>
      <w:r>
        <w:br/>
      </w:r>
      <w:r>
        <w:rPr>
          <w:rFonts w:ascii="Times New Roman"/>
          <w:b w:val="false"/>
          <w:i w:val="false"/>
          <w:color w:val="000000"/>
          <w:sz w:val="28"/>
        </w:rPr>
        <w:t>
</w:t>
      </w:r>
      <w:r>
        <w:rPr>
          <w:rFonts w:ascii="Times New Roman"/>
          <w:b/>
          <w:i w:val="false"/>
          <w:color w:val="000000"/>
          <w:sz w:val="28"/>
        </w:rPr>
        <w:t xml:space="preserve">және кері қайтарып алынған </w:t>
      </w:r>
      <w:r>
        <w:rPr>
          <w:rFonts w:ascii="Times New Roman"/>
          <w:b/>
          <w:i w:val="false"/>
          <w:color w:val="000000"/>
          <w:sz w:val="28"/>
        </w:rPr>
        <w:t xml:space="preserve">рұқсаттарды уәкiлеттi органның </w:t>
      </w:r>
      <w:r>
        <w:br/>
      </w:r>
      <w:r>
        <w:rPr>
          <w:rFonts w:ascii="Times New Roman"/>
          <w:b w:val="false"/>
          <w:i w:val="false"/>
          <w:color w:val="000000"/>
          <w:sz w:val="28"/>
        </w:rPr>
        <w:t>
</w:t>
      </w:r>
      <w:r>
        <w:rPr>
          <w:rFonts w:ascii="Times New Roman"/>
          <w:b/>
          <w:i w:val="false"/>
          <w:color w:val="000000"/>
          <w:sz w:val="28"/>
        </w:rPr>
        <w:t xml:space="preserve">                     есепке алу тiзiлiмi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13"/>
        <w:gridCol w:w="1873"/>
        <w:gridCol w:w="2553"/>
        <w:gridCol w:w="2053"/>
        <w:gridCol w:w="2613"/>
        <w:gridCol w:w="193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w:t>
            </w:r>
            <w:r>
              <w:br/>
            </w:r>
            <w:r>
              <w:rPr>
                <w:rFonts w:ascii="Times New Roman"/>
                <w:b w:val="false"/>
                <w:i w:val="false"/>
                <w:color w:val="000000"/>
                <w:sz w:val="20"/>
              </w:rPr>
              <w:t xml:space="preserve">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ретiнде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тiркеуден </w:t>
            </w:r>
            <w:r>
              <w:br/>
            </w:r>
            <w:r>
              <w:rPr>
                <w:rFonts w:ascii="Times New Roman"/>
                <w:b w:val="false"/>
                <w:i w:val="false"/>
                <w:color w:val="000000"/>
                <w:sz w:val="20"/>
              </w:rPr>
              <w:t xml:space="preserve">
өтуi туралы </w:t>
            </w:r>
            <w:r>
              <w:br/>
            </w:r>
            <w:r>
              <w:rPr>
                <w:rFonts w:ascii="Times New Roman"/>
                <w:b w:val="false"/>
                <w:i w:val="false"/>
                <w:color w:val="000000"/>
                <w:sz w:val="20"/>
              </w:rPr>
              <w:t xml:space="preserve">
деректер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қомақты </w:t>
            </w:r>
            <w:r>
              <w:br/>
            </w:r>
            <w:r>
              <w:rPr>
                <w:rFonts w:ascii="Times New Roman"/>
                <w:b w:val="false"/>
                <w:i w:val="false"/>
                <w:color w:val="000000"/>
                <w:sz w:val="20"/>
              </w:rPr>
              <w:t xml:space="preserve">
қатысуға </w:t>
            </w:r>
            <w:r>
              <w:br/>
            </w:r>
            <w:r>
              <w:rPr>
                <w:rFonts w:ascii="Times New Roman"/>
                <w:b w:val="false"/>
                <w:i w:val="false"/>
                <w:color w:val="000000"/>
                <w:sz w:val="20"/>
              </w:rPr>
              <w:t xml:space="preserve">
берiлген </w:t>
            </w:r>
            <w:r>
              <w:br/>
            </w:r>
            <w:r>
              <w:rPr>
                <w:rFonts w:ascii="Times New Roman"/>
                <w:b w:val="false"/>
                <w:i w:val="false"/>
                <w:color w:val="000000"/>
                <w:sz w:val="20"/>
              </w:rPr>
              <w:t xml:space="preserve">
рұқсаттың </w:t>
            </w:r>
            <w:r>
              <w:br/>
            </w:r>
            <w:r>
              <w:rPr>
                <w:rFonts w:ascii="Times New Roman"/>
                <w:b w:val="false"/>
                <w:i w:val="false"/>
                <w:color w:val="000000"/>
                <w:sz w:val="20"/>
              </w:rPr>
              <w:t xml:space="preserve">
күнi және </w:t>
            </w:r>
            <w:r>
              <w:br/>
            </w:r>
            <w:r>
              <w:rPr>
                <w:rFonts w:ascii="Times New Roman"/>
                <w:b w:val="false"/>
                <w:i w:val="false"/>
                <w:color w:val="000000"/>
                <w:sz w:val="20"/>
              </w:rPr>
              <w:t xml:space="preserve">
нөмiрi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жарғылық капиталына қомақты қатысуға берiлген рұқсатты қайтарып алу күні және нөмiрi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түрi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21"/>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3-қосымша </w:t>
      </w:r>
    </w:p>
    <w:bookmarkEnd w:id="21"/>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_______жылғы "_____"_______ </w:t>
      </w:r>
      <w:r>
        <w:br/>
      </w:r>
      <w:r>
        <w:rPr>
          <w:rFonts w:ascii="Times New Roman"/>
          <w:b w:val="false"/>
          <w:i w:val="false"/>
          <w:color w:val="000000"/>
          <w:sz w:val="28"/>
        </w:rPr>
        <w:t xml:space="preserve">
N______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агенттiгiнiң </w:t>
      </w:r>
      <w:r>
        <w:br/>
      </w:r>
      <w:r>
        <w:rPr>
          <w:rFonts w:ascii="Times New Roman"/>
          <w:b w:val="false"/>
          <w:i w:val="false"/>
          <w:color w:val="000000"/>
          <w:sz w:val="28"/>
        </w:rPr>
        <w:t xml:space="preserve">
                                     Төрағасы ______________________ </w:t>
      </w:r>
    </w:p>
    <w:p>
      <w:pPr>
        <w:spacing w:after="0"/>
        <w:ind w:left="0"/>
        <w:jc w:val="both"/>
      </w:pPr>
      <w:r>
        <w:rPr>
          <w:rFonts w:ascii="Times New Roman"/>
          <w:b/>
          <w:i w:val="false"/>
          <w:color w:val="000000"/>
          <w:sz w:val="28"/>
        </w:rPr>
        <w:t xml:space="preserve">                  Банктiң еншiлес ұйым құруына </w:t>
      </w:r>
      <w:r>
        <w:br/>
      </w:r>
      <w:r>
        <w:rPr>
          <w:rFonts w:ascii="Times New Roman"/>
          <w:b w:val="false"/>
          <w:i w:val="false"/>
          <w:color w:val="000000"/>
          <w:sz w:val="28"/>
        </w:rPr>
        <w:t>
</w:t>
      </w:r>
      <w:r>
        <w:rPr>
          <w:rFonts w:ascii="Times New Roman"/>
          <w:b/>
          <w:i w:val="false"/>
          <w:color w:val="000000"/>
          <w:sz w:val="28"/>
        </w:rPr>
        <w:t xml:space="preserve">                немесе ие болуына рұқсат алуға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(өтiнiш берушiнiң атауы) </w:t>
      </w:r>
      <w:r>
        <w:br/>
      </w:r>
      <w:r>
        <w:rPr>
          <w:rFonts w:ascii="Times New Roman"/>
          <w:b w:val="false"/>
          <w:i w:val="false"/>
          <w:color w:val="000000"/>
          <w:sz w:val="28"/>
        </w:rPr>
        <w:t xml:space="preserve">
банктiң уәкiлеттi органының ________________________________________ </w:t>
      </w:r>
      <w:r>
        <w:br/>
      </w:r>
      <w:r>
        <w:rPr>
          <w:rFonts w:ascii="Times New Roman"/>
          <w:b w:val="false"/>
          <w:i w:val="false"/>
          <w:color w:val="000000"/>
          <w:sz w:val="28"/>
        </w:rPr>
        <w:t xml:space="preserve">
                                   (өткiзiлген орны) </w:t>
      </w:r>
      <w:r>
        <w:br/>
      </w:r>
      <w:r>
        <w:rPr>
          <w:rFonts w:ascii="Times New Roman"/>
          <w:b w:val="false"/>
          <w:i w:val="false"/>
          <w:color w:val="000000"/>
          <w:sz w:val="28"/>
        </w:rPr>
        <w:t xml:space="preserve">
________жылғы "_____" ___________ N _________________шешiмiне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(құрылатын (иелiкке алынатын) еншiлес ұйымның атауы, мекен-жайы) </w:t>
      </w:r>
      <w:r>
        <w:br/>
      </w:r>
      <w:r>
        <w:rPr>
          <w:rFonts w:ascii="Times New Roman"/>
          <w:b w:val="false"/>
          <w:i w:val="false"/>
          <w:color w:val="000000"/>
          <w:sz w:val="28"/>
        </w:rPr>
        <w:t xml:space="preserve">
құруына немесе ие болуына рұқсат беруiңiздi сұрайды. </w:t>
      </w:r>
      <w:r>
        <w:br/>
      </w:r>
      <w:r>
        <w:rPr>
          <w:rFonts w:ascii="Times New Roman"/>
          <w:b w:val="false"/>
          <w:i w:val="false"/>
          <w:color w:val="000000"/>
          <w:sz w:val="28"/>
        </w:rPr>
        <w:t xml:space="preserve">
      Банк өтiнiшке қоса берiлген құжаттар мен ақпараттың дұрыс болуына, сондай-ақ өтiнiштi қарауға байланысты сұратып алынған қосымша ақпарат пен құжаттардың уәкiлеттi органға уақтылы берiлуiне толығымен жауап бередi. </w:t>
      </w:r>
      <w:r>
        <w:br/>
      </w:r>
      <w:r>
        <w:rPr>
          <w:rFonts w:ascii="Times New Roman"/>
          <w:b w:val="false"/>
          <w:i w:val="false"/>
          <w:color w:val="000000"/>
          <w:sz w:val="28"/>
        </w:rPr>
        <w:t xml:space="preserve">
      Қоса берiлген құжаттар (жiберiлген құжаттардың атауымен тiзбесiн, әрқайсысы бойынша дана және бет санын көрсету керек) </w:t>
      </w:r>
    </w:p>
    <w:p>
      <w:pPr>
        <w:spacing w:after="0"/>
        <w:ind w:left="0"/>
        <w:jc w:val="both"/>
      </w:pPr>
      <w:r>
        <w:rPr>
          <w:rFonts w:ascii="Times New Roman"/>
          <w:b w:val="false"/>
          <w:i w:val="false"/>
          <w:color w:val="000000"/>
          <w:sz w:val="28"/>
        </w:rPr>
        <w:t xml:space="preserve">Басқарма Төрағасы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Директорлар кеңесiнiң </w:t>
      </w:r>
      <w:r>
        <w:br/>
      </w:r>
      <w:r>
        <w:rPr>
          <w:rFonts w:ascii="Times New Roman"/>
          <w:b w:val="false"/>
          <w:i w:val="false"/>
          <w:color w:val="000000"/>
          <w:sz w:val="28"/>
        </w:rPr>
        <w:t xml:space="preserve">
төрағасы                        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мөр </w:t>
      </w:r>
    </w:p>
    <w:bookmarkStart w:name="z18" w:id="22"/>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4-қосымша </w:t>
      </w:r>
    </w:p>
    <w:bookmarkEnd w:id="22"/>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Еншiлес ұйымның басшы қызметкерлерi туралы ақпарат </w:t>
      </w:r>
    </w:p>
    <w:p>
      <w:pPr>
        <w:spacing w:after="0"/>
        <w:ind w:left="0"/>
        <w:jc w:val="both"/>
      </w:pPr>
      <w:r>
        <w:rPr>
          <w:rFonts w:ascii="Times New Roman"/>
          <w:b w:val="false"/>
          <w:i w:val="false"/>
          <w:color w:val="000000"/>
          <w:sz w:val="28"/>
        </w:rPr>
        <w:t xml:space="preserve">1. Аты-жөнi_________________________________________________________ </w:t>
      </w:r>
      <w:r>
        <w:br/>
      </w:r>
      <w:r>
        <w:rPr>
          <w:rFonts w:ascii="Times New Roman"/>
          <w:b w:val="false"/>
          <w:i w:val="false"/>
          <w:color w:val="000000"/>
          <w:sz w:val="28"/>
        </w:rPr>
        <w:t xml:space="preserve">
2. Азаматтығы_______________________________________________________ </w:t>
      </w:r>
      <w:r>
        <w:br/>
      </w:r>
      <w:r>
        <w:rPr>
          <w:rFonts w:ascii="Times New Roman"/>
          <w:b w:val="false"/>
          <w:i w:val="false"/>
          <w:color w:val="000000"/>
          <w:sz w:val="28"/>
        </w:rPr>
        <w:t xml:space="preserve">
3. Жеке басын растайтын құжаттың деректерi__________________________ </w:t>
      </w:r>
      <w:r>
        <w:br/>
      </w:r>
      <w:r>
        <w:rPr>
          <w:rFonts w:ascii="Times New Roman"/>
          <w:b w:val="false"/>
          <w:i w:val="false"/>
          <w:color w:val="000000"/>
          <w:sz w:val="28"/>
        </w:rPr>
        <w:t xml:space="preserve">
4. Жұмыс орны (орындары), қызметi (қызметтерi)______________________ </w:t>
      </w:r>
      <w:r>
        <w:br/>
      </w:r>
      <w:r>
        <w:rPr>
          <w:rFonts w:ascii="Times New Roman"/>
          <w:b w:val="false"/>
          <w:i w:val="false"/>
          <w:color w:val="000000"/>
          <w:sz w:val="28"/>
        </w:rPr>
        <w:t xml:space="preserve">
5. Жұмыс орнының (орындарының) мекен-жайы, байланыс телефоны________ </w:t>
      </w:r>
      <w:r>
        <w:br/>
      </w:r>
      <w:r>
        <w:rPr>
          <w:rFonts w:ascii="Times New Roman"/>
          <w:b w:val="false"/>
          <w:i w:val="false"/>
          <w:color w:val="000000"/>
          <w:sz w:val="28"/>
        </w:rPr>
        <w:t xml:space="preserve">
6. Бiлiмi (бiлiктiлiгiн арттыру курстарын қоса):____________________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113"/>
        <w:gridCol w:w="381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күнi - аяқтаған күні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қызметi туралы қысқаша резюмесi: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113"/>
        <w:gridCol w:w="381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кезеңi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Заңда белгiленген тәртiппен өтелмеген немесе алынбаған сотталуы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5173"/>
        <w:gridCol w:w="2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w:t>
            </w:r>
            <w:r>
              <w:br/>
            </w:r>
            <w:r>
              <w:rPr>
                <w:rFonts w:ascii="Times New Roman"/>
                <w:b w:val="false"/>
                <w:i w:val="false"/>
                <w:color w:val="000000"/>
                <w:sz w:val="20"/>
              </w:rPr>
              <w:t xml:space="preserve">
түрі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Қылмыстық Кодексінің бабы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шешім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Банк қызметiмен байланысты құқық бұзушылықтары үшiн әкiмшiлiк жауапкершiлiкке тартылуы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53"/>
        <w:gridCol w:w="2573"/>
        <w:gridCol w:w="2073"/>
        <w:gridCol w:w="2713"/>
        <w:gridCol w:w="19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шiлiкке </w:t>
            </w:r>
            <w:r>
              <w:br/>
            </w:r>
            <w:r>
              <w:rPr>
                <w:rFonts w:ascii="Times New Roman"/>
                <w:b w:val="false"/>
                <w:i w:val="false"/>
                <w:color w:val="000000"/>
                <w:sz w:val="20"/>
              </w:rPr>
              <w:t xml:space="preserve">
тарту туралы </w:t>
            </w:r>
            <w:r>
              <w:br/>
            </w:r>
            <w:r>
              <w:rPr>
                <w:rFonts w:ascii="Times New Roman"/>
                <w:b w:val="false"/>
                <w:i w:val="false"/>
                <w:color w:val="000000"/>
                <w:sz w:val="20"/>
              </w:rPr>
              <w:t xml:space="preserve">
шешiм қабылдаған орган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шiлiкке </w:t>
            </w:r>
            <w:r>
              <w:br/>
            </w:r>
            <w:r>
              <w:rPr>
                <w:rFonts w:ascii="Times New Roman"/>
                <w:b w:val="false"/>
                <w:i w:val="false"/>
                <w:color w:val="000000"/>
                <w:sz w:val="20"/>
              </w:rPr>
              <w:t xml:space="preserve">
тарту туралы </w:t>
            </w:r>
            <w:r>
              <w:br/>
            </w:r>
            <w:r>
              <w:rPr>
                <w:rFonts w:ascii="Times New Roman"/>
                <w:b w:val="false"/>
                <w:i w:val="false"/>
                <w:color w:val="000000"/>
                <w:sz w:val="20"/>
              </w:rPr>
              <w:t xml:space="preserve">
шешiм қабылдаған органның тұрған жерi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жазаның </w:t>
            </w:r>
            <w:r>
              <w:br/>
            </w:r>
            <w:r>
              <w:rPr>
                <w:rFonts w:ascii="Times New Roman"/>
                <w:b w:val="false"/>
                <w:i w:val="false"/>
                <w:color w:val="000000"/>
                <w:sz w:val="20"/>
              </w:rPr>
              <w:t xml:space="preserve">
түрі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кодекстің </w:t>
            </w:r>
            <w:r>
              <w:br/>
            </w:r>
            <w:r>
              <w:rPr>
                <w:rFonts w:ascii="Times New Roman"/>
                <w:b w:val="false"/>
                <w:i w:val="false"/>
                <w:color w:val="000000"/>
                <w:sz w:val="20"/>
              </w:rPr>
              <w:t xml:space="preserve">
бабы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өтiнiштегi ақпаратты тексергендiгiмдi және оның дұрыс әрi толық екенiн растаймын. </w:t>
      </w:r>
    </w:p>
    <w:p>
      <w:pPr>
        <w:spacing w:after="0"/>
        <w:ind w:left="0"/>
        <w:jc w:val="both"/>
      </w:pPr>
      <w:r>
        <w:rPr>
          <w:rFonts w:ascii="Times New Roman"/>
          <w:b w:val="false"/>
          <w:i w:val="false"/>
          <w:color w:val="000000"/>
          <w:sz w:val="28"/>
        </w:rPr>
        <w:t xml:space="preserve">Аты-жөнi____________________________________________________________ </w:t>
      </w:r>
      <w:r>
        <w:br/>
      </w:r>
      <w:r>
        <w:rPr>
          <w:rFonts w:ascii="Times New Roman"/>
          <w:b w:val="false"/>
          <w:i w:val="false"/>
          <w:color w:val="000000"/>
          <w:sz w:val="28"/>
        </w:rPr>
        <w:t xml:space="preserve">
                              (баспа әрiптермен) </w:t>
      </w:r>
      <w:r>
        <w:br/>
      </w:r>
      <w:r>
        <w:rPr>
          <w:rFonts w:ascii="Times New Roman"/>
          <w:b w:val="false"/>
          <w:i w:val="false"/>
          <w:color w:val="000000"/>
          <w:sz w:val="28"/>
        </w:rPr>
        <w:t xml:space="preserve">
Күні__________________________ </w:t>
      </w:r>
    </w:p>
    <w:p>
      <w:pPr>
        <w:spacing w:after="0"/>
        <w:ind w:left="0"/>
        <w:jc w:val="both"/>
      </w:pPr>
      <w:r>
        <w:rPr>
          <w:rFonts w:ascii="Times New Roman"/>
          <w:b w:val="false"/>
          <w:i w:val="false"/>
          <w:color w:val="000000"/>
          <w:sz w:val="28"/>
        </w:rPr>
        <w:t xml:space="preserve">Қолы__________________________ </w:t>
      </w:r>
    </w:p>
    <w:bookmarkStart w:name="z19" w:id="23"/>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5-қосымша </w:t>
      </w:r>
    </w:p>
    <w:bookmarkEnd w:id="23"/>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_______жылғы "_____"_______ </w:t>
      </w:r>
      <w:r>
        <w:br/>
      </w:r>
      <w:r>
        <w:rPr>
          <w:rFonts w:ascii="Times New Roman"/>
          <w:b w:val="false"/>
          <w:i w:val="false"/>
          <w:color w:val="000000"/>
          <w:sz w:val="28"/>
        </w:rPr>
        <w:t xml:space="preserve">
N______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агенттiгiнiң </w:t>
      </w:r>
      <w:r>
        <w:br/>
      </w:r>
      <w:r>
        <w:rPr>
          <w:rFonts w:ascii="Times New Roman"/>
          <w:b w:val="false"/>
          <w:i w:val="false"/>
          <w:color w:val="000000"/>
          <w:sz w:val="28"/>
        </w:rPr>
        <w:t xml:space="preserve">
                                     Төрағасы ______________________ </w:t>
      </w:r>
    </w:p>
    <w:p>
      <w:pPr>
        <w:spacing w:after="0"/>
        <w:ind w:left="0"/>
        <w:jc w:val="both"/>
      </w:pPr>
      <w:r>
        <w:rPr>
          <w:rFonts w:ascii="Times New Roman"/>
          <w:b/>
          <w:i w:val="false"/>
          <w:color w:val="000000"/>
          <w:sz w:val="28"/>
        </w:rPr>
        <w:t xml:space="preserve">        Банктiң ұйымдардың жарғылық капиталына қомақты </w:t>
      </w:r>
      <w:r>
        <w:br/>
      </w:r>
      <w:r>
        <w:rPr>
          <w:rFonts w:ascii="Times New Roman"/>
          <w:b w:val="false"/>
          <w:i w:val="false"/>
          <w:color w:val="000000"/>
          <w:sz w:val="28"/>
        </w:rPr>
        <w:t>
</w:t>
      </w:r>
      <w:r>
        <w:rPr>
          <w:rFonts w:ascii="Times New Roman"/>
          <w:b/>
          <w:i w:val="false"/>
          <w:color w:val="000000"/>
          <w:sz w:val="28"/>
        </w:rPr>
        <w:t xml:space="preserve">                    қатысуына рұқсат алуына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(өтiнiш берушiнiң атауы) </w:t>
      </w:r>
      <w:r>
        <w:br/>
      </w:r>
      <w:r>
        <w:rPr>
          <w:rFonts w:ascii="Times New Roman"/>
          <w:b w:val="false"/>
          <w:i w:val="false"/>
          <w:color w:val="000000"/>
          <w:sz w:val="28"/>
        </w:rPr>
        <w:t xml:space="preserve">
банктiң уәкiлеттi органының_________________________________________ </w:t>
      </w:r>
      <w:r>
        <w:br/>
      </w:r>
      <w:r>
        <w:rPr>
          <w:rFonts w:ascii="Times New Roman"/>
          <w:b w:val="false"/>
          <w:i w:val="false"/>
          <w:color w:val="000000"/>
          <w:sz w:val="28"/>
        </w:rPr>
        <w:t xml:space="preserve">
                             (өткiзiлген орны) </w:t>
      </w:r>
      <w:r>
        <w:br/>
      </w:r>
      <w:r>
        <w:rPr>
          <w:rFonts w:ascii="Times New Roman"/>
          <w:b w:val="false"/>
          <w:i w:val="false"/>
          <w:color w:val="000000"/>
          <w:sz w:val="28"/>
        </w:rPr>
        <w:t xml:space="preserve">
_________жылғы "_____"__________________ N _________шешiмiне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(жарғылық капиталына қомақты қатысатын ұйымның атауы, мекен-жайы) </w:t>
      </w:r>
      <w:r>
        <w:br/>
      </w:r>
      <w:r>
        <w:rPr>
          <w:rFonts w:ascii="Times New Roman"/>
          <w:b w:val="false"/>
          <w:i w:val="false"/>
          <w:color w:val="000000"/>
          <w:sz w:val="28"/>
        </w:rPr>
        <w:t xml:space="preserve">
құруына немесе ие болуына рұқсат беруiңiздi сұрайды. </w:t>
      </w:r>
      <w:r>
        <w:br/>
      </w:r>
      <w:r>
        <w:rPr>
          <w:rFonts w:ascii="Times New Roman"/>
          <w:b w:val="false"/>
          <w:i w:val="false"/>
          <w:color w:val="000000"/>
          <w:sz w:val="28"/>
        </w:rPr>
        <w:t xml:space="preserve">
      Банк өтiнiшке қоса берiлген құжаттар мен ақпараттың дұрыс болуына, сондай-ақ өтiнiштi қарауға байланысты сұратып алынған қосымша ақпарат пен құжаттардың уәкiлеттi органға уақтылы берiлуiне толығымен жауап бередi. </w:t>
      </w:r>
      <w:r>
        <w:br/>
      </w:r>
      <w:r>
        <w:rPr>
          <w:rFonts w:ascii="Times New Roman"/>
          <w:b w:val="false"/>
          <w:i w:val="false"/>
          <w:color w:val="000000"/>
          <w:sz w:val="28"/>
        </w:rPr>
        <w:t xml:space="preserve">
      Қоса берiлген құжаттар (жiберiлген құжаттардың атауымен тiзбесiн, әрқайсысы бойынша дана және бет санын көрсету керек) </w:t>
      </w:r>
    </w:p>
    <w:p>
      <w:pPr>
        <w:spacing w:after="0"/>
        <w:ind w:left="0"/>
        <w:jc w:val="both"/>
      </w:pPr>
      <w:r>
        <w:rPr>
          <w:rFonts w:ascii="Times New Roman"/>
          <w:b w:val="false"/>
          <w:i w:val="false"/>
          <w:color w:val="000000"/>
          <w:sz w:val="28"/>
        </w:rPr>
        <w:t xml:space="preserve">Басқарма Төрағасы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Директорлар кеңесiнiң </w:t>
      </w:r>
      <w:r>
        <w:br/>
      </w:r>
      <w:r>
        <w:rPr>
          <w:rFonts w:ascii="Times New Roman"/>
          <w:b w:val="false"/>
          <w:i w:val="false"/>
          <w:color w:val="000000"/>
          <w:sz w:val="28"/>
        </w:rPr>
        <w:t xml:space="preserve">
төрағасы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мөр </w:t>
      </w:r>
    </w:p>
    <w:bookmarkStart w:name="z20" w:id="24"/>
    <w:p>
      <w:pPr>
        <w:spacing w:after="0"/>
        <w:ind w:left="0"/>
        <w:jc w:val="both"/>
      </w:pPr>
      <w:r>
        <w:rPr>
          <w:rFonts w:ascii="Times New Roman"/>
          <w:b w:val="false"/>
          <w:i w:val="false"/>
          <w:color w:val="000000"/>
          <w:sz w:val="28"/>
        </w:rPr>
        <w:t xml:space="preserve">
                                      Банкке еншiлес ұйым құруға </w:t>
      </w:r>
      <w:r>
        <w:br/>
      </w:r>
      <w:r>
        <w:rPr>
          <w:rFonts w:ascii="Times New Roman"/>
          <w:b w:val="false"/>
          <w:i w:val="false"/>
          <w:color w:val="000000"/>
          <w:sz w:val="28"/>
        </w:rPr>
        <w:t xml:space="preserve">
                                    немесе ие болуға рұқсат беру, </w:t>
      </w:r>
      <w:r>
        <w:br/>
      </w:r>
      <w:r>
        <w:rPr>
          <w:rFonts w:ascii="Times New Roman"/>
          <w:b w:val="false"/>
          <w:i w:val="false"/>
          <w:color w:val="000000"/>
          <w:sz w:val="28"/>
        </w:rPr>
        <w:t xml:space="preserve">
                                    сондай-ақ ұйымдардың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рұқсат беру, банктің еншілес ұйымды </w:t>
      </w:r>
      <w:r>
        <w:br/>
      </w:r>
      <w:r>
        <w:rPr>
          <w:rFonts w:ascii="Times New Roman"/>
          <w:b w:val="false"/>
          <w:i w:val="false"/>
          <w:color w:val="000000"/>
          <w:sz w:val="28"/>
        </w:rPr>
        <w:t xml:space="preserve">
                                   құруға немесе иеленуге, сондай-ақ </w:t>
      </w:r>
      <w:r>
        <w:br/>
      </w:r>
      <w:r>
        <w:rPr>
          <w:rFonts w:ascii="Times New Roman"/>
          <w:b w:val="false"/>
          <w:i w:val="false"/>
          <w:color w:val="000000"/>
          <w:sz w:val="28"/>
        </w:rPr>
        <w:t xml:space="preserve">
                                      банктің ұйымдардың жарғылық </w:t>
      </w:r>
      <w:r>
        <w:br/>
      </w:r>
      <w:r>
        <w:rPr>
          <w:rFonts w:ascii="Times New Roman"/>
          <w:b w:val="false"/>
          <w:i w:val="false"/>
          <w:color w:val="000000"/>
          <w:sz w:val="28"/>
        </w:rPr>
        <w:t xml:space="preserve">
                                 капиталына қомақты қатысуға берілген </w:t>
      </w:r>
      <w:r>
        <w:br/>
      </w:r>
      <w:r>
        <w:rPr>
          <w:rFonts w:ascii="Times New Roman"/>
          <w:b w:val="false"/>
          <w:i w:val="false"/>
          <w:color w:val="000000"/>
          <w:sz w:val="28"/>
        </w:rPr>
        <w:t xml:space="preserve">
                                      рұқсатты кері қайтарып алу </w:t>
      </w:r>
      <w:r>
        <w:br/>
      </w:r>
      <w:r>
        <w:rPr>
          <w:rFonts w:ascii="Times New Roman"/>
          <w:b w:val="false"/>
          <w:i w:val="false"/>
          <w:color w:val="000000"/>
          <w:sz w:val="28"/>
        </w:rPr>
        <w:t xml:space="preserve">
                                         ережесiне 6-қосымша </w:t>
      </w:r>
    </w:p>
    <w:bookmarkEnd w:id="24"/>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Банктiң қомақты қатысуы бар ұйымның басшы қызметкерлерi </w:t>
      </w:r>
      <w:r>
        <w:br/>
      </w:r>
      <w:r>
        <w:rPr>
          <w:rFonts w:ascii="Times New Roman"/>
          <w:b w:val="false"/>
          <w:i w:val="false"/>
          <w:color w:val="000000"/>
          <w:sz w:val="28"/>
        </w:rPr>
        <w:t>
</w:t>
      </w:r>
      <w:r>
        <w:rPr>
          <w:rFonts w:ascii="Times New Roman"/>
          <w:b/>
          <w:i w:val="false"/>
          <w:color w:val="000000"/>
          <w:sz w:val="28"/>
        </w:rPr>
        <w:t xml:space="preserve">                        туралы ақпарат   </w:t>
      </w:r>
    </w:p>
    <w:p>
      <w:pPr>
        <w:spacing w:after="0"/>
        <w:ind w:left="0"/>
        <w:jc w:val="both"/>
      </w:pPr>
      <w:r>
        <w:rPr>
          <w:rFonts w:ascii="Times New Roman"/>
          <w:b w:val="false"/>
          <w:i w:val="false"/>
          <w:color w:val="000000"/>
          <w:sz w:val="28"/>
        </w:rPr>
        <w:t xml:space="preserve">1. Аты-жөнi_________________________________________________________ </w:t>
      </w:r>
      <w:r>
        <w:br/>
      </w:r>
      <w:r>
        <w:rPr>
          <w:rFonts w:ascii="Times New Roman"/>
          <w:b w:val="false"/>
          <w:i w:val="false"/>
          <w:color w:val="000000"/>
          <w:sz w:val="28"/>
        </w:rPr>
        <w:t xml:space="preserve">
2. Азаматтығы_______________________________________________________ </w:t>
      </w:r>
      <w:r>
        <w:br/>
      </w:r>
      <w:r>
        <w:rPr>
          <w:rFonts w:ascii="Times New Roman"/>
          <w:b w:val="false"/>
          <w:i w:val="false"/>
          <w:color w:val="000000"/>
          <w:sz w:val="28"/>
        </w:rPr>
        <w:t xml:space="preserve">
3. Жеке басын растайтын құжаттың деректерi__________________________ </w:t>
      </w:r>
      <w:r>
        <w:br/>
      </w:r>
      <w:r>
        <w:rPr>
          <w:rFonts w:ascii="Times New Roman"/>
          <w:b w:val="false"/>
          <w:i w:val="false"/>
          <w:color w:val="000000"/>
          <w:sz w:val="28"/>
        </w:rPr>
        <w:t xml:space="preserve">
4. Жұмыс орны (орындары), қызметi (қызметтерi)______________________ </w:t>
      </w:r>
      <w:r>
        <w:br/>
      </w:r>
      <w:r>
        <w:rPr>
          <w:rFonts w:ascii="Times New Roman"/>
          <w:b w:val="false"/>
          <w:i w:val="false"/>
          <w:color w:val="000000"/>
          <w:sz w:val="28"/>
        </w:rPr>
        <w:t xml:space="preserve">
5. Жұмыс орнының (орындарының) мекен-жайы, байланыс телефоны________ </w:t>
      </w:r>
      <w:r>
        <w:br/>
      </w:r>
      <w:r>
        <w:rPr>
          <w:rFonts w:ascii="Times New Roman"/>
          <w:b w:val="false"/>
          <w:i w:val="false"/>
          <w:color w:val="000000"/>
          <w:sz w:val="28"/>
        </w:rPr>
        <w:t xml:space="preserve">
6. Бiлiмi (бiлiктiлiгiн арттыру курстарын қоса):____________________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113"/>
        <w:gridCol w:w="381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күнi - аяқтаған күні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қызметi туралы қысқаша резюмесi: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113"/>
        <w:gridCol w:w="381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кезеңi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Заңда белгiленген тәртiппен өтелмеген немесе алынбаған сотталуы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5173"/>
        <w:gridCol w:w="2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w:t>
            </w:r>
            <w:r>
              <w:br/>
            </w:r>
            <w:r>
              <w:rPr>
                <w:rFonts w:ascii="Times New Roman"/>
                <w:b w:val="false"/>
                <w:i w:val="false"/>
                <w:color w:val="000000"/>
                <w:sz w:val="20"/>
              </w:rPr>
              <w:t xml:space="preserve">
түрі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Қылмыстық Кодексінің бабы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шешім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Банк қызметiмен байланысты құқық бұзушылықтары үшiн әкiмшiлiк жауапкершiлiкке тартылуы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53"/>
        <w:gridCol w:w="2573"/>
        <w:gridCol w:w="2073"/>
        <w:gridCol w:w="2713"/>
        <w:gridCol w:w="19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шiлiкке </w:t>
            </w:r>
            <w:r>
              <w:br/>
            </w:r>
            <w:r>
              <w:rPr>
                <w:rFonts w:ascii="Times New Roman"/>
                <w:b w:val="false"/>
                <w:i w:val="false"/>
                <w:color w:val="000000"/>
                <w:sz w:val="20"/>
              </w:rPr>
              <w:t xml:space="preserve">
тарту туралы </w:t>
            </w:r>
            <w:r>
              <w:br/>
            </w:r>
            <w:r>
              <w:rPr>
                <w:rFonts w:ascii="Times New Roman"/>
                <w:b w:val="false"/>
                <w:i w:val="false"/>
                <w:color w:val="000000"/>
                <w:sz w:val="20"/>
              </w:rPr>
              <w:t xml:space="preserve">
шешiм қабылдаған орган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шiлiкке </w:t>
            </w:r>
            <w:r>
              <w:br/>
            </w:r>
            <w:r>
              <w:rPr>
                <w:rFonts w:ascii="Times New Roman"/>
                <w:b w:val="false"/>
                <w:i w:val="false"/>
                <w:color w:val="000000"/>
                <w:sz w:val="20"/>
              </w:rPr>
              <w:t xml:space="preserve">
тарту туралы </w:t>
            </w:r>
            <w:r>
              <w:br/>
            </w:r>
            <w:r>
              <w:rPr>
                <w:rFonts w:ascii="Times New Roman"/>
                <w:b w:val="false"/>
                <w:i w:val="false"/>
                <w:color w:val="000000"/>
                <w:sz w:val="20"/>
              </w:rPr>
              <w:t xml:space="preserve">
шешiм қабылдаған органның тұрған жерi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жазаның </w:t>
            </w:r>
            <w:r>
              <w:br/>
            </w:r>
            <w:r>
              <w:rPr>
                <w:rFonts w:ascii="Times New Roman"/>
                <w:b w:val="false"/>
                <w:i w:val="false"/>
                <w:color w:val="000000"/>
                <w:sz w:val="20"/>
              </w:rPr>
              <w:t xml:space="preserve">
түрі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кодекстің </w:t>
            </w:r>
            <w:r>
              <w:br/>
            </w:r>
            <w:r>
              <w:rPr>
                <w:rFonts w:ascii="Times New Roman"/>
                <w:b w:val="false"/>
                <w:i w:val="false"/>
                <w:color w:val="000000"/>
                <w:sz w:val="20"/>
              </w:rPr>
              <w:t xml:space="preserve">
бабы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өтiнiштегi ақпаратты тексергендiгiмдi және оның дұрыс әрi толық екенiн растаймын. </w:t>
      </w:r>
    </w:p>
    <w:p>
      <w:pPr>
        <w:spacing w:after="0"/>
        <w:ind w:left="0"/>
        <w:jc w:val="both"/>
      </w:pPr>
      <w:r>
        <w:rPr>
          <w:rFonts w:ascii="Times New Roman"/>
          <w:b w:val="false"/>
          <w:i w:val="false"/>
          <w:color w:val="000000"/>
          <w:sz w:val="28"/>
        </w:rPr>
        <w:t xml:space="preserve">Аты-жөнi____________________________________________________________ </w:t>
      </w:r>
      <w:r>
        <w:br/>
      </w:r>
      <w:r>
        <w:rPr>
          <w:rFonts w:ascii="Times New Roman"/>
          <w:b w:val="false"/>
          <w:i w:val="false"/>
          <w:color w:val="000000"/>
          <w:sz w:val="28"/>
        </w:rPr>
        <w:t xml:space="preserve">
                              (баспа әрiптермен) </w:t>
      </w:r>
      <w:r>
        <w:br/>
      </w:r>
      <w:r>
        <w:rPr>
          <w:rFonts w:ascii="Times New Roman"/>
          <w:b w:val="false"/>
          <w:i w:val="false"/>
          <w:color w:val="000000"/>
          <w:sz w:val="28"/>
        </w:rPr>
        <w:t xml:space="preserve">
Күні__________________________ </w:t>
      </w:r>
    </w:p>
    <w:p>
      <w:pPr>
        <w:spacing w:after="0"/>
        <w:ind w:left="0"/>
        <w:jc w:val="both"/>
      </w:pPr>
      <w:r>
        <w:rPr>
          <w:rFonts w:ascii="Times New Roman"/>
          <w:b w:val="false"/>
          <w:i w:val="false"/>
          <w:color w:val="000000"/>
          <w:sz w:val="28"/>
        </w:rPr>
        <w:t xml:space="preserve">Қолы__________________________ </w:t>
      </w:r>
    </w:p>
    <w:bookmarkStart w:name="z21" w:id="2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9 қаңтардағы N 4 қаулысына   </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Күшi жойылды деп танылатын нормативтiк құқықтық </w:t>
      </w:r>
      <w:r>
        <w:br/>
      </w:r>
      <w:r>
        <w:rPr>
          <w:rFonts w:ascii="Times New Roman"/>
          <w:b/>
          <w:i w:val="false"/>
          <w:color w:val="000000"/>
        </w:rPr>
        <w:t xml:space="preserve">
актiлердiң тiзбесi </w:t>
      </w:r>
    </w:p>
    <w:p>
      <w:pPr>
        <w:spacing w:after="0"/>
        <w:ind w:left="0"/>
        <w:jc w:val="both"/>
      </w:pPr>
      <w:r>
        <w:rPr>
          <w:rFonts w:ascii="Times New Roman"/>
          <w:b w:val="false"/>
          <w:i w:val="false"/>
          <w:color w:val="000000"/>
          <w:sz w:val="28"/>
        </w:rPr>
        <w:t>      1. Қазақстан Республикасының Ұлттық Банкi Басқармасының "Екiншi деңгейдегi банктiң басқа заңды тұлғалардың жарғылық капиталына қатысуы, сондай-ақ екiншi деңгейдегi банктiң еншiлес ұйым құруына немесе ие болуына рұқсат беру ережесiн бекiту туралы" 2001 жылғы 14 қарашадағы N 427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1770 тiркелген, 2002 жылы Нормативтiк құқықтық актiлердiң бюллетенiнде N 15 жарияланған). </w:t>
      </w:r>
      <w:r>
        <w:br/>
      </w:r>
      <w:r>
        <w:rPr>
          <w:rFonts w:ascii="Times New Roman"/>
          <w:b w:val="false"/>
          <w:i w:val="false"/>
          <w:color w:val="000000"/>
          <w:sz w:val="28"/>
        </w:rPr>
        <w:t>
      2. Қазақстан Республикасының Ұлттық Банкi Басқармасының "Қазақстан Республикасының Ұлттық Банкi Басқармасының Екiншi деңгейдегi банктiң басқа заңды тұлғалардың жарғылық капиталына қатысуы, сондай-ақ екiншi деңгейдегi банктiң еншiлес ұйым құруына немесе ие болуына рұқсат беру ережесiне өзгертулер мен толықтырулар енгiзу туралы" 2001 жылғы 14 қарашадағы N 427 қаулысына өзгерiстер мен толықтырулар енгiзу туралы" 2002 жылғы 3 маусымдағы N 212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1907 тiркелген, 2002 жылы Қазақстан Республикасының нормативтiк құқықтық актiлерiнiң бюллетенiнде N 40 жарияланған). </w:t>
      </w:r>
      <w:r>
        <w:br/>
      </w:r>
      <w:r>
        <w:rPr>
          <w:rFonts w:ascii="Times New Roman"/>
          <w:b w:val="false"/>
          <w:i w:val="false"/>
          <w:color w:val="000000"/>
          <w:sz w:val="28"/>
        </w:rPr>
        <w:t>
      3. Қаржы нарығын және қаржы ұйымдарын реттеу мен қадағалау агенттiгi Басқармасының "Қазақстан Республикасының Ұлттық Банкi Басқармасының Екiншi деңгейдегi банктiң басқа заңды тұлғалардың жарғылық капиталына қатысуы, сондай-ақ екiншi деңгейдегi банктiң еншiлес ұйым құруына немесе ие болуына рұқсат беру ережесiн бекiту туралы" 2001 жылғы 14 қарашадағы N 427 қаулысына өзгертулер мен толықтыру енгiзу туралы" 2005 жылғы 26 наурыздағы N 115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3622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