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a48" w14:textId="9629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Министрінің "Мүгедекті оңалтудың жеке бағдарламасын әзірлеу ережесін бекіту туралы" 2004 жылы 7 желтоқсандағы N 286-ө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2006 жылғы 9 қаңтардағы N 3-п Бұйрығы. Қазақстан Республикасының Әділет министрлігінде 2006 жылғы 3 ақпанда тіркелді. Тіркеу N 4075. Күші жойылды - Қазақстан Республикасы Еңбек және халықты әлеуметтік қорғау министрінің 2011 жылғы 18 сәуірдегі N 132-ө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Еңбек және халықты әлеуметтік қорғау министрінің 2011.04.18 </w:t>
      </w:r>
      <w:r>
        <w:rPr>
          <w:rFonts w:ascii="Times New Roman"/>
          <w:b w:val="false"/>
          <w:i w:val="false"/>
          <w:color w:val="ff0000"/>
          <w:sz w:val="28"/>
        </w:rPr>
        <w:t>N 132-ө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мүгедектерді әлеуметтік қорғау туралы" Қазақстан Республикасы Заңының 13-бабының 3-тармағын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әлеуметтік қорғау министрлігінің "Мүгедекті оңалтудың жеке бағдарламасын әзірлеу ережесін бекіту туралы" (Нормативтік құқықтық актілерді мемлекеттік тіркеу тізілімінде N 3317 болып тіркелген) 2004 жылғы 7 желтоқсандағы N 286-ө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Мүгедекті оңалтудың жеке бағдарламасын әзірлеу ережесінде (бұдан әрі - Ереже):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"15 күн ішінде" деген сөздер "бір ай ішінде"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1), 2), 3), 4) тармақшалар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мүгедекті оңалтудың жеке бағдарламасы (ОЖБ)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оңалтудың медициналық бөлігі (2-қосымша);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оңалтудың әлеуметтік бөлігі (3-қосымша);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оңалтудың кәсіби бөлігі (4-қосымша)".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"карточкасында" деген сөз "бағдарламасында" деген сөзбен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"Мүгедекті медициналық, әлеуметтік және кәсіби оңалту жөніндегі карталар" деген сөздер "Мүгедектің ОЖБ медициналық, әлеуметтік және кәсіби бөліктері"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"Оңалтудың медициналық, әлеуметтік және кәсіби бөліктерінің тіркеу нөмірлері мүгедекті оңалтудың жеке бағдарламасының тіркеу нөміріне сәйкес келуі тиіс.";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"Оңалтудың медициналық бөлігінің 3, 4, 5, 6-бағандарында, оңалтудың әлеуметтік бөлігінің 3, 4, 5, 6, 7-бағандарында белгіленген оңалту шараларын орындаудың шарттары, көлемі (ұзақтығы мен еселігі) және күндері көрсетіледі";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"Оңалтудың кәсіби бөлігінің 2, 3, 4, 5, 6-бағандарында белгіленген оңалту шараларының шарттары мен күндері көрсетіледі.";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"медициналық оңалту" деген сөздер "оңалтудың медициналық бөлігі";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"медициналық оңалтуды" деген сөздер "оңалтудың медициналық бөлігін"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бірінші абзацындағы "әлеуметтік оңалтуды" деген сөздер "оңалтудың әлеуметтік бөлігін"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Мүгедек балаларды оңалтудың кәсіби бөлігін әзірлеу кезінде олардың психикалық күйінің, интеллектуалдық дамуының, ойын қызметіне, білім алуға, қарым-қатынас құруға, еңбек қызметінің машықтарын игеруге және орындауға деген әлеуетінің ерекшеліктері есепке алынады";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ОЖБ әзірленген медициналық, әлеуметтік және кәсіби бөліктеріне мүгедек (немесе оның заңды өкілі) қол қояды, аумақтық бөлімшенің бастығы бекітеді, куәландыру үшін мөртабанмен расталады";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"5-қосымша"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"ОЖБ көшірменің тіркеу нөмірі мүгедектің ОЖБ тіркеу нөміріне сәйкес келуі тиіс."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Мүгедектің ОЖБ бекітілген медициналық, әлеуметтік және кәсіби бөліктері 3 күн мерзім ішінде мыналарға жолданады: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тұрғылықты жері бойынша денсаулық сақтау ұйымына - оңалтудың медициналық бөлігі (2-қосымша);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 әлеуметтік қорғау органына - оңалтудың әлеуметтік бөлігі, оңалтудың кәсіби бөлігі (3, 4-қосымшалар)";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оңалтудың 7-бағанында, әлеуметтік оңалту картасының 9-бағанында, кәсіби оңалтудың 8-бағанында оңалтудың нәтижелері көрсетіледі.";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Оңалтудың медициналық бөлігінің 7-бағанында, оңалтудың әлеуметтік бөлігінің 9-бағанында, оңалтудың кәсіби бөлігінің 8-бағанында оңалтудың нәтижелері көрсетіледі.";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"Медициналық оңалту жөніндегі бекітілген картада" деген сөздер "Оңалтудың медициналық бөлігіндегі" деген сөздермен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"Әлеуметтік оңалту жөніндегі картада" деген сөздер "Оңалтудың әлеуметтік бөлігіндегі" деген сөздермен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"Кәсіби оңалту жөніндегі картада" деген сөздер "Оңалтудың кәсіби бөлігіндегі" деген сөздермен ауыстырылсын;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("6-қосымша") деген сөздер ("1-қосымша")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"оңалту" деген сөз "оңалтудың бөліктерінің" деген сөздермен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ОЖБ орындау нәтижесі туралы соңы қорытындыны аумақтық бөлімше кезекті куәландыру кезінде алқалық талқылаудан кейін ОЖБ медициналық, әлеуметтік және кәсіби бөліктерін іске асырудың нәтижелері негізінде шығарады";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"медициналық, әлеуметтік және кәсіби оңалту жөніндегі картаны орындаудың" деген сөздер "оңалтудың медициналық, әлеуметтік және кәсіби бөліктерін орындаудың" деген сөздермен ауыстырылсын;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Оңалтудың медициналық бөлігінің 9-бағанында, оңалтудың әлеуметтік бөлігінің 9-бағанында, оңалтудың кәсіби бөлігінің 8-бағанында оңалту шараларының орындалмауы және олардың орындалмауының себебі туралы белгі көрсетіледі.";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редакциядағы 22-тармақпен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Мүгедектерді алғаш және екінші рет куәландыру кезінде ОЖБ 088/у нысаны негізінде әзірленеді.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қайта куәландыру мерзімісіз белгіленген азаматтарға ОЖБ медициналық ұйымның дәрігерлік-консультативтік комиссиясының қорытындысы негізінде әзірленеді.";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Ережелерге 1, 2, 3, 4-қосымшалар жаңа редакцияда осы Бұйрықтың қосымшасына сәйкес жазылсын;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5, 6, 7-қосымшалар алынып тасталсын;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Вице-Министр Т.Б.Дүйсеноваға жүктелсін.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Әлеуметтік нормативтер және мүгедектерді оңалту департаментінің директоры Қ.А.Манабаева осы бұйрықтың Қазақстан Республикасы Еңбек және халықты әлеуметтік қорғау министрлігінің аумақтық департаменттерінің назарына жеткізілуін қамтамасыз етсін.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түрде жарияланған күнінен бастап қолданысқа енеді.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 200__ж.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қаңтар 2006ж.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3-ө бұйрығына қосымша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286-ө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Мүгедекті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бағдарламасын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ережесіне 1-қосымша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200___ж. "___"_______ N ______куәландыру актісіне N_______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МҮГЕДЕКТІ ОҢАЛТУДЫҢ ЖЕКЕ БАҒДАРЛАМАСЫ (ОЖБ)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Т.А.Ә._________________________2. Туған жылы, күні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ОЖБ алғаш рет, екінші рет (асты сызылып көрсетілсін) құрастырылды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Клиникалық болжамы: қолайлы, шамамен қолайлы, күмәнді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(асты сызылып көрсетілсін)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Оңалтылу әлеуеті: жоғары, қанағаттанарлық, төмен (асты сызылып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көрсетілсін)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Оңалтылу болжамы: қолайлы, шамамен қолайлы, күмәнді (асты сызылып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көрсетілсін)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Оңалту-сараптамалық қорытынды (мүгедектің оңалту шараларына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мұқтаждығы)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Медициналық оңалтуды іске асыру мерзімі__________________________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Әлеуметтік оңалтуды іске асыру мерзімі___________________________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Кәсіби оңалтуды іске асыру мерзімі 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Оңалтудың мақсаты: 1 - қабілеттерін (толығымен, жарым-жартылай)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қалпына келтіру; 2 - әлеуметтік-тұрмыстық белсенділігін (толығымен,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жарым-жартылай) қалпына келтіру; 3 - кәсіби еңбекке қабілеттілігін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(толығымен, жарым-жартылай) қалпына келтіру; 4 - тіршілік әрекетінің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шектелуінің техника арқылы орнын толтыру.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13"/>
        <w:gridCol w:w="1053"/>
        <w:gridCol w:w="1173"/>
        <w:gridCol w:w="1153"/>
        <w:gridCol w:w="1153"/>
        <w:gridCol w:w="1153"/>
        <w:gridCol w:w="1213"/>
        <w:gridCol w:w="1273"/>
        <w:gridCol w:w="133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ШЕКТЕЛУІ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200_жыл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200_жыл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200_жыл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200_жыл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өз-өзін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жүріс-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кесу сызығы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N__ мүгедекті оңалтудың жеке бағдарламасынан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КӨШІРМЕ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Мүгедектің Т.А.Ә.___________________________________________________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Тұрғылықты тұратын мекен-жайы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Куәландыру күні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Мүгедектік санаты___________________________________________________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Мүгедектік белгіленген мерзім_______________________________________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оңалтуды іске асыру мерзімі_____________________________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оңалтуды іске асыру мерзімі______________________________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оңалтуды іске асыру мерзімі__________________________________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Динамикалық бақылаудың мерзімдері___________________________________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N____ ДИНАМИКАЛЫҚ БАҚЫЛАУ БАРЫСЫНДА МҮГЕДЕКТІ ОҢАЛТУДЫҢ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ЖЕКЕ БАҒДАРЛАМАСЫНЫҢ ОРЫНДАЛУЫ ТУРАЛЫ ҚОРЫТЫНДЫ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933"/>
        <w:gridCol w:w="1193"/>
        <w:gridCol w:w="1033"/>
        <w:gridCol w:w="1353"/>
        <w:gridCol w:w="1093"/>
        <w:gridCol w:w="103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ОЖБ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нәтижелерін бағалау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Динамикалық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оңалту бойынша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бұзылған функцияларды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келтіру (толығымен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ішінара)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бұзылған функциялардың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 толтыру (толығымен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ішінара)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оңды нәтиженің болмауы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оңалту бойынша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өз-өзін күту, өздігімен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сүру, жүріп-тұру,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бағдарлану қабілеттерін,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әлеуметтік-психологиялық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мәртебесін қалпына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(толығымен немесе ішінара)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оңды нәтиженің болмауы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оңалту бойынша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(қайтаоқыту) нәтижелері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 меңгеру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 ашу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оңды нәтиженің болмауы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Қолжеткізілген нәтижелердің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оңалтылу әлеуетіне сәйкестігі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дәрежесі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(асты сызылсын):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толығымен іске асырылды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ішінара іске асырылды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асырылды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Мүгедектік динамикасы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(асты сызылсын)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толық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ішінара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тұрақты мүгедектік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мүгедектіктің ауырлануы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6) Қорытындылар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бөлімше бас маманының (реабилитологының) Т.А.Ә.____________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бөлімше бастығының Т.А.Ә._________________________________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қолы)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ОЖБ әзірлеу күні 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кесу сызығы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Аумақтық бөлімшеге бару күні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ұйымына бару күні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Оңалту шараларын өткізуге жауапты ұйымдарға бару күні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Қолданылған оңалту шараларының нәтижелерін бағалау__________________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куәландыру күні_______________________________________________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бөлімше бас маманының (реабилитологының)Т.А.Ә.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бөлімше бастығының Т.А.Ә.________________________________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Күні______________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286-ө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Мүгедекті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бағдарламасын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ережесіне 2-қосымша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200__ ж. «___» _____________ N____ куәландыру актісіне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оңалтудың медициналық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(Мүгедектің) Т.А.Ә.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Туған күні _______ 3. Мекен-жайы_________________________________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N МӘС бөлімі ______________ 5. Мүгедектік тобы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Мүгедектіктің себебі_____________________________________________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Мүгедектіктің санаты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Мүгедектік тобын анықтау күні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МӘС диагнозы: (негізгі, ілеспе)__________________________________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313"/>
        <w:gridCol w:w="1213"/>
        <w:gridCol w:w="1273"/>
        <w:gridCol w:w="1313"/>
        <w:gridCol w:w="1293"/>
        <w:gridCol w:w="1053"/>
        <w:gridCol w:w="1293"/>
        <w:gridCol w:w="1193"/>
      </w:tblGrid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күні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үйде)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 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Реконструктивті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Физикалық 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әдістері (физио-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емдеу,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емдеу, жылумен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Массаж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Рефлексотерапия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ЕФК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Диетотерапия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сусынмен емдеу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Психотерапия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терапиясы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әдістер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ұсына-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оңалту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ралдары (енгізі-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ліп жазылсын)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Медициналық оңалтудың мазмұнымен келісемін:_______________________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(мүгедектің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N№__МӘС бөлімі бас маманының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(реабилитологының)             Т.А.Ә. қолы______     N___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 бөлімі бастығының____________________________________________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Т.А.Ә.    қолы                  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 200_ж. "__" __________            M.O.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286-ө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Мүгедекті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бағдарламасын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ережесіне 3-қосымша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200 _ ж. "__" _______N  ____куәландыру актісіне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Оңалтудың әлеуметтік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(Мүгедектің) Т.А.Ә._____________________________________________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Туған күні __________________ 3. Мекен-жайы, телефон_____________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N МӘС бөлімі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Мүгедектік тобы _____________ 6. Мүгедектіктің себебі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Мүгедектіктің санаты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Мүгедектік тобын анықтау күні____________________________________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13"/>
        <w:gridCol w:w="1173"/>
        <w:gridCol w:w="1253"/>
        <w:gridCol w:w="1173"/>
        <w:gridCol w:w="1193"/>
        <w:gridCol w:w="1253"/>
        <w:gridCol w:w="973"/>
        <w:gridCol w:w="1333"/>
      </w:tblGrid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тиже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себебі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гілеу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беріле-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көмекші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(компенсатор-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лық) құралдар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тіз-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бесіне сәйкес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Протездік-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Мүге-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жасау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салда-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рынан зардап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шеккен мүге-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дектер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мелерінде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діз болу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Үйде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(енгізіліп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жазылсын)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емдеу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Басқасы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13"/>
        <w:gridCol w:w="2113"/>
        <w:gridCol w:w="2053"/>
        <w:gridCol w:w="195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Мүгедектікке әкеп соққан себептерін, жағдайларын және факторларын жою үшін қажет оңалтудың техникалық құралдары, қызметтері, іс-шаралары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Орындаған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мәселелері жөнінде ақпарат және кеңес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қызметін көрсету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Мүгедегі бар жанұяға әлеуметтік-психологиялық және әлеуметтік-мәдени патронаж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және қоғамдық қызметті жүзеге асыру үшін бейімдеп оқыту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және қоғамдық қызметті жүзеге асыру үшін оңалтудың техникалық құралдары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Психологиялық оңалту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мәдени оңалту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құралдарымен оңалту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Психологиялық-педагогикалық оңалтудың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(18 жасқа дейінгі балалар үшін)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13"/>
        <w:gridCol w:w="2113"/>
        <w:gridCol w:w="2053"/>
        <w:gridCol w:w="195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Мүгедектікке әкеп соққан себептерін, жағдайларын және факторларын жою үшін қажет оңалтудың техникалық құралдары, қызметтері, іс-шаралары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Орындаған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алу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Психологиялық-педагогикалық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жұмысы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Оқытуға арналған 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Мүгедек-бала бар жанұяға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Әлеуметтік оңалтудың мазмұнымен  келісемін:_______________________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(мүгедектің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 МӘС бөлімі бас маманының (реабилитологының) Т.А.Ә.,  қолы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 МӘС бөлімі бастығының Т.А.Ә., қолы__________________________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 "____"»__________________200_  жыл               М.О.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286-ө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Мүгедекті оңалтудың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бағдарламасын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ережесіне 4-қосымша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200 _ ж.»"___"_____________ N____куәландыру актісіне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Оңалтудың кәсіби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(Мүгедектің) Т.А.Ә.______________________________________________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Туған күні_________________ 3. Мекен-жайы, телефон_______________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N МӘС бөлімі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Мүгедектік тобы _____________________ 6. УПТ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Мүгедектіктің себебі_____________________________________________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Мүгедектіктің санаты_____________________________________________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Мүгедектік тобын анықтау күні____________________________________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Білімі__________________________________________________________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Кәсібі ______________________ 12. Жұмыс орны____________________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3"/>
        <w:gridCol w:w="1453"/>
        <w:gridCol w:w="1273"/>
        <w:gridCol w:w="1073"/>
        <w:gridCol w:w="1433"/>
        <w:gridCol w:w="1293"/>
        <w:gridCol w:w="1333"/>
      </w:tblGrid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орны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кізген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гілеу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жалпы,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арнаулы-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жоғары,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білім.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(қажеттілігіне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 еңбек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орны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кәсібімен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орнында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оқыту,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Жұмыс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тыру: толық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күні, толық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қысқартылған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күні, қысқартылған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апта,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ауысымдар (түңгі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тек 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ауысымдағы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жж.)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Кәсіптік-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бейімделу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Қолайсыз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болмауына әсер ету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Жұмыс орнын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жабдықтар-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жарақтандыру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Жаңа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(ұйымдастыру)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Әлеуметтік оңалтудың мазмұнымен келісемін:__________________________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(мүгедектің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 МӘС  бөлімі бас маманының (реабилитологының) Т.А.Ә., қолы______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 МӘС бөлімі бастығының                        Т.А.Ә., қолы______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 "___"»__________________200_ жыл      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