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b442" w14:textId="a4db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агенттiгi Басқармасының "Жинақтаушы зейнетақы қорының есеп беру ережесiн бекiту туралы" 2004 жылғы 27 қарашадағы N 331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2006 жылғы 9 қаңтардағы N 17 Қаулысы. Қазақстан Республикасының Әділет министрлігінде 2006 жылғы 3 ақпанда тіркелді. Тіркеу N 4074. Күші жойылды - Қазақстан Республикасының Ұлттық Банкі Басқармасының 2014 жылғы 22 қазандағы 196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Ұлттық Банкі Басқармасының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Жинақтаушы зейнетақы қорларының есеп беру тәртiбiн реттейтiн нормативтiк құқықтық актiлердi жетiлдiру мақсатында Қазақстан Республикасы Қаржы нарығын және қаржы ұйымдарын реттеу мен қадағалау агенттiгiнiң (бұдан әрi - Агенттiк) Басқармасы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нарығын және қаржы ұйымдарын реттеу мен қадағалау агенттiгi Басқармасының "Жинақтаушы зейнетақы қорының есеп беру ережесiн бекiту туралы" 2004 жылғы 27 қарашадағы N 331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(Нормативтiк құқықтық актiлердi мемлекеттiк тiркеу тiзiлiмiнде N 3346 тiркелген, 2005 жылғы 23 қыркүйекте "Заң газетi" N 175-176 (909-910) газетiнде жарияланған), Агенттiк Басқармасының 2005 жылғы 27 тамыздағы N 310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енгiзiлген өзгерiстермен және толықтырулармен бiрге (Нормативтiк құқықтық актiлердi мемлекеттiк тiркеу тiзiлiмiнде N 3868 тiркелген)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Жинақтаушы зейнетақы қорының есеп беру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1), 4) тармақшалар "санында" сөзiнен кейiн "жеке зейнетақы шоттары"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тармақшадағы "." деген тыныс белгiсi ";" деген тыныс белгiсiмен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10)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басқа заңды тұлғалардың капиталына инвестициялар туралы есеп (осы Ереженiң 10-қосымшасы).";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 осы қаулының 1-қосымшасына сай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4-қосымша осы қаулының 2-қосымшасына сай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3-қосымшасына сай 10-қосымшамен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Әдiлет министрлiгiнде мемлекеттiк тiркеуден өткен күннен бастап он төрт күн өткен соң қолданысқа енгiзiледi.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Стратегия және талдау департаментi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департаментiмен (Байсынов М.Б.) бiрлесiп осы қаулыны Қазақстан Республикасының Әдiлет министрлiгiнде мемлекеттiк тiркеуден өткiзу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Әдiлет министрлiгiнде мемлекеттiк тiркелген күннен бастап он күндiк мерзiмде осы қаулыны Агенттiктiң мүдделi бөлiмшелерiне, жинақтаушы зейнетақы қорларына, Қазақстан Республикасының Ұлттық Банкiне, "Қазақстан қаржыгерлерiнiң қауымдастығы" заңды тұлғалар бiрлестiгiне жiберсiн.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Халықаралық қатынастар және жұртшылықпен байланыс бөлiмi (Пернебаев Т.Ш.) осы қаулыны Қазақстан Республикасының бұқаралық ақпарат құралдарында жариялауды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Агенттiк Төрағасының орынбасары Е.Л. Бахмутоваға жүктелсiн.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нарығын және қаржы ұйымдарын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реттеу мен қадағалау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2006 жылғы 9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N 17 қаулысына 1-қосымша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"Жинақтаушы зейнетақы қорының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есеп беру ережесiне 1-қосымша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(жинақтаушы зейнетақы қорының толық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______жылғы "______"_____________ жағдай бойынша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Жинақталған зейнетақы қаражатының көлемi және мiндеттi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зейнетақы жарналары салымшыларының (алушыларының)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зейнетақы шоттарының саны туралы есеп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973"/>
        <w:gridCol w:w="1033"/>
        <w:gridCol w:w="2033"/>
        <w:gridCol w:w="1053"/>
        <w:gridCol w:w="2233"/>
        <w:gridCol w:w="1433"/>
        <w:gridCol w:w="2333"/>
      </w:tblGrid>
      <w:tr>
        <w:trPr>
          <w:trHeight w:val="450" w:hRule="atLeast"/>
        </w:trPr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Салымшы-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жасы) 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шартын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(алушылардың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 шоттары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шартын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(алушылардың)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 шоттары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Ерлер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сома-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теңгемен)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сома-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(мың теңгемен)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сома-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(мың теңгемен) 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жас 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жас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Бiрiншi басшы немесе есепке қол қоюға уәкiлеттi тұлға______күнi_____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бухгалтер немесе есепке қол қоюға уәкiлеттi тұлға______күні_____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Орындаушы _____________________________________күнi_________________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Телефоны_______________________________________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Мөр орны"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нарығын және қаржы ұйымдарын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реттеу мен қадағалау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2006 жылғы 9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N 17 қаулысына 2-қосымша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"Жинақтаушы зейнетақы қорының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есеп беру ережесiне 4-қосымша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(жинақтаушы зейнетақы қорының толық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______жылғы "______"_____________ жағдай бойынша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Жинақталған зейнетақы қаражатының көлемi және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Республикасының облыстары бойынша мiндеттi зейнетақы жарналары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салымшыларының (алушыларының) (салымшының/алушының тұрғылықты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жерi бойынша) жеке зейнетақы шоттарының саны туралы есеп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853"/>
        <w:gridCol w:w="1013"/>
        <w:gridCol w:w="3713"/>
        <w:gridCol w:w="1293"/>
        <w:gridCol w:w="3993"/>
      </w:tblGrid>
      <w:tr>
        <w:trPr>
          <w:trHeight w:val="45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шартын жасасқан салымшылардың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(алушылардың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 шоттары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шартын жасамаған салымшылардың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(алушылардың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 шоттары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Жинақталған сомасы 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теңгемен)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Жинақталған сомасы (мың теңгемен) </w:t>
            </w:r>
          </w:p>
        </w:tc>
      </w:tr>
      <w:tr>
        <w:trPr>
          <w:trHeight w:val="4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меген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Бiрiншi басшы немесе есепке қол қоюға уәкiлеттi тұлға______күнi_____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бухгалтер немесе есепке қол қоюға уәкiлеттi тұлға______күні_____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Орындаушы _____________________________________күнi_________________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Телефоны_______________________________________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Мөр орны"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нарығын және қаржы ұйымдарын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реттеу мен қадағалау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2006 жылғы 9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N 17 қаулысына 3-қосымша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"Жинақтаушы зейнетақы қорының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есеп беру ережесiне 10-қосымша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Басқа заңды тұлғалардың капиталына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инвестициялар туралы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(жинақтаушы зейнетақы қорының толық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______жылғы "______"_____________ жағдай бойынша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2313"/>
        <w:gridCol w:w="1173"/>
        <w:gridCol w:w="1213"/>
        <w:gridCol w:w="1533"/>
        <w:gridCol w:w="1333"/>
        <w:gridCol w:w="2673"/>
        <w:gridCol w:w="1073"/>
      </w:tblGrid>
      <w:tr>
        <w:trPr>
          <w:trHeight w:val="45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теңге-мен)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 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теңгемен)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Акция-лар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мен)  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қорына тиесі-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акциялар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санының эми-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тенттің дауыс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 қатынасы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(процентпен)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банктер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акциялар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1.n.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артықшылық-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акциялар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2.n.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 акциялар 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1.n.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артықшылық-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акциялар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2.n.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акциялар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1.n.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артықшылық-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акциялар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2.n.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акциялар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1.n.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артықшылық-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акциялар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2.n.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үлестері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3.n.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Акциялары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аума-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 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ратын қор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болып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табылмайтын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акциялар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артықшылық-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акциялар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ратын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 акциялар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артықшылық-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акциялар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үлестері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Бiрiншi басшы немесе есепке қол қоюға уәкiлеттi тұлға______күнi_____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бухгалтер немесе есепке қол қоюға уәкiлеттi тұлға______күні_____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Орындаушы _____________________________________күнi_________________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Телефоны_______________________________________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Мөр орны"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