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fa5a" w14:textId="712f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N 190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25 қаңтардағы N 23 Бұйрығы. Қазақстан Республикасының Әділет министрлігінде 2006 жылғы 27 қаңтарда тіркелді. Тіркеу N 4055. Бұйрықтың күші жойылды - ҚР Денсаулық сақтау министрінің 2007 жылғы 2 наурыздағы N 151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Денсаулық сақтау министрінің 2007 жылғы 2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6-тармақтан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жүйесі туралы" Қазақстан Республикасының 2003 жылғы 4 маусымдағы 
</w:t>
      </w:r>
      <w:r>
        <w:rPr>
          <w:rFonts w:ascii="Times New Roman"/>
          <w:b w:val="false"/>
          <w:i w:val="false"/>
          <w:color w:val="000000"/>
          <w:sz w:val="28"/>
        </w:rPr>
        <w:t xml:space="preserve"> Заңына </w:t>
      </w:r>
      <w:r>
        <w:rPr>
          <w:rFonts w:ascii="Times New Roman"/>
          <w:b w:val="false"/>
          <w:i w:val="false"/>
          <w:color w:val="000000"/>
          <w:sz w:val="28"/>
        </w:rPr>
        <w:t>
 сәйкес және біліктілік санаттарын беруге денсаулық сақтау саласында біліктілік емтихандарын өткізу шараларын жетілдіру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N 190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Республикасындағы нормативтік құқықтық актілерді мемлекеттік тіркеу тізілімінде 2004 жылғы 23 наурызда N 2763 болып тіркелген, Қазақстан Республикасы Денсаулық сақтау министрінің 2005 жылғы 30 наурыздағы N 157 
</w:t>
      </w:r>
      <w:r>
        <w:rPr>
          <w:rFonts w:ascii="Times New Roman"/>
          <w:b w:val="false"/>
          <w:i w:val="false"/>
          <w:color w:val="000000"/>
          <w:sz w:val="28"/>
        </w:rPr>
        <w:t xml:space="preserve"> бұйрығымен </w:t>
      </w:r>
      <w:r>
        <w:rPr>
          <w:rFonts w:ascii="Times New Roman"/>
          <w:b w:val="false"/>
          <w:i w:val="false"/>
          <w:color w:val="000000"/>
          <w:sz w:val="28"/>
        </w:rPr>
        <w:t>
 өзгеріс пен толықтыру енгізілген, Қазақстан Республикасындағы нормативтік құқықтық актілерді мемлекеттік тіркеу тізілімінде 2005 жылғы 6 сәуірде N 3550 болып тіркелген, "Юридическая газета" газетінің 2005 жылғы 9 қыркүйектегі N 165-166 сандарында жарияланған)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 саласында біліктілік емтихандарын өткізу ережесінде:
</w:t>
      </w:r>
      <w:r>
        <w:br/>
      </w:r>
      <w:r>
        <w:rPr>
          <w:rFonts w:ascii="Times New Roman"/>
          <w:b w:val="false"/>
          <w:i w:val="false"/>
          <w:color w:val="000000"/>
          <w:sz w:val="28"/>
        </w:rPr>
        <w:t>
      4-тармақ мынадай мазмұндағы сөйлемдермен толықтырылсын:
</w:t>
      </w:r>
      <w:r>
        <w:br/>
      </w:r>
      <w:r>
        <w:rPr>
          <w:rFonts w:ascii="Times New Roman"/>
          <w:b w:val="false"/>
          <w:i w:val="false"/>
          <w:color w:val="000000"/>
          <w:sz w:val="28"/>
        </w:rPr>
        <w:t>
      "Денсаулық сақтау субъектісінің қызметін мемлекеттік бақылау нәтижелері бойынша және денсаулық сақтау саласындағы уәкілетті органның ұсынысы негізінде маманды жедел біліктілік емтиханын тапсыруға жіберуге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"фармацевтикалық қызмет," деген сөздерден кейін "сондай-ақ денсаулық сақтау саласының қызметінде, мемлекеттік органдарда жұмыс істейтін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Үшінші біліктілік санаты тестілеу нәтижесінде 50 % және одан көп дұрыс жауаптары болған мынадай:
</w:t>
      </w:r>
      <w:r>
        <w:br/>
      </w:r>
      <w:r>
        <w:rPr>
          <w:rFonts w:ascii="Times New Roman"/>
          <w:b w:val="false"/>
          <w:i w:val="false"/>
          <w:color w:val="000000"/>
          <w:sz w:val="28"/>
        </w:rPr>
        <w:t>
      1) интернатурадан өткендігі қарастырылмайтын мамандықтар бойынша жоғары кәсіптік білім алғандарға;
</w:t>
      </w:r>
      <w:r>
        <w:br/>
      </w:r>
      <w:r>
        <w:rPr>
          <w:rFonts w:ascii="Times New Roman"/>
          <w:b w:val="false"/>
          <w:i w:val="false"/>
          <w:color w:val="000000"/>
          <w:sz w:val="28"/>
        </w:rPr>
        <w:t>
      2) интернатурада, ординатурада, аспирантурада оқуларын бітірген;
</w:t>
      </w:r>
      <w:r>
        <w:br/>
      </w:r>
      <w:r>
        <w:rPr>
          <w:rFonts w:ascii="Times New Roman"/>
          <w:b w:val="false"/>
          <w:i w:val="false"/>
          <w:color w:val="000000"/>
          <w:sz w:val="28"/>
        </w:rPr>
        <w:t>
      3) мамандығы бойынша 5 жыл өтіліммен біліктілік санаты жоқ тұлғаларға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10, 11 және 12-тармақтар мынадай редакцияда жазылсын:
</w:t>
      </w:r>
      <w:r>
        <w:br/>
      </w:r>
      <w:r>
        <w:rPr>
          <w:rFonts w:ascii="Times New Roman"/>
          <w:b w:val="false"/>
          <w:i w:val="false"/>
          <w:color w:val="000000"/>
          <w:sz w:val="28"/>
        </w:rPr>
        <w:t>
      "9. Екінші біліктілік санаты мамандығы бойынша бес және одан да көп жұмыс өтілі бар жоғары және орта медициналық және фармацевтикалық білімді мамандарға:
</w:t>
      </w:r>
      <w:r>
        <w:br/>
      </w:r>
      <w:r>
        <w:rPr>
          <w:rFonts w:ascii="Times New Roman"/>
          <w:b w:val="false"/>
          <w:i w:val="false"/>
          <w:color w:val="000000"/>
          <w:sz w:val="28"/>
        </w:rPr>
        <w:t>
      1) мамандардың біліктілік сипатында көрсетілген қажетті білімдері мен мамандығы бойынша практикалық дағдылары;
</w:t>
      </w:r>
      <w:r>
        <w:br/>
      </w:r>
      <w:r>
        <w:rPr>
          <w:rFonts w:ascii="Times New Roman"/>
          <w:b w:val="false"/>
          <w:i w:val="false"/>
          <w:color w:val="000000"/>
          <w:sz w:val="28"/>
        </w:rPr>
        <w:t>
      2) бекітілген үлгідегі құжатты алуын растайтын 144 сағаттан кем емес бейін бойынша соңғы 5 жылдың жалпы көлемінде біліктілік арттыру;
</w:t>
      </w:r>
      <w:r>
        <w:br/>
      </w:r>
      <w:r>
        <w:rPr>
          <w:rFonts w:ascii="Times New Roman"/>
          <w:b w:val="false"/>
          <w:i w:val="false"/>
          <w:color w:val="000000"/>
          <w:sz w:val="28"/>
        </w:rPr>
        <w:t>
      3) тестілеу нәтижесі 60% және одан көп дұрыс жауап;
</w:t>
      </w:r>
      <w:r>
        <w:br/>
      </w:r>
      <w:r>
        <w:rPr>
          <w:rFonts w:ascii="Times New Roman"/>
          <w:b w:val="false"/>
          <w:i w:val="false"/>
          <w:color w:val="000000"/>
          <w:sz w:val="28"/>
        </w:rPr>
        <w:t>
      4) жоғары медициналық және фармацевтикалық білімді мамандар үшін - соңғы 5 жылда бұқаралық ақпарат құралдарында мамандығы бойынша кем дегенде бір жарияланымы болғанда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Бірінші біліктілік санаты мамандығы бойынша бес жыл және одан көп жұмыс өтілі бар жоғары немесе орта буын медициналық және фармацевтикалық білімді мамандарға:
</w:t>
      </w:r>
      <w:r>
        <w:br/>
      </w:r>
      <w:r>
        <w:rPr>
          <w:rFonts w:ascii="Times New Roman"/>
          <w:b w:val="false"/>
          <w:i w:val="false"/>
          <w:color w:val="000000"/>
          <w:sz w:val="28"/>
        </w:rPr>
        <w:t>
      1) мамандардың біліктілік сипатында көрсетілген қажетті білімдері мен мамандығы бойынша практикалық дағдылары;
</w:t>
      </w:r>
      <w:r>
        <w:br/>
      </w:r>
      <w:r>
        <w:rPr>
          <w:rFonts w:ascii="Times New Roman"/>
          <w:b w:val="false"/>
          <w:i w:val="false"/>
          <w:color w:val="000000"/>
          <w:sz w:val="28"/>
        </w:rPr>
        <w:t>
      2) бекітілген үлгідегі құжатты алуын растайтын 216 сағаттан кем емес бейін бойынша соңғы 5 жылдың жалпы көлемінде біліктілік арттыру;
</w:t>
      </w:r>
      <w:r>
        <w:br/>
      </w:r>
      <w:r>
        <w:rPr>
          <w:rFonts w:ascii="Times New Roman"/>
          <w:b w:val="false"/>
          <w:i w:val="false"/>
          <w:color w:val="000000"/>
          <w:sz w:val="28"/>
        </w:rPr>
        <w:t>
      3) тестілеу нәтижесі 70% және одан көп дұрыс жауап;
</w:t>
      </w:r>
      <w:r>
        <w:br/>
      </w:r>
      <w:r>
        <w:rPr>
          <w:rFonts w:ascii="Times New Roman"/>
          <w:b w:val="false"/>
          <w:i w:val="false"/>
          <w:color w:val="000000"/>
          <w:sz w:val="28"/>
        </w:rPr>
        <w:t>
      4) жоғары медициналық және фармацевтикалық білімді мамандар үшін - соңғы 5 жылда бұқаралық ақпарат құралдарында мамандығы бойынша кем дегенде бір жарияланымы болғанда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Жоғары біліктілік санаты бірінші біліктілік санаты бар, мамандығы бойынша он жыл және одан көп жұмыс өтілі бар жоғары және орта буын медициналық және фармацевтикалық білімді мамандарға:
</w:t>
      </w:r>
      <w:r>
        <w:br/>
      </w:r>
      <w:r>
        <w:rPr>
          <w:rFonts w:ascii="Times New Roman"/>
          <w:b w:val="false"/>
          <w:i w:val="false"/>
          <w:color w:val="000000"/>
          <w:sz w:val="28"/>
        </w:rPr>
        <w:t>
      1) мамандардың біліктілік сипатында көрсетілген қажетті білімдері мен мамандығы бойынша практикалық дағдылары;
</w:t>
      </w:r>
      <w:r>
        <w:br/>
      </w:r>
      <w:r>
        <w:rPr>
          <w:rFonts w:ascii="Times New Roman"/>
          <w:b w:val="false"/>
          <w:i w:val="false"/>
          <w:color w:val="000000"/>
          <w:sz w:val="28"/>
        </w:rPr>
        <w:t>
      2) бекітілген үлгідегі құжатты алуын растайтын 288 сағаттан кем емес бейін бойынша соңғы 5 жылдың жалпы көлемінде біліктілік арттыру;
</w:t>
      </w:r>
      <w:r>
        <w:br/>
      </w:r>
      <w:r>
        <w:rPr>
          <w:rFonts w:ascii="Times New Roman"/>
          <w:b w:val="false"/>
          <w:i w:val="false"/>
          <w:color w:val="000000"/>
          <w:sz w:val="28"/>
        </w:rPr>
        <w:t>
      3) тестілеу нәтижесі 80% және одан көп дұрыс жауап;
</w:t>
      </w:r>
      <w:r>
        <w:br/>
      </w:r>
      <w:r>
        <w:rPr>
          <w:rFonts w:ascii="Times New Roman"/>
          <w:b w:val="false"/>
          <w:i w:val="false"/>
          <w:color w:val="000000"/>
          <w:sz w:val="28"/>
        </w:rPr>
        <w:t>
      4) жоғары медициналық және фармацевтикалық білімді мамандар үшін - соңғы 5 жылда бұқаралық ақпарат құралдарында мамандығы бойынша кем дегенде бір жарияланымы болғанда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Біліктілік санаттарын беруде:
</w:t>
      </w:r>
      <w:r>
        <w:br/>
      </w:r>
      <w:r>
        <w:rPr>
          <w:rFonts w:ascii="Times New Roman"/>
          <w:b w:val="false"/>
          <w:i w:val="false"/>
          <w:color w:val="000000"/>
          <w:sz w:val="28"/>
        </w:rPr>
        <w:t>
      1) әкімшілік мемлекеттік қызметкерлер болып табылатын "денсаулық сақтауды ұйымдастырушы" мамандығы бойынша біліктілік санатын алуға үміткер тұлғалардың жұмыс өтіліне қолда бар жұмыс өтілі, сонымен бірге мемлекеттік қызметтегі жұмыс өтілі  есептеледі. Медициналық қызметтің сапасын бақылау саласындағы мемлекеттік орган туралы ережеге сәйкес сарапшылық қызметін жүзеге асырушы мемлекеттік қызметкерлер сарапшы медициналық қызмет бейіні бойынша біліктілік санатын алуға құқығы бар;
</w:t>
      </w:r>
      <w:r>
        <w:br/>
      </w:r>
      <w:r>
        <w:rPr>
          <w:rFonts w:ascii="Times New Roman"/>
          <w:b w:val="false"/>
          <w:i w:val="false"/>
          <w:color w:val="000000"/>
          <w:sz w:val="28"/>
        </w:rPr>
        <w:t>
      2) осы ережемен бекітілген, ережелерге сәйкес, медицина, фармацевтика, биология ғылымдарының кандидаттары мен докторларына біріншісіз жоғары біліктілік санатын беруге болады;
</w:t>
      </w:r>
      <w:r>
        <w:br/>
      </w:r>
      <w:r>
        <w:rPr>
          <w:rFonts w:ascii="Times New Roman"/>
          <w:b w:val="false"/>
          <w:i w:val="false"/>
          <w:color w:val="000000"/>
          <w:sz w:val="28"/>
        </w:rPr>
        <w:t>
      3) бастапқы медициналық-санитарлық көмек көрсету ұйымдарында қызмет атқаратын "жалпы практика дәрігері" мамандығы бойынша біліктілік санатын алуға үміткер тұлғалардың аталған ұйымдарда осы мамандық бойынша жұмыс өтіліне қолда бар "дәрігер терапевт" немесе (және) "дәрігер педиатр" мамандықтары бойынша жұмыс өтілдері есептеледі;
</w:t>
      </w:r>
      <w:r>
        <w:br/>
      </w:r>
      <w:r>
        <w:rPr>
          <w:rFonts w:ascii="Times New Roman"/>
          <w:b w:val="false"/>
          <w:i w:val="false"/>
          <w:color w:val="000000"/>
          <w:sz w:val="28"/>
        </w:rPr>
        <w:t>
      4) аспирантурада, ординатурада оқуын бітірген тұлғалар тәжірибелік өтілсіз екінші біліктілік санатын алуға үміттенуге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Біліктілік емтихандарын өткізу үшін мамандандырылған біліктілік комиссиясы (бұдан әрі - комиссия) құрылады және төмендегіше қызмет етеді:
</w:t>
      </w:r>
      <w:r>
        <w:br/>
      </w:r>
      <w:r>
        <w:rPr>
          <w:rFonts w:ascii="Times New Roman"/>
          <w:b w:val="false"/>
          <w:i w:val="false"/>
          <w:color w:val="000000"/>
          <w:sz w:val="28"/>
        </w:rPr>
        <w:t>
      медициналық қызметтің сапасын бақылау жөніндегі уәкілетті органда - жоғары және бірінші біліктілік санатына үміткер жоғары және орта медициналық білімді мамандар үшін;
</w:t>
      </w:r>
      <w:r>
        <w:br/>
      </w:r>
      <w:r>
        <w:rPr>
          <w:rFonts w:ascii="Times New Roman"/>
          <w:b w:val="false"/>
          <w:i w:val="false"/>
          <w:color w:val="000000"/>
          <w:sz w:val="28"/>
        </w:rPr>
        <w:t>
      халықтың санитарлық-эпидемиологиялық саулығы саласындағы уәкілетті органда - жоғары және бірінші біліктілік санатына үміткер санитарлық-эпидемиологиялық бейіндегі жоғары және орта медициналық білімді мамандар үшін;
</w:t>
      </w:r>
      <w:r>
        <w:br/>
      </w:r>
      <w:r>
        <w:rPr>
          <w:rFonts w:ascii="Times New Roman"/>
          <w:b w:val="false"/>
          <w:i w:val="false"/>
          <w:color w:val="000000"/>
          <w:sz w:val="28"/>
        </w:rPr>
        <w:t>
      дәрілік заттарды пайдалану саласындағы мемлекеттік органда - жоғары және бірінші біліктілік санатына үміткер жоғары және орта фармацевтикалық білімді мамандар үшін;
</w:t>
      </w:r>
      <w:r>
        <w:br/>
      </w:r>
      <w:r>
        <w:rPr>
          <w:rFonts w:ascii="Times New Roman"/>
          <w:b w:val="false"/>
          <w:i w:val="false"/>
          <w:color w:val="000000"/>
          <w:sz w:val="28"/>
        </w:rPr>
        <w:t>
      мемлекеттік денсаулық сақтауды басқару жергілікті органдарында - екінші және үшінші біліктілік санатына үміткер жоғары және орта фармацевтикалық білімді мамандар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
</w:t>
      </w:r>
      <w:r>
        <w:br/>
      </w:r>
      <w:r>
        <w:rPr>
          <w:rFonts w:ascii="Times New Roman"/>
          <w:b w:val="false"/>
          <w:i w:val="false"/>
          <w:color w:val="000000"/>
          <w:sz w:val="28"/>
        </w:rPr>
        <w:t>
      бірінші абзацта "(мамандар)," деген сөзден кейін "маман сертификаты мерзімінің аяқталуына 3 ай қалғанда," сөздерімен толықтырылсын;
</w:t>
      </w:r>
      <w:r>
        <w:br/>
      </w:r>
      <w:r>
        <w:rPr>
          <w:rFonts w:ascii="Times New Roman"/>
          <w:b w:val="false"/>
          <w:i w:val="false"/>
          <w:color w:val="000000"/>
          <w:sz w:val="28"/>
        </w:rPr>
        <w:t>
      1) тармақша: "осы ережеге 4-қосымшаға сәйкес нысан бойынша" деген сөздермен толықтырылсын;";
</w:t>
      </w:r>
      <w:r>
        <w:br/>
      </w:r>
      <w:r>
        <w:rPr>
          <w:rFonts w:ascii="Times New Roman"/>
          <w:b w:val="false"/>
          <w:i w:val="false"/>
          <w:color w:val="000000"/>
          <w:sz w:val="28"/>
        </w:rPr>
        <w:t>
      3) тармақша "денсаулық сақтау басқармалары" деген сөздерден кейін "бір бейіндегі медициналық қызметкерлерді біріктіретін кәсіби қоғамдық ұйымдардың (ассоциациялар, одақтар) мамандарымен немесе" деген сөздермен толықтырылсын;";
</w:t>
      </w:r>
      <w:r>
        <w:br/>
      </w:r>
      <w:r>
        <w:rPr>
          <w:rFonts w:ascii="Times New Roman"/>
          <w:b w:val="false"/>
          <w:i w:val="false"/>
          <w:color w:val="000000"/>
          <w:sz w:val="28"/>
        </w:rPr>
        <w:t>
      5), 6) тармақшалар мынадай редакцияда жазылсын:
</w:t>
      </w:r>
      <w:r>
        <w:br/>
      </w:r>
      <w:r>
        <w:rPr>
          <w:rFonts w:ascii="Times New Roman"/>
          <w:b w:val="false"/>
          <w:i w:val="false"/>
          <w:color w:val="000000"/>
          <w:sz w:val="28"/>
        </w:rPr>
        <w:t>
      "5) жоғары және орта кәсіптік білімі туралы құжаттардың нотариуспен куәландырылған көшірмелері;
</w:t>
      </w:r>
      <w:r>
        <w:br/>
      </w:r>
      <w:r>
        <w:rPr>
          <w:rFonts w:ascii="Times New Roman"/>
          <w:b w:val="false"/>
          <w:i w:val="false"/>
          <w:color w:val="000000"/>
          <w:sz w:val="28"/>
        </w:rPr>
        <w:t>
      6) мамандандыру, біліктілік арттырудан өткендігі туралы құжаттар, сондай-ақ ұйымның кадрлық жұмыс басшысымен расталған біліктілік санатын беру туралы бұдан алдыңғы берілген құжаттардың көшірмелері;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жарияланған мақалалар, сондай-ақ титульді қағаз, жарияланым орналастырылған баспасөз басылымы мазмұнының оттискілері";
</w:t>
      </w:r>
      <w:r>
        <w:br/>
      </w:r>
      <w:r>
        <w:rPr>
          <w:rFonts w:ascii="Times New Roman"/>
          <w:b w:val="false"/>
          <w:i w:val="false"/>
          <w:color w:val="000000"/>
          <w:sz w:val="28"/>
        </w:rPr>
        <w:t>
      10) тармақшамен толықтырылсын:
</w:t>
      </w:r>
      <w:r>
        <w:br/>
      </w:r>
      <w:r>
        <w:rPr>
          <w:rFonts w:ascii="Times New Roman"/>
          <w:b w:val="false"/>
          <w:i w:val="false"/>
          <w:color w:val="000000"/>
          <w:sz w:val="28"/>
        </w:rPr>
        <w:t>
      "10) Осы ережеге 5-қосымшаға сәйкес нысан бойынша рәсімделген біліктілік қағазы (үміткер комиссия отырысына дейін біліктілік қағазымен танысып, қол қою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20-тармақтың 1) тармақшасы "осы ережеге 4-қосымшаға сәйкес нысан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 мынадай редакцияда жазылсын:
</w:t>
      </w:r>
      <w:r>
        <w:br/>
      </w:r>
      <w:r>
        <w:rPr>
          <w:rFonts w:ascii="Times New Roman"/>
          <w:b w:val="false"/>
          <w:i w:val="false"/>
          <w:color w:val="000000"/>
          <w:sz w:val="28"/>
        </w:rPr>
        <w:t>
      "23. Мамандық бойынша тест бағдарламасы 50 сұрақтан тұрады. Тестілеу уақыты - 60 минут. Тест нәтижелері бір жыл бойы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27-тармақта "төменде баяндалған" деген сөздер "тестілеу нәтижелері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30-тармақта "санаттар," деген сөзден кейін "комиссия отырысы күнінен бір ай ішінде,"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"3" деген сан "6"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40-тармақта "берілген сертификаттар," деген сөздерден кейін "осы ережеге 6-қосымшаға сәйкес нысан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 мынадай редакцияда жазылсын:
</w:t>
      </w:r>
      <w:r>
        <w:br/>
      </w:r>
      <w:r>
        <w:rPr>
          <w:rFonts w:ascii="Times New Roman"/>
          <w:b w:val="false"/>
          <w:i w:val="false"/>
          <w:color w:val="000000"/>
          <w:sz w:val="28"/>
        </w:rPr>
        <w:t>
      41. Біліктілік емтиханын тапсырмаған тұлғаларға осы ережеге 3-қосымшаға сәйкес анықтама беріледі және біліктілік деңгейіне сәйкес негізгі қызметтік жалақысына қосымша төлем сертификат қызметінің мерзімі біткенде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1, 2, 3-қосымшаларға сәйкес 4, 5, 6-қосымшалармен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қызметтің сапасын бақылау комитеті (У.И.Ахметов) осы бұйрықты Қазақстан Республикасы Әділет министрлігіне мемлекеттік тіркеуге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Ұйымдастыру-құқықтық жұмыс департаменті (Д.В.Акрачкова) осы бұйрық Қазақстан Республикасы Әділет министрлігінде мемлекеттік тіркелгеннен кейін оның бұқаралық ақпарат құралдарына ресми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Денсаулық сақтау бірінші вице-министрі А.А.Ақановқа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2006 жылғы 25 қаңтардағы
</w:t>
      </w:r>
      <w:r>
        <w:br/>
      </w:r>
      <w:r>
        <w:rPr>
          <w:rFonts w:ascii="Times New Roman"/>
          <w:b w:val="false"/>
          <w:i w:val="false"/>
          <w:color w:val="000000"/>
          <w:sz w:val="28"/>
        </w:rPr>
        <w:t>
                                             N 23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Санаттар беруге
</w:t>
      </w:r>
      <w:r>
        <w:br/>
      </w: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w:t>
      </w:r>
      <w:r>
        <w:br/>
      </w:r>
      <w:r>
        <w:rPr>
          <w:rFonts w:ascii="Times New Roman"/>
          <w:b w:val="false"/>
          <w:i w:val="false"/>
          <w:color w:val="000000"/>
          <w:sz w:val="28"/>
        </w:rPr>
        <w:t>
                                             өткізу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Мамандандырылған біліктілік
</w:t>
      </w:r>
      <w:r>
        <w:br/>
      </w:r>
      <w:r>
        <w:rPr>
          <w:rFonts w:ascii="Times New Roman"/>
          <w:b w:val="false"/>
          <w:i w:val="false"/>
          <w:color w:val="000000"/>
          <w:sz w:val="28"/>
        </w:rPr>
        <w:t>
                                      комиссиясының төрағасына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(мемлекеттік орган)
</w:t>
      </w:r>
      <w:r>
        <w:br/>
      </w:r>
      <w:r>
        <w:rPr>
          <w:rFonts w:ascii="Times New Roman"/>
          <w:b w:val="false"/>
          <w:i w:val="false"/>
          <w:color w:val="000000"/>
          <w:sz w:val="28"/>
        </w:rPr>
        <w:t>
                                       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__________________________
</w:t>
      </w:r>
      <w:r>
        <w:br/>
      </w:r>
      <w:r>
        <w:rPr>
          <w:rFonts w:ascii="Times New Roman"/>
          <w:b w:val="false"/>
          <w:i w:val="false"/>
          <w:color w:val="000000"/>
          <w:sz w:val="28"/>
        </w:rPr>
        <w:t>
                                      (мемлекеттік органның атауы)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(мемлекеттік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санатын алуға ________________мамандығы
</w:t>
      </w:r>
      <w:r>
        <w:br/>
      </w:r>
      <w:r>
        <w:rPr>
          <w:rFonts w:ascii="Times New Roman"/>
          <w:b w:val="false"/>
          <w:i w:val="false"/>
          <w:color w:val="000000"/>
          <w:sz w:val="28"/>
        </w:rPr>
        <w:t>
бойынша біліктілік емтиханын тапсыруға жіберуіңізді сұраймын.
</w:t>
      </w:r>
      <w:r>
        <w:br/>
      </w:r>
      <w:r>
        <w:rPr>
          <w:rFonts w:ascii="Times New Roman"/>
          <w:b w:val="false"/>
          <w:i w:val="false"/>
          <w:color w:val="000000"/>
          <w:sz w:val="28"/>
        </w:rPr>
        <w:t>
Мамандығым_________________ Медициналық өтілі______________________
</w:t>
      </w:r>
      <w:r>
        <w:br/>
      </w:r>
      <w:r>
        <w:rPr>
          <w:rFonts w:ascii="Times New Roman"/>
          <w:b w:val="false"/>
          <w:i w:val="false"/>
          <w:color w:val="000000"/>
          <w:sz w:val="28"/>
        </w:rPr>
        <w:t>
Берілген ұйымдағы__________________қызметінің жұмыс
</w:t>
      </w:r>
      <w:r>
        <w:br/>
      </w:r>
      <w:r>
        <w:rPr>
          <w:rFonts w:ascii="Times New Roman"/>
          <w:b w:val="false"/>
          <w:i w:val="false"/>
          <w:color w:val="000000"/>
          <w:sz w:val="28"/>
        </w:rPr>
        <w:t>
өтілі______________________________________________________________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
</w:t>
      </w:r>
      <w:r>
        <w:br/>
      </w:r>
      <w:r>
        <w:rPr>
          <w:rFonts w:ascii="Times New Roman"/>
          <w:b w:val="false"/>
          <w:i w:val="false"/>
          <w:color w:val="000000"/>
          <w:sz w:val="28"/>
        </w:rPr>
        <w:t>
                                                (толтырылған күні)
</w:t>
      </w:r>
      <w:r>
        <w:br/>
      </w:r>
      <w:r>
        <w:rPr>
          <w:rFonts w:ascii="Times New Roman"/>
          <w:b w:val="false"/>
          <w:i w:val="false"/>
          <w:color w:val="000000"/>
          <w:sz w:val="28"/>
        </w:rPr>
        <w:t>
                                             ______________________
</w:t>
      </w:r>
      <w:r>
        <w:br/>
      </w:r>
      <w:r>
        <w:rPr>
          <w:rFonts w:ascii="Times New Roman"/>
          <w:b w:val="false"/>
          <w:i w:val="false"/>
          <w:color w:val="000000"/>
          <w:sz w:val="28"/>
        </w:rPr>
        <w:t>
                                                (үміткердің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міндетін атқарушының 
</w:t>
      </w:r>
      <w:r>
        <w:br/>
      </w:r>
      <w:r>
        <w:rPr>
          <w:rFonts w:ascii="Times New Roman"/>
          <w:b w:val="false"/>
          <w:i w:val="false"/>
          <w:color w:val="000000"/>
          <w:sz w:val="28"/>
        </w:rPr>
        <w:t>
                                       2006 жылғы 25 қаңтардағы
</w:t>
      </w:r>
      <w:r>
        <w:br/>
      </w:r>
      <w:r>
        <w:rPr>
          <w:rFonts w:ascii="Times New Roman"/>
          <w:b w:val="false"/>
          <w:i w:val="false"/>
          <w:color w:val="000000"/>
          <w:sz w:val="28"/>
        </w:rPr>
        <w:t>
                                             N 23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Санаттар беруге
</w:t>
      </w:r>
      <w:r>
        <w:br/>
      </w: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w:t>
      </w:r>
      <w:r>
        <w:br/>
      </w:r>
      <w:r>
        <w:rPr>
          <w:rFonts w:ascii="Times New Roman"/>
          <w:b w:val="false"/>
          <w:i w:val="false"/>
          <w:color w:val="000000"/>
          <w:sz w:val="28"/>
        </w:rPr>
        <w:t>
                                             өткізу ережесіне
</w:t>
      </w:r>
      <w:r>
        <w:br/>
      </w:r>
      <w:r>
        <w:rPr>
          <w:rFonts w:ascii="Times New Roman"/>
          <w:b w:val="false"/>
          <w:i w:val="false"/>
          <w:color w:val="000000"/>
          <w:sz w:val="28"/>
        </w:rPr>
        <w:t>
                                                  5-қосымша
</w:t>
      </w:r>
      <w:r>
        <w:rPr>
          <w:rFonts w:ascii="Times New Roman"/>
          <w:b/>
          <w:i w:val="false"/>
          <w:color w:val="000000"/>
          <w:sz w:val="28"/>
        </w:rPr>
        <w:t>
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(мемлекеттік органның атауы)
</w:t>
      </w:r>
      <w:r>
        <w:rPr>
          <w:rFonts w:ascii="Times New Roman"/>
          <w:b/>
          <w:i w:val="false"/>
          <w:color w:val="000000"/>
          <w:sz w:val="28"/>
        </w:rPr>
        <w:t>
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(денсаулық сақтау ұйымының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ҚАҒАЗЫ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(аты, тегі, әкесінің аты, санаты көрсетілген қызметі)
</w:t>
      </w:r>
      <w:r>
        <w:br/>
      </w:r>
      <w:r>
        <w:rPr>
          <w:rFonts w:ascii="Times New Roman"/>
          <w:b w:val="false"/>
          <w:i w:val="false"/>
          <w:color w:val="000000"/>
          <w:sz w:val="28"/>
        </w:rPr>
        <w:t>
Туылған жылы_________________    Жынысы____________________________
</w:t>
      </w:r>
      <w:r>
        <w:br/>
      </w:r>
      <w:r>
        <w:rPr>
          <w:rFonts w:ascii="Times New Roman"/>
          <w:b w:val="false"/>
          <w:i w:val="false"/>
          <w:color w:val="000000"/>
          <w:sz w:val="28"/>
        </w:rPr>
        <w:t>
Мамандығы___________________     Медициналық өтілі_________________
</w:t>
      </w:r>
      <w:r>
        <w:br/>
      </w:r>
      <w:r>
        <w:rPr>
          <w:rFonts w:ascii="Times New Roman"/>
          <w:b w:val="false"/>
          <w:i w:val="false"/>
          <w:color w:val="000000"/>
          <w:sz w:val="28"/>
        </w:rPr>
        <w:t>
Берілген ұйымдағы__________________қызметінің жұмыс
</w:t>
      </w:r>
      <w:r>
        <w:br/>
      </w:r>
      <w:r>
        <w:rPr>
          <w:rFonts w:ascii="Times New Roman"/>
          <w:b w:val="false"/>
          <w:i w:val="false"/>
          <w:color w:val="000000"/>
          <w:sz w:val="28"/>
        </w:rPr>
        <w:t>
өтілі______________________________________________________________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Білімі туралы мағлұматтар (оқу орталығы, бітірген жылы, диплом
</w:t>
      </w:r>
      <w:r>
        <w:br/>
      </w:r>
      <w:r>
        <w:rPr>
          <w:rFonts w:ascii="Times New Roman"/>
          <w:b w:val="false"/>
          <w:i w:val="false"/>
          <w:color w:val="000000"/>
          <w:sz w:val="28"/>
        </w:rPr>
        <w:t>
нөмірі, берілген күні, жоғары оқу орнынан кейінгі және қосымша
</w:t>
      </w:r>
      <w:r>
        <w:br/>
      </w:r>
      <w:r>
        <w:rPr>
          <w:rFonts w:ascii="Times New Roman"/>
          <w:b w:val="false"/>
          <w:i w:val="false"/>
          <w:color w:val="000000"/>
          <w:sz w:val="28"/>
        </w:rPr>
        <w:t>
білімі туралы мағлұмат)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Наградалары, құрметті атағы, ғылыми атағы мен дәрежесі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Қызметкер қай санатқа өтініш ұсынды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(жазбаша)
</w:t>
      </w:r>
      <w:r>
        <w:br/>
      </w:r>
      <w:r>
        <w:rPr>
          <w:rFonts w:ascii="Times New Roman"/>
          <w:b w:val="false"/>
          <w:i w:val="false"/>
          <w:color w:val="000000"/>
          <w:sz w:val="28"/>
        </w:rPr>
        <w:t>
Жарияланымдарының саны (болса)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Берілген есептер бойынша рецензенттің пікірі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Мамандырылған біліктілік комиссиясының төрағасы 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 тегі, әкесінің аты)
</w:t>
      </w:r>
    </w:p>
    <w:p>
      <w:pPr>
        <w:spacing w:after="0"/>
        <w:ind w:left="0"/>
        <w:jc w:val="both"/>
      </w:pPr>
      <w:r>
        <w:rPr>
          <w:rFonts w:ascii="Times New Roman"/>
          <w:b w:val="false"/>
          <w:i w:val="false"/>
          <w:color w:val="000000"/>
          <w:sz w:val="28"/>
        </w:rPr>
        <w:t>
Мамандырылған біліктілік комиссиясының хатшысы____________________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Есеп туралы пікірлер және қорытындылармен таныстым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(үміткер қолы)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Мамандырылған біліктілік комиссиясының шешімі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Мамандырылған біліктілік комиссиясының төрағасы 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Тең төраға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Төраға орынбасары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хатшы_____________________________________________________________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Комиссия мүшелері_________________________________________________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тегі, әкесінің аты)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міндетін атқарушының 
</w:t>
      </w:r>
      <w:r>
        <w:br/>
      </w:r>
      <w:r>
        <w:rPr>
          <w:rFonts w:ascii="Times New Roman"/>
          <w:b w:val="false"/>
          <w:i w:val="false"/>
          <w:color w:val="000000"/>
          <w:sz w:val="28"/>
        </w:rPr>
        <w:t>
                                       2006 жылғы 25 қаңтардағы
</w:t>
      </w:r>
      <w:r>
        <w:br/>
      </w:r>
      <w:r>
        <w:rPr>
          <w:rFonts w:ascii="Times New Roman"/>
          <w:b w:val="false"/>
          <w:i w:val="false"/>
          <w:color w:val="000000"/>
          <w:sz w:val="28"/>
        </w:rPr>
        <w:t>
                                             N 23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Санаттар беруге
</w:t>
      </w:r>
      <w:r>
        <w:br/>
      </w: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w:t>
      </w:r>
      <w:r>
        <w:br/>
      </w:r>
      <w:r>
        <w:rPr>
          <w:rFonts w:ascii="Times New Roman"/>
          <w:b w:val="false"/>
          <w:i w:val="false"/>
          <w:color w:val="000000"/>
          <w:sz w:val="28"/>
        </w:rPr>
        <w:t>
                                             өткізу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санаттарын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сертификаттардың есеп кітабы
</w:t>
      </w:r>
      <w:r>
        <w:rPr>
          <w:rFonts w:ascii="Times New Roman"/>
          <w:b w:val="false"/>
          <w:i w:val="false"/>
          <w:color w:val="000000"/>
          <w:sz w:val="28"/>
        </w:rPr>
        <w:t>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(денсаулық сақтау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953"/>
        <w:gridCol w:w="2313"/>
        <w:gridCol w:w="2093"/>
        <w:gridCol w:w="2073"/>
        <w:gridCol w:w="2013"/>
        <w:gridCol w:w="1933"/>
      </w:tblGrid>
      <w:tr>
        <w:trPr>
          <w:trHeight w:val="45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r>
              <w:br/>
            </w:r>
            <w:r>
              <w:rPr>
                <w:rFonts w:ascii="Times New Roman"/>
                <w:b w:val="false"/>
                <w:i w:val="false"/>
                <w:color w:val="000000"/>
                <w:sz w:val="20"/>
              </w:rPr>
              <w:t>
тегі
</w:t>
            </w:r>
            <w:r>
              <w:br/>
            </w:r>
            <w:r>
              <w:rPr>
                <w:rFonts w:ascii="Times New Roman"/>
                <w:b w:val="false"/>
                <w:i w:val="false"/>
                <w:color w:val="000000"/>
                <w:sz w:val="20"/>
              </w:rPr>
              <w:t>
Әкесінің
</w:t>
            </w:r>
            <w:r>
              <w:br/>
            </w:r>
            <w:r>
              <w:rPr>
                <w:rFonts w:ascii="Times New Roman"/>
                <w:b w:val="false"/>
                <w:i w:val="false"/>
                <w:color w:val="000000"/>
                <w:sz w:val="20"/>
              </w:rPr>
              <w:t>
аты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Қызметінің
</w:t>
            </w:r>
            <w:r>
              <w:br/>
            </w:r>
            <w:r>
              <w:rPr>
                <w:rFonts w:ascii="Times New Roman"/>
                <w:b w:val="false"/>
                <w:i w:val="false"/>
                <w:color w:val="000000"/>
                <w:sz w:val="20"/>
              </w:rPr>
              <w:t>
және
</w:t>
            </w:r>
            <w:r>
              <w:br/>
            </w:r>
            <w:r>
              <w:rPr>
                <w:rFonts w:ascii="Times New Roman"/>
                <w:b w:val="false"/>
                <w:i w:val="false"/>
                <w:color w:val="000000"/>
                <w:sz w:val="20"/>
              </w:rPr>
              <w:t>
біліктілік
</w:t>
            </w:r>
            <w:r>
              <w:br/>
            </w:r>
            <w:r>
              <w:rPr>
                <w:rFonts w:ascii="Times New Roman"/>
                <w:b w:val="false"/>
                <w:i w:val="false"/>
                <w:color w:val="000000"/>
                <w:sz w:val="20"/>
              </w:rPr>
              <w:t>
санатта-
</w:t>
            </w:r>
            <w:r>
              <w:br/>
            </w:r>
            <w:r>
              <w:rPr>
                <w:rFonts w:ascii="Times New Roman"/>
                <w:b w:val="false"/>
                <w:i w:val="false"/>
                <w:color w:val="000000"/>
                <w:sz w:val="20"/>
              </w:rPr>
              <w:t>
рының
</w:t>
            </w:r>
            <w:r>
              <w:br/>
            </w:r>
            <w:r>
              <w:rPr>
                <w:rFonts w:ascii="Times New Roman"/>
                <w:b w:val="false"/>
                <w:i w:val="false"/>
                <w:color w:val="000000"/>
                <w:sz w:val="20"/>
              </w:rPr>
              <w:t>
атауы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
</w:t>
            </w:r>
            <w:r>
              <w:br/>
            </w:r>
            <w:r>
              <w:rPr>
                <w:rFonts w:ascii="Times New Roman"/>
                <w:b w:val="false"/>
                <w:i w:val="false"/>
                <w:color w:val="000000"/>
                <w:sz w:val="20"/>
              </w:rPr>
              <w:t>
дырылған
</w:t>
            </w:r>
            <w:r>
              <w:br/>
            </w:r>
            <w:r>
              <w:rPr>
                <w:rFonts w:ascii="Times New Roman"/>
                <w:b w:val="false"/>
                <w:i w:val="false"/>
                <w:color w:val="000000"/>
                <w:sz w:val="20"/>
              </w:rPr>
              <w:t>
білікті-
</w:t>
            </w:r>
            <w:r>
              <w:br/>
            </w:r>
            <w:r>
              <w:rPr>
                <w:rFonts w:ascii="Times New Roman"/>
                <w:b w:val="false"/>
                <w:i w:val="false"/>
                <w:color w:val="000000"/>
                <w:sz w:val="20"/>
              </w:rPr>
              <w:t>
лік
</w:t>
            </w:r>
            <w:r>
              <w:br/>
            </w:r>
            <w:r>
              <w:rPr>
                <w:rFonts w:ascii="Times New Roman"/>
                <w:b w:val="false"/>
                <w:i w:val="false"/>
                <w:color w:val="000000"/>
                <w:sz w:val="20"/>
              </w:rPr>
              <w:t>
комиссия-
</w:t>
            </w:r>
            <w:r>
              <w:br/>
            </w:r>
            <w:r>
              <w:rPr>
                <w:rFonts w:ascii="Times New Roman"/>
                <w:b w:val="false"/>
                <w:i w:val="false"/>
                <w:color w:val="000000"/>
                <w:sz w:val="20"/>
              </w:rPr>
              <w:t>
сы шеші-
</w:t>
            </w:r>
            <w:r>
              <w:br/>
            </w:r>
            <w:r>
              <w:rPr>
                <w:rFonts w:ascii="Times New Roman"/>
                <w:b w:val="false"/>
                <w:i w:val="false"/>
                <w:color w:val="000000"/>
                <w:sz w:val="20"/>
              </w:rPr>
              <w:t>
мінің
</w:t>
            </w:r>
            <w:r>
              <w:br/>
            </w:r>
            <w:r>
              <w:rPr>
                <w:rFonts w:ascii="Times New Roman"/>
                <w:b w:val="false"/>
                <w:i w:val="false"/>
                <w:color w:val="000000"/>
                <w:sz w:val="20"/>
              </w:rPr>
              <w:t>
күні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
</w:t>
            </w:r>
            <w:r>
              <w:br/>
            </w:r>
            <w:r>
              <w:rPr>
                <w:rFonts w:ascii="Times New Roman"/>
                <w:b w:val="false"/>
                <w:i w:val="false"/>
                <w:color w:val="000000"/>
                <w:sz w:val="20"/>
              </w:rPr>
              <w:t>
лік
</w:t>
            </w:r>
            <w:r>
              <w:br/>
            </w:r>
            <w:r>
              <w:rPr>
                <w:rFonts w:ascii="Times New Roman"/>
                <w:b w:val="false"/>
                <w:i w:val="false"/>
                <w:color w:val="000000"/>
                <w:sz w:val="20"/>
              </w:rPr>
              <w:t>
санатын
</w:t>
            </w:r>
            <w:r>
              <w:br/>
            </w:r>
            <w:r>
              <w:rPr>
                <w:rFonts w:ascii="Times New Roman"/>
                <w:b w:val="false"/>
                <w:i w:val="false"/>
                <w:color w:val="000000"/>
                <w:sz w:val="20"/>
              </w:rPr>
              <w:t>
беру туралы
</w:t>
            </w:r>
            <w:r>
              <w:br/>
            </w:r>
            <w:r>
              <w:rPr>
                <w:rFonts w:ascii="Times New Roman"/>
                <w:b w:val="false"/>
                <w:i w:val="false"/>
                <w:color w:val="000000"/>
                <w:sz w:val="20"/>
              </w:rPr>
              <w:t>
бұйрықтың
</w:t>
            </w:r>
            <w:r>
              <w:br/>
            </w:r>
            <w:r>
              <w:rPr>
                <w:rFonts w:ascii="Times New Roman"/>
                <w:b w:val="false"/>
                <w:i w:val="false"/>
                <w:color w:val="000000"/>
                <w:sz w:val="20"/>
              </w:rPr>
              <w:t>
нөмірі
</w:t>
            </w:r>
            <w:r>
              <w:br/>
            </w:r>
            <w:r>
              <w:rPr>
                <w:rFonts w:ascii="Times New Roman"/>
                <w:b w:val="false"/>
                <w:i w:val="false"/>
                <w:color w:val="000000"/>
                <w:sz w:val="20"/>
              </w:rPr>
              <w:t>
және күні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
</w:t>
            </w:r>
            <w:r>
              <w:br/>
            </w:r>
            <w:r>
              <w:rPr>
                <w:rFonts w:ascii="Times New Roman"/>
                <w:b w:val="false"/>
                <w:i w:val="false"/>
                <w:color w:val="000000"/>
                <w:sz w:val="20"/>
              </w:rPr>
              <w:t>
каттың
</w:t>
            </w:r>
            <w:r>
              <w:br/>
            </w:r>
            <w:r>
              <w:rPr>
                <w:rFonts w:ascii="Times New Roman"/>
                <w:b w:val="false"/>
                <w:i w:val="false"/>
                <w:color w:val="000000"/>
                <w:sz w:val="20"/>
              </w:rPr>
              <w:t>
берілген
</w:t>
            </w:r>
            <w:r>
              <w:br/>
            </w:r>
            <w:r>
              <w:rPr>
                <w:rFonts w:ascii="Times New Roman"/>
                <w:b w:val="false"/>
                <w:i w:val="false"/>
                <w:color w:val="000000"/>
                <w:sz w:val="20"/>
              </w:rPr>
              <w:t>
күні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
</w:t>
            </w:r>
            <w:r>
              <w:br/>
            </w:r>
            <w:r>
              <w:rPr>
                <w:rFonts w:ascii="Times New Roman"/>
                <w:b w:val="false"/>
                <w:i w:val="false"/>
                <w:color w:val="000000"/>
                <w:sz w:val="20"/>
              </w:rPr>
              <w:t>
кат
</w:t>
            </w:r>
            <w:r>
              <w:br/>
            </w:r>
            <w:r>
              <w:rPr>
                <w:rFonts w:ascii="Times New Roman"/>
                <w:b w:val="false"/>
                <w:i w:val="false"/>
                <w:color w:val="000000"/>
                <w:sz w:val="20"/>
              </w:rPr>
              <w:t>
алғандағы
</w:t>
            </w:r>
            <w:r>
              <w:br/>
            </w:r>
            <w:r>
              <w:rPr>
                <w:rFonts w:ascii="Times New Roman"/>
                <w:b w:val="false"/>
                <w:i w:val="false"/>
                <w:color w:val="000000"/>
                <w:sz w:val="20"/>
              </w:rPr>
              <w:t>
туралы
</w:t>
            </w:r>
            <w:r>
              <w:br/>
            </w:r>
            <w:r>
              <w:rPr>
                <w:rFonts w:ascii="Times New Roman"/>
                <w:b w:val="false"/>
                <w:i w:val="false"/>
                <w:color w:val="000000"/>
                <w:sz w:val="20"/>
              </w:rPr>
              <w:t>
қолы
</w:t>
            </w:r>
          </w:p>
        </w:tc>
      </w:tr>
      <w:tr>
        <w:trPr>
          <w:trHeight w:val="45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