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aa886" w14:textId="75aa8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Банкті ашуға рұқсат беру, cондай-ақ банктер жүзеге асыратын банктік және өзге де операцияларды жүргізуге лицензияны беру, тоқтата тұру және қайтарып алу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Төрағасының 2006 жылғы 9 қаңтардағы N 9 қаулысы. Қазақстан Республикасының Әділет министрлігінде 2006 жылғы 25 қаңтарда тіркелді. Тіркеу N 4038. Күші жойылды - ҚР Қаржы нарығын және қаржы ұйымдарын реттеу мен қадағалау агенттігі Басқармасының 2007.04.30. N 121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ҚР Қаржы нарығын және қаржы ұйымдарын реттеу мен қадағалау агенттігі Басқармасының 2007.04.30.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121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Екінші деңгейдегі банктердің қызметін реттейтін нормативтік құқықтық актілерді жетілдіру мақсатында,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1. Ұсынылып отырған Банкті ашуға рұқсат беру, cондай-ақ банктер жүзеге асыратын банктік және өзге де операцияларды жүргізуге лицензияны беру, тоқтата тұру және қайтарып алу ережесі бекітілсін (осы қаулының 1-қосымшасы).
</w:t>
      </w:r>
      <w:r>
        <w:br/>
      </w:r>
      <w:r>
        <w:rPr>
          <w:rFonts w:ascii="Times New Roman"/>
          <w:b w:val="false"/>
          <w:i w:val="false"/>
          <w:color w:val="000000"/>
          <w:sz w:val="28"/>
        </w:rPr>
        <w:t>
      2. Осы қаулының 
</w:t>
      </w:r>
      <w:r>
        <w:rPr>
          <w:rFonts w:ascii="Times New Roman"/>
          <w:b w:val="false"/>
          <w:i w:val="false"/>
          <w:color w:val="000000"/>
          <w:sz w:val="28"/>
        </w:rPr>
        <w:t xml:space="preserve"> 2-қосымшасында </w:t>
      </w:r>
      <w:r>
        <w:rPr>
          <w:rFonts w:ascii="Times New Roman"/>
          <w:b w:val="false"/>
          <w:i w:val="false"/>
          <w:color w:val="000000"/>
          <w:sz w:val="28"/>
        </w:rPr>
        <w:t>
 көрсетілген нормативтік құқықтық актілер өзінің күшін жойды деп танылсын.
</w:t>
      </w:r>
      <w:r>
        <w:br/>
      </w:r>
      <w:r>
        <w:rPr>
          <w:rFonts w:ascii="Times New Roman"/>
          <w:b w:val="false"/>
          <w:i w:val="false"/>
          <w:color w:val="000000"/>
          <w:sz w:val="28"/>
        </w:rPr>
        <w:t>
      3. Осы қаулы Қазақстан Республикасының Әділет министрлігінде мемлекеттік тіркелген күннен бастап он төрт күннен кейін қолданысқа енеді.
</w:t>
      </w:r>
      <w:r>
        <w:br/>
      </w:r>
      <w:r>
        <w:rPr>
          <w:rFonts w:ascii="Times New Roman"/>
          <w:b w:val="false"/>
          <w:i w:val="false"/>
          <w:color w:val="000000"/>
          <w:sz w:val="28"/>
        </w:rPr>
        <w:t>
      4. Лицензиялау басқармасы (Жұмабаева Ж.Р.):
</w:t>
      </w:r>
      <w:r>
        <w:br/>
      </w:r>
      <w:r>
        <w:rPr>
          <w:rFonts w:ascii="Times New Roman"/>
          <w:b w:val="false"/>
          <w:i w:val="false"/>
          <w:color w:val="000000"/>
          <w:sz w:val="28"/>
        </w:rPr>
        <w:t>
      1) Заң департаментімен (Байсынов М.Б.) бірлесіп осы қаулыны Қазақстан Республикасының Әділет министрлігінде мемлекеттік тіркеуден өткізу шараларын қолға алсын;
</w:t>
      </w:r>
      <w:r>
        <w:br/>
      </w:r>
      <w:r>
        <w:rPr>
          <w:rFonts w:ascii="Times New Roman"/>
          <w:b w:val="false"/>
          <w:i w:val="false"/>
          <w:color w:val="000000"/>
          <w:sz w:val="28"/>
        </w:rPr>
        <w:t>
      2) осы қаулы Қазақстан Республикасының Әділет министрлігінде мемлекеттік тіркеуден өткен күннен бастап он төрт күндік мерзімде оны Агенттіктің мүдделі бөлімшелеріне, Қазақстан Республикасының Ұлттық Банкіне және банктерге жіберсін.
</w:t>
      </w:r>
      <w:r>
        <w:br/>
      </w:r>
      <w:r>
        <w:rPr>
          <w:rFonts w:ascii="Times New Roman"/>
          <w:b w:val="false"/>
          <w:i w:val="false"/>
          <w:color w:val="000000"/>
          <w:sz w:val="28"/>
        </w:rPr>
        <w:t>
      5. Халықаралық қатынастар және жұртшылықпен байланыс бөлімі (Пернебаев Т.Ш.) осы қаулыны Қазақстан Республикасының бұқаралық ақпарат құралдарында жариялау шараларын қолға алсын.
</w:t>
      </w:r>
      <w:r>
        <w:br/>
      </w:r>
      <w:r>
        <w:rPr>
          <w:rFonts w:ascii="Times New Roman"/>
          <w:b w:val="false"/>
          <w:i w:val="false"/>
          <w:color w:val="000000"/>
          <w:sz w:val="28"/>
        </w:rPr>
        <w:t>
      6. Осы қаулының орындалуын бақылау Агенттік Төрағасының орынбасары Е.Л.Бахмутоваға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Төраға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Келісілді
</w:t>
      </w:r>
      <w:r>
        <w:br/>
      </w:r>
      <w:r>
        <w:rPr>
          <w:rFonts w:ascii="Times New Roman"/>
          <w:b w:val="false"/>
          <w:i w:val="false"/>
          <w:color w:val="000000"/>
          <w:sz w:val="28"/>
        </w:rPr>
        <w:t>
      Қазақстан Республикасының
</w:t>
      </w:r>
      <w:r>
        <w:br/>
      </w:r>
      <w:r>
        <w:rPr>
          <w:rFonts w:ascii="Times New Roman"/>
          <w:b w:val="false"/>
          <w:i w:val="false"/>
          <w:color w:val="000000"/>
          <w:sz w:val="28"/>
        </w:rPr>
        <w:t>
      Ұлттық Банкінің Төрағасы
</w:t>
      </w:r>
      <w:r>
        <w:br/>
      </w:r>
      <w:r>
        <w:rPr>
          <w:rFonts w:ascii="Times New Roman"/>
          <w:b w:val="false"/>
          <w:i w:val="false"/>
          <w:color w:val="000000"/>
          <w:sz w:val="28"/>
        </w:rPr>
        <w:t>
      2006 жылғы 6 қаңтар
</w:t>
      </w:r>
      <w:r>
        <w:br/>
      </w:r>
      <w:r>
        <w:rPr>
          <w:rFonts w:ascii="Times New Roman"/>
          <w:b w:val="false"/>
          <w:i w:val="false"/>
          <w:color w:val="000000"/>
          <w:sz w:val="28"/>
        </w:rPr>
        <w:t>
      ___________________________
</w:t>
      </w:r>
      <w:r>
        <w:br/>
      </w:r>
      <w:r>
        <w:rPr>
          <w:rFonts w:ascii="Times New Roman"/>
          <w:b w:val="false"/>
          <w:i w:val="false"/>
          <w:color w:val="000000"/>
          <w:sz w:val="28"/>
        </w:rPr>
        <w:t>
      (қолы, күні, елтаңбалы мөр)
</w:t>
      </w:r>
    </w:p>
    <w:p>
      <w:pPr>
        <w:spacing w:after="0"/>
        <w:ind w:left="0"/>
        <w:jc w:val="both"/>
      </w:pPr>
      <w:r>
        <w:rPr>
          <w:rFonts w:ascii="Times New Roman"/>
          <w:b w:val="false"/>
          <w:i w:val="false"/>
          <w:color w:val="000000"/>
          <w:sz w:val="28"/>
        </w:rPr>
        <w:t>
Қазақстан Республикасы Қаржы  
</w:t>
      </w:r>
      <w:r>
        <w:br/>
      </w:r>
      <w:r>
        <w:rPr>
          <w:rFonts w:ascii="Times New Roman"/>
          <w:b w:val="false"/>
          <w:i w:val="false"/>
          <w:color w:val="000000"/>
          <w:sz w:val="28"/>
        </w:rPr>
        <w:t>
нарығын және қаржы ұйымдарын  
</w:t>
      </w:r>
      <w:r>
        <w:br/>
      </w:r>
      <w:r>
        <w:rPr>
          <w:rFonts w:ascii="Times New Roman"/>
          <w:b w:val="false"/>
          <w:i w:val="false"/>
          <w:color w:val="000000"/>
          <w:sz w:val="28"/>
        </w:rPr>
        <w:t>
реттеу мен қадағалау агенттігі
</w:t>
      </w:r>
      <w:r>
        <w:br/>
      </w:r>
      <w:r>
        <w:rPr>
          <w:rFonts w:ascii="Times New Roman"/>
          <w:b w:val="false"/>
          <w:i w:val="false"/>
          <w:color w:val="000000"/>
          <w:sz w:val="28"/>
        </w:rPr>
        <w:t>
Басқармасының 2006 жылғы   
</w:t>
      </w:r>
      <w:r>
        <w:br/>
      </w:r>
      <w:r>
        <w:rPr>
          <w:rFonts w:ascii="Times New Roman"/>
          <w:b w:val="false"/>
          <w:i w:val="false"/>
          <w:color w:val="000000"/>
          <w:sz w:val="28"/>
        </w:rPr>
        <w:t>
9 қаңтардағы N 9 қаулысының  
</w:t>
      </w:r>
      <w:r>
        <w:br/>
      </w:r>
      <w:r>
        <w:rPr>
          <w:rFonts w:ascii="Times New Roman"/>
          <w:b w:val="false"/>
          <w:i w:val="false"/>
          <w:color w:val="000000"/>
          <w:sz w:val="28"/>
        </w:rPr>
        <w:t>
1-қосымшасы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Банкті ашуға рұқсат беру, cондай-ақ банктер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жүзеге асыратын банктік және өзге де операцияларды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жүргізуге лицензияны беру, тоқтата тұру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және қайтарып алу ережесі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1-тарау.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Ереже "
</w:t>
      </w:r>
      <w:r>
        <w:rPr>
          <w:rFonts w:ascii="Times New Roman"/>
          <w:b w:val="false"/>
          <w:i w:val="false"/>
          <w:color w:val="000000"/>
          <w:sz w:val="28"/>
        </w:rPr>
        <w:t xml:space="preserve"> Қаржы рыногын және қаржы ұйымдарын мемлекеттік реттеу мен қадағалау туралы </w:t>
      </w:r>
      <w:r>
        <w:rPr>
          <w:rFonts w:ascii="Times New Roman"/>
          <w:b w:val="false"/>
          <w:i w:val="false"/>
          <w:color w:val="000000"/>
          <w:sz w:val="28"/>
        </w:rPr>
        <w:t>
", "Қазақстан Республикасының  
</w:t>
      </w:r>
      <w:r>
        <w:rPr>
          <w:rFonts w:ascii="Times New Roman"/>
          <w:b w:val="false"/>
          <w:i w:val="false"/>
          <w:color w:val="000000"/>
          <w:sz w:val="28"/>
        </w:rPr>
        <w:t xml:space="preserve"> Ұлттық Банкі </w:t>
      </w:r>
      <w:r>
        <w:rPr>
          <w:rFonts w:ascii="Times New Roman"/>
          <w:b w:val="false"/>
          <w:i w:val="false"/>
          <w:color w:val="000000"/>
          <w:sz w:val="28"/>
        </w:rPr>
        <w:t>
туралы", "
</w:t>
      </w:r>
      <w:r>
        <w:rPr>
          <w:rFonts w:ascii="Times New Roman"/>
          <w:b w:val="false"/>
          <w:i w:val="false"/>
          <w:color w:val="000000"/>
          <w:sz w:val="28"/>
        </w:rPr>
        <w:t xml:space="preserve"> Лицензиялау туралы </w:t>
      </w:r>
      <w:r>
        <w:rPr>
          <w:rFonts w:ascii="Times New Roman"/>
          <w:b w:val="false"/>
          <w:i w:val="false"/>
          <w:color w:val="000000"/>
          <w:sz w:val="28"/>
        </w:rPr>
        <w:t>
", "Қазақстан Республикасындағы  
</w:t>
      </w:r>
      <w:r>
        <w:rPr>
          <w:rFonts w:ascii="Times New Roman"/>
          <w:b w:val="false"/>
          <w:i w:val="false"/>
          <w:color w:val="000000"/>
          <w:sz w:val="28"/>
        </w:rPr>
        <w:t xml:space="preserve"> банктер және банк қызметі </w:t>
      </w:r>
      <w:r>
        <w:rPr>
          <w:rFonts w:ascii="Times New Roman"/>
          <w:b w:val="false"/>
          <w:i w:val="false"/>
          <w:color w:val="000000"/>
          <w:sz w:val="28"/>
        </w:rPr>
        <w:t>
 туралы" Қазақстан Республикасының Заңдарына (бұдан әрі - Банктер туралы Заң) сәйкес әзірленді және қаржы рыногын және қаржы ұйымдарын реттеу мен қадағалауды жүзеге асыратын уәкілетті органның (бұдан әрі - уәкілетті орган)
</w:t>
      </w:r>
      <w:r>
        <w:rPr>
          <w:rFonts w:ascii="Times New Roman"/>
          <w:b/>
          <w:i w:val="false"/>
          <w:color w:val="000000"/>
          <w:sz w:val="28"/>
        </w:rPr>
        <w:t>
</w:t>
      </w:r>
      <w:r>
        <w:rPr>
          <w:rFonts w:ascii="Times New Roman"/>
          <w:b w:val="false"/>
          <w:i w:val="false"/>
          <w:color w:val="000000"/>
          <w:sz w:val="28"/>
        </w:rPr>
        <w:t>
банкті ашуға рұқсат беру, cондай-ақ банктер жүзеге асыратын банктік және өзге де операцияларды жүргізуге лицензияны (бұдан әрі - лицензия) беру, тоқтата тұру және қайтарып алу тәртібін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2-тарау. Банкті ашуға рұқсат беру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Банкті ашуға рұқсат алу үшін банктің құрылтайшылары уәкілетті органға Банктер туралы Заңның 
</w:t>
      </w:r>
      <w:r>
        <w:rPr>
          <w:rFonts w:ascii="Times New Roman"/>
          <w:b w:val="false"/>
          <w:i w:val="false"/>
          <w:color w:val="000000"/>
          <w:sz w:val="28"/>
        </w:rPr>
        <w:t xml:space="preserve"> 19-бабында </w:t>
      </w:r>
      <w:r>
        <w:rPr>
          <w:rFonts w:ascii="Times New Roman"/>
          <w:b w:val="false"/>
          <w:i w:val="false"/>
          <w:color w:val="000000"/>
          <w:sz w:val="28"/>
        </w:rPr>
        <w:t>
 көзделген құжаттарды ұсынады.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 Мұндайда, құрылтайшылар жөніндегі мәліметтерде мыналар болуы тиіс:
</w:t>
      </w:r>
      <w:r>
        <w:br/>
      </w:r>
      <w:r>
        <w:rPr>
          <w:rFonts w:ascii="Times New Roman"/>
          <w:b w:val="false"/>
          <w:i w:val="false"/>
          <w:color w:val="000000"/>
          <w:sz w:val="28"/>
        </w:rPr>
        <w:t>
      1) заңды тұлға - құрылтайшылар үшін:
</w:t>
      </w:r>
      <w:r>
        <w:br/>
      </w:r>
      <w:r>
        <w:rPr>
          <w:rFonts w:ascii="Times New Roman"/>
          <w:b w:val="false"/>
          <w:i w:val="false"/>
          <w:color w:val="000000"/>
          <w:sz w:val="28"/>
        </w:rPr>
        <w:t>
      осы Ереженің 1-қосымшасына сай мәліметтер, оларға заңды тұлға ретінде мемлекеттік тіркеу (қайта тіркеу) туралы куәліктің нотариат куәландырған көшірмесі және құрылтай құжаттарының (жарғының, құрылтай шартының) нотариат куәландырған көшірмелері қоса беріледі;
</w:t>
      </w:r>
      <w:r>
        <w:br/>
      </w:r>
      <w:r>
        <w:rPr>
          <w:rFonts w:ascii="Times New Roman"/>
          <w:b w:val="false"/>
          <w:i w:val="false"/>
          <w:color w:val="000000"/>
          <w:sz w:val="28"/>
        </w:rPr>
        <w:t>
      Банктер туралы Заңның 
</w:t>
      </w:r>
      <w:r>
        <w:rPr>
          <w:rFonts w:ascii="Times New Roman"/>
          <w:b w:val="false"/>
          <w:i w:val="false"/>
          <w:color w:val="000000"/>
          <w:sz w:val="28"/>
        </w:rPr>
        <w:t xml:space="preserve"> 19-бабының </w:t>
      </w:r>
      <w:r>
        <w:rPr>
          <w:rFonts w:ascii="Times New Roman"/>
          <w:b w:val="false"/>
          <w:i w:val="false"/>
          <w:color w:val="000000"/>
          <w:sz w:val="28"/>
        </w:rPr>
        <w:t>
 4-тармағында белгіленген талаптардың орындалуын растайтын ақпарат;
</w:t>
      </w:r>
      <w:r>
        <w:br/>
      </w:r>
      <w:r>
        <w:rPr>
          <w:rFonts w:ascii="Times New Roman"/>
          <w:b w:val="false"/>
          <w:i w:val="false"/>
          <w:color w:val="000000"/>
          <w:sz w:val="28"/>
        </w:rPr>
        <w:t>
      2) жеке тұлға - құрылтайшылар үшін - осы Ереженің 2-қосымшасына сай мәліметтер.
</w:t>
      </w:r>
    </w:p>
    <w:p>
      <w:pPr>
        <w:spacing w:after="0"/>
        <w:ind w:left="0"/>
        <w:jc w:val="both"/>
      </w:pPr>
      <w:r>
        <w:rPr>
          <w:rFonts w:ascii="Times New Roman"/>
          <w:b w:val="false"/>
          <w:i w:val="false"/>
          <w:color w:val="000000"/>
          <w:sz w:val="28"/>
        </w:rPr>
        <w:t>
</w:t>
      </w:r>
      <w:r>
        <w:rPr>
          <w:rFonts w:ascii="Times New Roman"/>
          <w:b w:val="false"/>
          <w:i w:val="false"/>
          <w:color w:val="000000"/>
          <w:sz w:val="28"/>
        </w:rPr>
        <w:t>
      3. Банктің басшы қызметкерлері лауазымына тағайындалу (сайлану) үшін ұсынылатын адамдар туралы мәліметтер Қазақстан Республикасы Қаржы нарығын және қаржы ұйымдарын реттеу мен қадағалау агенттігі Басқармасының 2004 жылғы 12 маусымдағы N 157 қаулысымен (нормативтік құқықтық актілерді мемлекеттік тіркеу тізілімінде N 2952 тіркелген) бекітілген Қаржы ұйымдарының басшы қызметкерлері лауазымына кандидаттарды келісу 
</w:t>
      </w:r>
      <w:r>
        <w:rPr>
          <w:rFonts w:ascii="Times New Roman"/>
          <w:b w:val="false"/>
          <w:i w:val="false"/>
          <w:color w:val="000000"/>
          <w:sz w:val="28"/>
        </w:rPr>
        <w:t xml:space="preserve"> ережесінің </w:t>
      </w:r>
      <w:r>
        <w:rPr>
          <w:rFonts w:ascii="Times New Roman"/>
          <w:b w:val="false"/>
          <w:i w:val="false"/>
          <w:color w:val="000000"/>
          <w:sz w:val="28"/>
        </w:rPr>
        <w:t>
</w:t>
      </w:r>
      <w:r>
        <w:rPr>
          <w:rFonts w:ascii="Times New Roman"/>
          <w:b w:val="false"/>
          <w:i w:val="false"/>
          <w:color w:val="000000"/>
          <w:sz w:val="28"/>
        </w:rPr>
        <w:t xml:space="preserve"> 1-қосымшасымен </w:t>
      </w:r>
      <w:r>
        <w:rPr>
          <w:rFonts w:ascii="Times New Roman"/>
          <w:b w:val="false"/>
          <w:i w:val="false"/>
          <w:color w:val="000000"/>
          <w:sz w:val="28"/>
        </w:rPr>
        <w:t>
 белгіленген нысанда жасалады.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 Құрылтайшылар банкті Қазақстан Республикасының резидент еместерінің қатысуымен және шетелдің қатысуымен құрған кезде Банктер туралы Заңның 
</w:t>
      </w:r>
      <w:r>
        <w:rPr>
          <w:rFonts w:ascii="Times New Roman"/>
          <w:b w:val="false"/>
          <w:i w:val="false"/>
          <w:color w:val="000000"/>
          <w:sz w:val="28"/>
        </w:rPr>
        <w:t xml:space="preserve"> 19-бабында </w:t>
      </w:r>
      <w:r>
        <w:rPr>
          <w:rFonts w:ascii="Times New Roman"/>
          <w:b w:val="false"/>
          <w:i w:val="false"/>
          <w:color w:val="000000"/>
          <w:sz w:val="28"/>
        </w:rPr>
        <w:t>
 белгіленген құжаттар тізбесіне қосымша Банктер туралы Заңның 
</w:t>
      </w:r>
      <w:r>
        <w:rPr>
          <w:rFonts w:ascii="Times New Roman"/>
          <w:b w:val="false"/>
          <w:i w:val="false"/>
          <w:color w:val="000000"/>
          <w:sz w:val="28"/>
        </w:rPr>
        <w:t xml:space="preserve"> 21-бабында </w:t>
      </w:r>
      <w:r>
        <w:rPr>
          <w:rFonts w:ascii="Times New Roman"/>
          <w:b w:val="false"/>
          <w:i w:val="false"/>
          <w:color w:val="000000"/>
          <w:sz w:val="28"/>
        </w:rPr>
        <w:t>
 көзделген құжаттарды ұсынады.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 Банктің құрылтай құжаттарының (жарғының және құрылтай шартының) барлық даналарының бірінші беті былайша куәландырылады: "Қазақстан Республикасы Қаржы нарығын және қаржы ұйымдарын реттеу мен қадағалау агенттігімен келісілді. Төраға (Төрағаның орынбасары) ______________".
</w:t>
      </w:r>
      <w:r>
        <w:br/>
      </w:r>
      <w:r>
        <w:rPr>
          <w:rFonts w:ascii="Times New Roman"/>
          <w:b w:val="false"/>
          <w:i w:val="false"/>
          <w:color w:val="000000"/>
          <w:sz w:val="28"/>
        </w:rPr>
        <w:t>
      Осы құжаттар уәкілетті органның мөрімен бекітіледі.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6. Уәкілетті орган банкті ашуға рұқсат беру туралы өтінішті өтініш беруші соңғы қосымша ақпаратты немесе уәкілетті орган сұратқан құжатты ұсынған күннен бастап үш ай ішінде, бірақ өтінішті қабылдаған күннен бастап алты айдан артық емес аралықта қарайды.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7. Уәкілетті орган өтініш берушіні қабылдаған шешім туралы жазбаша хабардар етеді. Хабарлама банкті ашуға рұқсат беру туралы өтініште көрсетілген мекен-жай бойынша жіберіледі.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8. Банкті ашуға рұқсат беруден бас тарту Банктер туралы Заңның 
</w:t>
      </w:r>
      <w:r>
        <w:rPr>
          <w:rFonts w:ascii="Times New Roman"/>
          <w:b w:val="false"/>
          <w:i w:val="false"/>
          <w:color w:val="000000"/>
          <w:sz w:val="28"/>
        </w:rPr>
        <w:t xml:space="preserve"> 24-бабында </w:t>
      </w:r>
      <w:r>
        <w:rPr>
          <w:rFonts w:ascii="Times New Roman"/>
          <w:b w:val="false"/>
          <w:i w:val="false"/>
          <w:color w:val="000000"/>
          <w:sz w:val="28"/>
        </w:rPr>
        <w:t>
 көрсетілген негіздер бойынша жасалады.
</w:t>
      </w:r>
      <w:r>
        <w:br/>
      </w:r>
      <w:r>
        <w:rPr>
          <w:rFonts w:ascii="Times New Roman"/>
          <w:b w:val="false"/>
          <w:i w:val="false"/>
          <w:color w:val="000000"/>
          <w:sz w:val="28"/>
        </w:rPr>
        <w:t>
      Банкті ашуға рұқсат беру Банктер туралы Заңның 
</w:t>
      </w:r>
      <w:r>
        <w:rPr>
          <w:rFonts w:ascii="Times New Roman"/>
          <w:b w:val="false"/>
          <w:i w:val="false"/>
          <w:color w:val="000000"/>
          <w:sz w:val="28"/>
        </w:rPr>
        <w:t xml:space="preserve"> 49-бабында </w:t>
      </w:r>
      <w:r>
        <w:rPr>
          <w:rFonts w:ascii="Times New Roman"/>
          <w:b w:val="false"/>
          <w:i w:val="false"/>
          <w:color w:val="000000"/>
          <w:sz w:val="28"/>
        </w:rPr>
        <w:t>
 көрсетілген негіздемелер бойынша қайтарылып алынады.
</w:t>
      </w:r>
      <w:r>
        <w:br/>
      </w:r>
      <w:r>
        <w:rPr>
          <w:rFonts w:ascii="Times New Roman"/>
          <w:b w:val="false"/>
          <w:i w:val="false"/>
          <w:color w:val="000000"/>
          <w:sz w:val="28"/>
        </w:rPr>
        <w:t>
      Банкті ашуға рұқсат беру, беруден бас тарту және қайтарып алу туралы шешімді уәкілетті органның Басқармасы қабылдайды.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3-тарау. Банкті ашу кезінде банктік операциялар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жүргізуге лицензиялар беру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 Банктер туралы Заңның 
</w:t>
      </w:r>
      <w:r>
        <w:rPr>
          <w:rFonts w:ascii="Times New Roman"/>
          <w:b w:val="false"/>
          <w:i w:val="false"/>
          <w:color w:val="000000"/>
          <w:sz w:val="28"/>
        </w:rPr>
        <w:t xml:space="preserve"> 26-бабының </w:t>
      </w:r>
      <w:r>
        <w:rPr>
          <w:rFonts w:ascii="Times New Roman"/>
          <w:b w:val="false"/>
          <w:i w:val="false"/>
          <w:color w:val="000000"/>
          <w:sz w:val="28"/>
        </w:rPr>
        <w:t>
 2-тармағының талаптарын орындаған кезде уәкілетті органға лицензия беру туралы еркін нысандағы өтінішті бере отырып, оған мыналарды қоса береді:
</w:t>
      </w:r>
      <w:r>
        <w:br/>
      </w:r>
      <w:r>
        <w:rPr>
          <w:rFonts w:ascii="Times New Roman"/>
          <w:b w:val="false"/>
          <w:i w:val="false"/>
          <w:color w:val="000000"/>
          <w:sz w:val="28"/>
        </w:rPr>
        <w:t>
      1) лицензиялық алымның төленгендігін растайтын құжатты (төлем тапсырмасы);
</w:t>
      </w:r>
      <w:r>
        <w:br/>
      </w:r>
      <w:r>
        <w:rPr>
          <w:rFonts w:ascii="Times New Roman"/>
          <w:b w:val="false"/>
          <w:i w:val="false"/>
          <w:color w:val="000000"/>
          <w:sz w:val="28"/>
        </w:rPr>
        <w:t>
      2) банктің жарғылық капиталының бастапқы төлемдерін растайтын төлем құжаттарының көшірмесін (төлем тапсырмалары, кіріс касса ордерлері);
</w:t>
      </w:r>
      <w:r>
        <w:br/>
      </w:r>
      <w:r>
        <w:rPr>
          <w:rFonts w:ascii="Times New Roman"/>
          <w:b w:val="false"/>
          <w:i w:val="false"/>
          <w:color w:val="000000"/>
          <w:sz w:val="28"/>
        </w:rPr>
        <w:t>
      3) Банктер туралы Заңның 
</w:t>
      </w:r>
      <w:r>
        <w:rPr>
          <w:rFonts w:ascii="Times New Roman"/>
          <w:b w:val="false"/>
          <w:i w:val="false"/>
          <w:color w:val="000000"/>
          <w:sz w:val="28"/>
        </w:rPr>
        <w:t xml:space="preserve"> 30-бабының </w:t>
      </w:r>
      <w:r>
        <w:rPr>
          <w:rFonts w:ascii="Times New Roman"/>
          <w:b w:val="false"/>
          <w:i w:val="false"/>
          <w:color w:val="000000"/>
          <w:sz w:val="28"/>
        </w:rPr>
        <w:t>
 11-тармағының 9) тармақшасымен және 2-тармақтың 5), 9)-12) тармақшаларында көзделген банктік операцияларды жүргізуге лицензия беру мүмкіндігі туралы Қазақстан Республикасы Ұлттық Банкінің оң қорытындысын.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10. Уәкілетті орган лицензияларды осы Ереженің 3 және 4 қосымшаларында белгіленген нысандар бойынша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11. Лицензияларды қайта ресімдеу "Лицензиялау туралы" Қазақстан Республикасының 
</w:t>
      </w:r>
      <w:r>
        <w:rPr>
          <w:rFonts w:ascii="Times New Roman"/>
          <w:b w:val="false"/>
          <w:i w:val="false"/>
          <w:color w:val="000000"/>
          <w:sz w:val="28"/>
        </w:rPr>
        <w:t xml:space="preserve"> Заңында </w:t>
      </w:r>
      <w:r>
        <w:rPr>
          <w:rFonts w:ascii="Times New Roman"/>
          <w:b w:val="false"/>
          <w:i w:val="false"/>
          <w:color w:val="000000"/>
          <w:sz w:val="28"/>
        </w:rPr>
        <w:t>
 белгіленген негіздемелер бойынша жасалады. Банк лицензияларды қайта ресімдеу үшін уәкілетті органға мынадай құжаттарды береді:
</w:t>
      </w:r>
      <w:r>
        <w:br/>
      </w:r>
      <w:r>
        <w:rPr>
          <w:rFonts w:ascii="Times New Roman"/>
          <w:b w:val="false"/>
          <w:i w:val="false"/>
          <w:color w:val="000000"/>
          <w:sz w:val="28"/>
        </w:rPr>
        <w:t>
      1) лицензияларды қайта ресімдеу туралы өтінішті;
</w:t>
      </w:r>
      <w:r>
        <w:br/>
      </w:r>
      <w:r>
        <w:rPr>
          <w:rFonts w:ascii="Times New Roman"/>
          <w:b w:val="false"/>
          <w:i w:val="false"/>
          <w:color w:val="000000"/>
          <w:sz w:val="28"/>
        </w:rPr>
        <w:t>
      2) лицензияларды қайта ресімдегені үшін лицензиялық алымды төлегенін растайтын құжатты;
</w:t>
      </w:r>
      <w:r>
        <w:br/>
      </w:r>
      <w:r>
        <w:rPr>
          <w:rFonts w:ascii="Times New Roman"/>
          <w:b w:val="false"/>
          <w:i w:val="false"/>
          <w:color w:val="000000"/>
          <w:sz w:val="28"/>
        </w:rPr>
        <w:t>
      3) банктің атауының өзгергендігін куәландыратын құжат (лицензияларды қайта ресімдеу банктің атауының өзгеруіне байланысты болған жағдайда).
</w:t>
      </w:r>
      <w:r>
        <w:br/>
      </w:r>
      <w:r>
        <w:rPr>
          <w:rFonts w:ascii="Times New Roman"/>
          <w:b w:val="false"/>
          <w:i w:val="false"/>
          <w:color w:val="000000"/>
          <w:sz w:val="28"/>
        </w:rPr>
        <w:t>
      Уәкілетті орган банк тиісті жазбаша өтініш берген күннен бастап он күн ішінде лицензияны қайта ресімдейді.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12. Уәкілетті орган осы Ереженің 5, 6 және 7 қосымшаларына сай нысан бойынша берілген, қайта ресімделген, уақытша тоқтатылған және қайтарып алынған лицензиялар бойынша тізілім жүргізеді.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13. Уәкілетті орган банк лицензияны жоғалтып алған жағдайда банктен жазбаша өтінішті алған күннен бастап он жұмыс күні ішінде лицензияның дубликатын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14. Уәкілетті орган барлық қажетті құжаттары бар лицензия беру туралы өтінішті Банктер туралы Заңның 
</w:t>
      </w:r>
      <w:r>
        <w:rPr>
          <w:rFonts w:ascii="Times New Roman"/>
          <w:b w:val="false"/>
          <w:i w:val="false"/>
          <w:color w:val="000000"/>
          <w:sz w:val="28"/>
        </w:rPr>
        <w:t xml:space="preserve"> 26-бабында </w:t>
      </w:r>
      <w:r>
        <w:rPr>
          <w:rFonts w:ascii="Times New Roman"/>
          <w:b w:val="false"/>
          <w:i w:val="false"/>
          <w:color w:val="000000"/>
          <w:sz w:val="28"/>
        </w:rPr>
        <w:t>
 көзделген мерзімде қарайды.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4-тарау. Банктік операциялардың қосымша түрлерін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жүргізуге лицензия беру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15. Банк Банктер туралы Заңның 
</w:t>
      </w:r>
      <w:r>
        <w:rPr>
          <w:rFonts w:ascii="Times New Roman"/>
          <w:b w:val="false"/>
          <w:i w:val="false"/>
          <w:color w:val="000000"/>
          <w:sz w:val="28"/>
        </w:rPr>
        <w:t xml:space="preserve"> 26-бабының </w:t>
      </w:r>
      <w:r>
        <w:rPr>
          <w:rFonts w:ascii="Times New Roman"/>
          <w:b w:val="false"/>
          <w:i w:val="false"/>
          <w:color w:val="000000"/>
          <w:sz w:val="28"/>
        </w:rPr>
        <w:t>
 2-1-тармағының талаптарын орындау кезінде банктік операциялардың қосымша түрлерін жүргізуге лицензия алу үшін бір мезгілде лицензия беру туралы өтінішке қоса мынадай құжаттарды ұсынады:
</w:t>
      </w:r>
      <w:r>
        <w:br/>
      </w:r>
      <w:r>
        <w:rPr>
          <w:rFonts w:ascii="Times New Roman"/>
          <w:b w:val="false"/>
          <w:i w:val="false"/>
          <w:color w:val="000000"/>
          <w:sz w:val="28"/>
        </w:rPr>
        <w:t>
      1) банк Банктер туралы Заңның 
</w:t>
      </w:r>
      <w:r>
        <w:rPr>
          <w:rFonts w:ascii="Times New Roman"/>
          <w:b w:val="false"/>
          <w:i w:val="false"/>
          <w:color w:val="000000"/>
          <w:sz w:val="28"/>
        </w:rPr>
        <w:t xml:space="preserve"> 30-бабының </w:t>
      </w:r>
      <w:r>
        <w:rPr>
          <w:rFonts w:ascii="Times New Roman"/>
          <w:b w:val="false"/>
          <w:i w:val="false"/>
          <w:color w:val="000000"/>
          <w:sz w:val="28"/>
        </w:rPr>
        <w:t>
 11-тармағының 9) тармақшасының және 2-тармағының 5), 9)-12) тармақшаларымен көзделген банктік операцияларды жүргізу талаптары бойынша осы Ереженің 9-тармағының 3) тармақшасының талаптарының орындалғанын растайтын;
</w:t>
      </w:r>
      <w:r>
        <w:br/>
      </w:r>
      <w:r>
        <w:rPr>
          <w:rFonts w:ascii="Times New Roman"/>
          <w:b w:val="false"/>
          <w:i w:val="false"/>
          <w:color w:val="000000"/>
          <w:sz w:val="28"/>
        </w:rPr>
        <w:t>
      2) банктік операциялардың қосымша түрлерін жүргізудің жалпы талаптары мен рәсімдерін белгілейтін;
</w:t>
      </w:r>
      <w:r>
        <w:br/>
      </w:r>
      <w:r>
        <w:rPr>
          <w:rFonts w:ascii="Times New Roman"/>
          <w:b w:val="false"/>
          <w:i w:val="false"/>
          <w:color w:val="000000"/>
          <w:sz w:val="28"/>
        </w:rPr>
        <w:t>
      3) лицензиялық алымның төленгенін растайтын (төлем тапсырмасы).
</w:t>
      </w:r>
    </w:p>
    <w:p>
      <w:pPr>
        <w:spacing w:after="0"/>
        <w:ind w:left="0"/>
        <w:jc w:val="both"/>
      </w:pPr>
      <w:r>
        <w:rPr>
          <w:rFonts w:ascii="Times New Roman"/>
          <w:b w:val="false"/>
          <w:i w:val="false"/>
          <w:color w:val="000000"/>
          <w:sz w:val="28"/>
        </w:rPr>
        <w:t>
</w:t>
      </w:r>
      <w:r>
        <w:rPr>
          <w:rFonts w:ascii="Times New Roman"/>
          <w:b w:val="false"/>
          <w:i w:val="false"/>
          <w:color w:val="000000"/>
          <w:sz w:val="28"/>
        </w:rPr>
        <w:t>
      16. Уәкілетті орган банкке операциялардың қосымша түрлеріне лицензия беру туралы шешім қабылдаған жағдайда банкке оған қосымша операцияларды қоса отырып жаңа лицензия беріледі. Банктік операцияларды жүргізу жөніндегі осының алдындағы лицензия уәкілетті органға қайтарылуы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5-тарау. Банкке барлық және жекелеген банктік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операцияларды жүргізуге берілген лицензияны тоқтата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тұру немесе қайтарып алу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17. Уәкілетті орган барлық не жекелеген банк операцияларын жүргізуге лицензиялардың қолданылуын тоқтата тұруды не қайтарып алуды банктер туралы Заңның 
</w:t>
      </w:r>
      <w:r>
        <w:rPr>
          <w:rFonts w:ascii="Times New Roman"/>
          <w:b w:val="false"/>
          <w:i w:val="false"/>
          <w:color w:val="000000"/>
          <w:sz w:val="28"/>
        </w:rPr>
        <w:t xml:space="preserve"> 48-бабында </w:t>
      </w:r>
      <w:r>
        <w:rPr>
          <w:rFonts w:ascii="Times New Roman"/>
          <w:b w:val="false"/>
          <w:i w:val="false"/>
          <w:color w:val="000000"/>
          <w:sz w:val="28"/>
        </w:rPr>
        <w:t>
 көзделген негіздемелердің кез-келгені бойынша жасайды.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18. Уәкілетті орган барлық не жекелеген банк операцияларын жүргізуге лицензиялардың қолданылуын алты ай мерзімге тоқтата тұрады.
</w:t>
      </w:r>
      <w:r>
        <w:br/>
      </w:r>
      <w:r>
        <w:rPr>
          <w:rFonts w:ascii="Times New Roman"/>
          <w:b w:val="false"/>
          <w:i w:val="false"/>
          <w:color w:val="000000"/>
          <w:sz w:val="28"/>
        </w:rPr>
        <w:t>
      Уәкілетті орган барлық не жекелеген банк операцияларын жүргізуге лицензияны тоқтата тұру не қайтарып алуды осының алдында қолданылған банктер туралы Заңның 
</w:t>
      </w:r>
      <w:r>
        <w:rPr>
          <w:rFonts w:ascii="Times New Roman"/>
          <w:b w:val="false"/>
          <w:i w:val="false"/>
          <w:color w:val="000000"/>
          <w:sz w:val="28"/>
        </w:rPr>
        <w:t xml:space="preserve"> 46-бабында </w:t>
      </w:r>
      <w:r>
        <w:rPr>
          <w:rFonts w:ascii="Times New Roman"/>
          <w:b w:val="false"/>
          <w:i w:val="false"/>
          <w:color w:val="000000"/>
          <w:sz w:val="28"/>
        </w:rPr>
        <w:t>
 көзделген шектеулі ықпал ету шараларына қатыссыз жасайды.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19. Барлық не жекелеген банк операцияларын жүргізуге лицензияны тоқтата тұру не қайтарып алу туралы уәкілетті органның шешімі банкке орындау үшін жіберіледі.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20. Лицензиясы тоқтата тұрылған банк ай сайын лицензияны тоқтата тұру туралы шешім қабылданған айдан кейінгі айдың онына дейін анықталған жөнсіздіктерді жою жөнінде банк өткізген іс-шаралар туралы уәкілетті органға хабарлайды.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6-тарау. Қорытынды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21. Уәкілетті орган осы Ережеде көзделген тазартылып өшірілген не қосып жазылған, сөздері сызылған құжаттарды қарауға қабылдамайды.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22. Осы Ережеде реттелмеген мәселелер Қазақстан Республикасының заңдарында белгіленген тәртіппен шешіледі.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Банкті ашуға рұқсат беру,
</w:t>
      </w:r>
      <w:r>
        <w:br/>
      </w:r>
      <w:r>
        <w:rPr>
          <w:rFonts w:ascii="Times New Roman"/>
          <w:b w:val="false"/>
          <w:i w:val="false"/>
          <w:color w:val="000000"/>
          <w:sz w:val="28"/>
        </w:rPr>
        <w:t>
                                         cондай-ақ банктер жүзеге
</w:t>
      </w:r>
      <w:r>
        <w:br/>
      </w:r>
      <w:r>
        <w:rPr>
          <w:rFonts w:ascii="Times New Roman"/>
          <w:b w:val="false"/>
          <w:i w:val="false"/>
          <w:color w:val="000000"/>
          <w:sz w:val="28"/>
        </w:rPr>
        <w:t>
                                       асыратын банктік және өзге де
</w:t>
      </w:r>
      <w:r>
        <w:br/>
      </w:r>
      <w:r>
        <w:rPr>
          <w:rFonts w:ascii="Times New Roman"/>
          <w:b w:val="false"/>
          <w:i w:val="false"/>
          <w:color w:val="000000"/>
          <w:sz w:val="28"/>
        </w:rPr>
        <w:t>
                                          операцияларды жүргізуге
</w:t>
      </w:r>
      <w:r>
        <w:br/>
      </w:r>
      <w:r>
        <w:rPr>
          <w:rFonts w:ascii="Times New Roman"/>
          <w:b w:val="false"/>
          <w:i w:val="false"/>
          <w:color w:val="000000"/>
          <w:sz w:val="28"/>
        </w:rPr>
        <w:t>
                                       лицензияны беру, тоқтата тұру
</w:t>
      </w:r>
      <w:r>
        <w:br/>
      </w:r>
      <w:r>
        <w:rPr>
          <w:rFonts w:ascii="Times New Roman"/>
          <w:b w:val="false"/>
          <w:i w:val="false"/>
          <w:color w:val="000000"/>
          <w:sz w:val="28"/>
        </w:rPr>
        <w:t>
                                        және қайтарып алу ережесіне
</w:t>
      </w:r>
      <w:r>
        <w:br/>
      </w:r>
      <w:r>
        <w:rPr>
          <w:rFonts w:ascii="Times New Roman"/>
          <w:b w:val="false"/>
          <w:i w:val="false"/>
          <w:color w:val="000000"/>
          <w:sz w:val="28"/>
        </w:rPr>
        <w:t>
                                                 1-қосымша
</w:t>
      </w:r>
    </w:p>
    <w:p>
      <w:pPr>
        <w:spacing w:after="0"/>
        <w:ind w:left="0"/>
        <w:jc w:val="both"/>
      </w:pPr>
      <w:r>
        <w:rPr>
          <w:rFonts w:ascii="Times New Roman"/>
          <w:b w:val="false"/>
          <w:i w:val="false"/>
          <w:color w:val="000000"/>
          <w:sz w:val="28"/>
        </w:rPr>
        <w:t>
</w:t>
      </w:r>
      <w:r>
        <w:rPr>
          <w:rFonts w:ascii="Times New Roman"/>
          <w:b/>
          <w:i w:val="false"/>
          <w:color w:val="000000"/>
          <w:sz w:val="28"/>
        </w:rPr>
        <w:t>
                  Құрылтайшы туралы мәліметтер
</w:t>
      </w:r>
      <w:r>
        <w:rPr>
          <w:rFonts w:ascii="Times New Roman"/>
          <w:b w:val="false"/>
          <w:i w:val="false"/>
          <w:color w:val="000000"/>
          <w:sz w:val="28"/>
        </w:rPr>
        <w:t>
</w:t>
      </w:r>
      <w:r>
        <w:br/>
      </w:r>
      <w:r>
        <w:rPr>
          <w:rFonts w:ascii="Times New Roman"/>
          <w:b w:val="false"/>
          <w:i w:val="false"/>
          <w:color w:val="000000"/>
          <w:sz w:val="28"/>
        </w:rPr>
        <w:t>
                             (заңды тұлға)
</w:t>
      </w:r>
    </w:p>
    <w:p>
      <w:pPr>
        <w:spacing w:after="0"/>
        <w:ind w:left="0"/>
        <w:jc w:val="both"/>
      </w:pPr>
      <w:r>
        <w:rPr>
          <w:rFonts w:ascii="Times New Roman"/>
          <w:b w:val="false"/>
          <w:i w:val="false"/>
          <w:color w:val="000000"/>
          <w:sz w:val="28"/>
        </w:rPr>
        <w:t>
          ______________  200__ жылғы "___"_______________
</w:t>
      </w:r>
      <w:r>
        <w:br/>
      </w:r>
      <w:r>
        <w:rPr>
          <w:rFonts w:ascii="Times New Roman"/>
          <w:b w:val="false"/>
          <w:i w:val="false"/>
          <w:color w:val="000000"/>
          <w:sz w:val="28"/>
        </w:rPr>
        <w:t>
          (банктің атауы)
</w:t>
      </w:r>
    </w:p>
    <w:p>
      <w:pPr>
        <w:spacing w:after="0"/>
        <w:ind w:left="0"/>
        <w:jc w:val="both"/>
      </w:pPr>
      <w:r>
        <w:rPr>
          <w:rFonts w:ascii="Times New Roman"/>
          <w:b w:val="false"/>
          <w:i w:val="false"/>
          <w:color w:val="000000"/>
          <w:sz w:val="28"/>
        </w:rPr>
        <w:t>
1. Құрылтайшы_______________________________________________________
</w:t>
      </w:r>
      <w:r>
        <w:br/>
      </w:r>
      <w:r>
        <w:rPr>
          <w:rFonts w:ascii="Times New Roman"/>
          <w:b w:val="false"/>
          <w:i w:val="false"/>
          <w:color w:val="000000"/>
          <w:sz w:val="28"/>
        </w:rPr>
        <w:t>
                     (заңды тұлғаның атауы)
</w:t>
      </w:r>
    </w:p>
    <w:p>
      <w:pPr>
        <w:spacing w:after="0"/>
        <w:ind w:left="0"/>
        <w:jc w:val="both"/>
      </w:pPr>
      <w:r>
        <w:rPr>
          <w:rFonts w:ascii="Times New Roman"/>
          <w:b w:val="false"/>
          <w:i w:val="false"/>
          <w:color w:val="000000"/>
          <w:sz w:val="28"/>
        </w:rPr>
        <w:t>
2. Банктің мекен-жайы_______________________________________________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(почтасының индексі, қаласы, көшесі, байланыс телефоны)
</w:t>
      </w:r>
    </w:p>
    <w:p>
      <w:pPr>
        <w:spacing w:after="0"/>
        <w:ind w:left="0"/>
        <w:jc w:val="both"/>
      </w:pPr>
      <w:r>
        <w:rPr>
          <w:rFonts w:ascii="Times New Roman"/>
          <w:b w:val="false"/>
          <w:i w:val="false"/>
          <w:color w:val="000000"/>
          <w:sz w:val="28"/>
        </w:rPr>
        <w:t>
3. Мемлекеттік тіркеу_______________________________________________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(құжаттың атауы, нөмірі, берілген күні, кім берген)
</w:t>
      </w:r>
    </w:p>
    <w:p>
      <w:pPr>
        <w:spacing w:after="0"/>
        <w:ind w:left="0"/>
        <w:jc w:val="both"/>
      </w:pPr>
      <w:r>
        <w:rPr>
          <w:rFonts w:ascii="Times New Roman"/>
          <w:b w:val="false"/>
          <w:i w:val="false"/>
          <w:color w:val="000000"/>
          <w:sz w:val="28"/>
        </w:rPr>
        <w:t>
4. Қызметінің түрі__________________________________________________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(негізгі қызмет түрлерін көрсету)
</w:t>
      </w:r>
    </w:p>
    <w:p>
      <w:pPr>
        <w:spacing w:after="0"/>
        <w:ind w:left="0"/>
        <w:jc w:val="both"/>
      </w:pPr>
      <w:r>
        <w:rPr>
          <w:rFonts w:ascii="Times New Roman"/>
          <w:b w:val="false"/>
          <w:i w:val="false"/>
          <w:color w:val="000000"/>
          <w:sz w:val="28"/>
        </w:rPr>
        <w:t>
5. Қазақстан Республикасының резиденті, резидент емесі болып
</w:t>
      </w:r>
      <w:r>
        <w:br/>
      </w:r>
      <w:r>
        <w:rPr>
          <w:rFonts w:ascii="Times New Roman"/>
          <w:b w:val="false"/>
          <w:i w:val="false"/>
          <w:color w:val="000000"/>
          <w:sz w:val="28"/>
        </w:rPr>
        <w:t>
табыла ма (қажеттінің астын сызу)
</w:t>
      </w:r>
    </w:p>
    <w:p>
      <w:pPr>
        <w:spacing w:after="0"/>
        <w:ind w:left="0"/>
        <w:jc w:val="both"/>
      </w:pPr>
      <w:r>
        <w:rPr>
          <w:rFonts w:ascii="Times New Roman"/>
          <w:b w:val="false"/>
          <w:i w:val="false"/>
          <w:color w:val="000000"/>
          <w:sz w:val="28"/>
        </w:rPr>
        <w:t>
6. Резидент емес құрылтайшының Қазақстан Республикасының
</w:t>
      </w:r>
      <w:r>
        <w:br/>
      </w:r>
      <w:r>
        <w:rPr>
          <w:rFonts w:ascii="Times New Roman"/>
          <w:b w:val="false"/>
          <w:i w:val="false"/>
          <w:color w:val="000000"/>
          <w:sz w:val="28"/>
        </w:rPr>
        <w:t>
резидент банкінің жарғылық капиталына қатысуға рұқсаты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(құжаттың атауын, нөмірін және күнін көрсетіп, осы құжаттың
</w:t>
      </w:r>
      <w:r>
        <w:br/>
      </w:r>
      <w:r>
        <w:rPr>
          <w:rFonts w:ascii="Times New Roman"/>
          <w:b w:val="false"/>
          <w:i w:val="false"/>
          <w:color w:val="000000"/>
          <w:sz w:val="28"/>
        </w:rPr>
        <w:t>
                  көшірмесі қоса берілсін)
</w:t>
      </w:r>
    </w:p>
    <w:p>
      <w:pPr>
        <w:spacing w:after="0"/>
        <w:ind w:left="0"/>
        <w:jc w:val="both"/>
      </w:pPr>
      <w:r>
        <w:rPr>
          <w:rFonts w:ascii="Times New Roman"/>
          <w:b w:val="false"/>
          <w:i w:val="false"/>
          <w:color w:val="000000"/>
          <w:sz w:val="28"/>
        </w:rPr>
        <w:t>
7. Құрылтайшы-ұйымның басшысы_______________________________________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(Фамилиясы, аты-жөні, туған күні, жылы)
</w:t>
      </w:r>
    </w:p>
    <w:p>
      <w:pPr>
        <w:spacing w:after="0"/>
        <w:ind w:left="0"/>
        <w:jc w:val="both"/>
      </w:pPr>
      <w:r>
        <w:rPr>
          <w:rFonts w:ascii="Times New Roman"/>
          <w:b w:val="false"/>
          <w:i w:val="false"/>
          <w:color w:val="000000"/>
          <w:sz w:val="28"/>
        </w:rPr>
        <w:t>
8. Білімі___________________________________________________________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(оқу орнын, бітірген жылын, мамандығын көрсету)
</w:t>
      </w:r>
    </w:p>
    <w:p>
      <w:pPr>
        <w:spacing w:after="0"/>
        <w:ind w:left="0"/>
        <w:jc w:val="both"/>
      </w:pPr>
      <w:r>
        <w:rPr>
          <w:rFonts w:ascii="Times New Roman"/>
          <w:b w:val="false"/>
          <w:i w:val="false"/>
          <w:color w:val="000000"/>
          <w:sz w:val="28"/>
        </w:rPr>
        <w:t>
9. Еңбек жолы туралы қысқаша түйіндеме______________________________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(жұмыс орны, лауазымы, жұмыс істеген уақыты)
</w:t>
      </w:r>
    </w:p>
    <w:p>
      <w:pPr>
        <w:spacing w:after="0"/>
        <w:ind w:left="0"/>
        <w:jc w:val="both"/>
      </w:pPr>
      <w:r>
        <w:rPr>
          <w:rFonts w:ascii="Times New Roman"/>
          <w:b w:val="false"/>
          <w:i w:val="false"/>
          <w:color w:val="000000"/>
          <w:sz w:val="28"/>
        </w:rPr>
        <w:t>
10. Соңғы үш күнтізбелік жылда ұйымда (құрылтайшыда) ірі қаржы
</w:t>
      </w:r>
      <w:r>
        <w:br/>
      </w:r>
      <w:r>
        <w:rPr>
          <w:rFonts w:ascii="Times New Roman"/>
          <w:b w:val="false"/>
          <w:i w:val="false"/>
          <w:color w:val="000000"/>
          <w:sz w:val="28"/>
        </w:rPr>
        <w:t>
проблемалары, оның ішінде банкрот болу, консервация, санация
</w:t>
      </w:r>
      <w:r>
        <w:br/>
      </w:r>
      <w:r>
        <w:rPr>
          <w:rFonts w:ascii="Times New Roman"/>
          <w:b w:val="false"/>
          <w:i w:val="false"/>
          <w:color w:val="000000"/>
          <w:sz w:val="28"/>
        </w:rPr>
        <w:t>
болды ма____________________________________________________________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(олардың пайда болу себептері)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(бұл мәселелерді шешу нәтижелері)
</w:t>
      </w:r>
    </w:p>
    <w:p>
      <w:pPr>
        <w:spacing w:after="0"/>
        <w:ind w:left="0"/>
        <w:jc w:val="both"/>
      </w:pPr>
      <w:r>
        <w:rPr>
          <w:rFonts w:ascii="Times New Roman"/>
          <w:b w:val="false"/>
          <w:i w:val="false"/>
          <w:color w:val="000000"/>
          <w:sz w:val="28"/>
        </w:rPr>
        <w:t>
11. Банк құрылтайшысы акциялардың он немесе одан да көп
</w:t>
      </w:r>
      <w:r>
        <w:br/>
      </w:r>
      <w:r>
        <w:rPr>
          <w:rFonts w:ascii="Times New Roman"/>
          <w:b w:val="false"/>
          <w:i w:val="false"/>
          <w:color w:val="000000"/>
          <w:sz w:val="28"/>
        </w:rPr>
        <w:t>
проценттерін тікелей немесе жанама түрде заңды тұлғалардың
</w:t>
      </w:r>
      <w:r>
        <w:br/>
      </w:r>
      <w:r>
        <w:rPr>
          <w:rFonts w:ascii="Times New Roman"/>
          <w:b w:val="false"/>
          <w:i w:val="false"/>
          <w:color w:val="000000"/>
          <w:sz w:val="28"/>
        </w:rPr>
        <w:t>
жарғылық капиталын иеленетіні немесе қатысу үлесі бар екендігі
</w:t>
      </w:r>
      <w:r>
        <w:br/>
      </w:r>
      <w:r>
        <w:rPr>
          <w:rFonts w:ascii="Times New Roman"/>
          <w:b w:val="false"/>
          <w:i w:val="false"/>
          <w:color w:val="000000"/>
          <w:sz w:val="28"/>
        </w:rPr>
        <w:t>
жөніндегі ұйымдарды көрсетіңіз:
</w:t>
      </w:r>
      <w:r>
        <w:br/>
      </w:r>
      <w:r>
        <w:rPr>
          <w:rFonts w:ascii="Times New Roman"/>
          <w:b w:val="false"/>
          <w:i w:val="false"/>
          <w:color w:val="000000"/>
          <w:sz w:val="28"/>
        </w:rPr>
        <w:t>
1) ұйымның аты немесе орналасқан жері_______________________________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2) қызметінің түрі (қызмет түрлерін атаңыз)_________________________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3) осы ұйымның жарғылық капиталына қатысуы__________________________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Ұйым басшысының
</w:t>
      </w:r>
      <w:r>
        <w:br/>
      </w:r>
      <w:r>
        <w:rPr>
          <w:rFonts w:ascii="Times New Roman"/>
          <w:b w:val="false"/>
          <w:i w:val="false"/>
          <w:color w:val="000000"/>
          <w:sz w:val="28"/>
        </w:rPr>
        <w:t>
      қолы _________________              күні _________________
</w:t>
      </w:r>
    </w:p>
    <w:p>
      <w:pPr>
        <w:spacing w:after="0"/>
        <w:ind w:left="0"/>
        <w:jc w:val="both"/>
      </w:pPr>
      <w:r>
        <w:rPr>
          <w:rFonts w:ascii="Times New Roman"/>
          <w:b w:val="false"/>
          <w:i w:val="false"/>
          <w:color w:val="000000"/>
          <w:sz w:val="28"/>
        </w:rPr>
        <w:t>
      Мөр орны     
</w:t>
      </w:r>
    </w:p>
    <w:p>
      <w:pPr>
        <w:spacing w:after="0"/>
        <w:ind w:left="0"/>
        <w:jc w:val="both"/>
      </w:pPr>
      <w:r>
        <w:rPr>
          <w:rFonts w:ascii="Times New Roman"/>
          <w:b w:val="false"/>
          <w:i w:val="false"/>
          <w:color w:val="000000"/>
          <w:sz w:val="28"/>
        </w:rPr>
        <w:t>
</w:t>
      </w:r>
      <w:r>
        <w:rPr>
          <w:rFonts w:ascii="Times New Roman"/>
          <w:b w:val="false"/>
          <w:i w:val="false"/>
          <w:color w:val="000000"/>
          <w:sz w:val="28"/>
        </w:rPr>
        <w:t>
                                         Банкті ашуға рұқсат беру,
</w:t>
      </w:r>
      <w:r>
        <w:br/>
      </w:r>
      <w:r>
        <w:rPr>
          <w:rFonts w:ascii="Times New Roman"/>
          <w:b w:val="false"/>
          <w:i w:val="false"/>
          <w:color w:val="000000"/>
          <w:sz w:val="28"/>
        </w:rPr>
        <w:t>
                                         cондай-ақ банктер жүзеге
</w:t>
      </w:r>
      <w:r>
        <w:br/>
      </w:r>
      <w:r>
        <w:rPr>
          <w:rFonts w:ascii="Times New Roman"/>
          <w:b w:val="false"/>
          <w:i w:val="false"/>
          <w:color w:val="000000"/>
          <w:sz w:val="28"/>
        </w:rPr>
        <w:t>
                                       асыратын банктік және өзге де
</w:t>
      </w:r>
      <w:r>
        <w:br/>
      </w:r>
      <w:r>
        <w:rPr>
          <w:rFonts w:ascii="Times New Roman"/>
          <w:b w:val="false"/>
          <w:i w:val="false"/>
          <w:color w:val="000000"/>
          <w:sz w:val="28"/>
        </w:rPr>
        <w:t>
                                          операцияларды жүргізуге
</w:t>
      </w:r>
      <w:r>
        <w:br/>
      </w:r>
      <w:r>
        <w:rPr>
          <w:rFonts w:ascii="Times New Roman"/>
          <w:b w:val="false"/>
          <w:i w:val="false"/>
          <w:color w:val="000000"/>
          <w:sz w:val="28"/>
        </w:rPr>
        <w:t>
                                       лицензияны беру, тоқтата тұру
</w:t>
      </w:r>
      <w:r>
        <w:br/>
      </w:r>
      <w:r>
        <w:rPr>
          <w:rFonts w:ascii="Times New Roman"/>
          <w:b w:val="false"/>
          <w:i w:val="false"/>
          <w:color w:val="000000"/>
          <w:sz w:val="28"/>
        </w:rPr>
        <w:t>
                                        және қайтарып алу ережесіне
</w:t>
      </w:r>
      <w:r>
        <w:br/>
      </w:r>
      <w:r>
        <w:rPr>
          <w:rFonts w:ascii="Times New Roman"/>
          <w:b w:val="false"/>
          <w:i w:val="false"/>
          <w:color w:val="000000"/>
          <w:sz w:val="28"/>
        </w:rPr>
        <w:t>
                                                 2-қосымша
</w:t>
      </w:r>
    </w:p>
    <w:p>
      <w:pPr>
        <w:spacing w:after="0"/>
        <w:ind w:left="0"/>
        <w:jc w:val="both"/>
      </w:pPr>
      <w:r>
        <w:rPr>
          <w:rFonts w:ascii="Times New Roman"/>
          <w:b w:val="false"/>
          <w:i w:val="false"/>
          <w:color w:val="000000"/>
          <w:sz w:val="28"/>
        </w:rPr>
        <w:t>
                                               Сурет (3х4 см)      
</w:t>
      </w:r>
    </w:p>
    <w:p>
      <w:pPr>
        <w:spacing w:after="0"/>
        <w:ind w:left="0"/>
        <w:jc w:val="both"/>
      </w:pPr>
      <w:r>
        <w:rPr>
          <w:rFonts w:ascii="Times New Roman"/>
          <w:b w:val="false"/>
          <w:i w:val="false"/>
          <w:color w:val="000000"/>
          <w:sz w:val="28"/>
        </w:rPr>
        <w:t>
</w:t>
      </w:r>
      <w:r>
        <w:rPr>
          <w:rFonts w:ascii="Times New Roman"/>
          <w:b/>
          <w:i w:val="false"/>
          <w:color w:val="000000"/>
          <w:sz w:val="28"/>
        </w:rPr>
        <w:t>
                 Құрылтайшы туралы мәліметтер
</w:t>
      </w:r>
      <w:r>
        <w:rPr>
          <w:rFonts w:ascii="Times New Roman"/>
          <w:b w:val="false"/>
          <w:i w:val="false"/>
          <w:color w:val="000000"/>
          <w:sz w:val="28"/>
        </w:rPr>
        <w:t>
</w:t>
      </w:r>
      <w:r>
        <w:br/>
      </w:r>
      <w:r>
        <w:rPr>
          <w:rFonts w:ascii="Times New Roman"/>
          <w:b w:val="false"/>
          <w:i w:val="false"/>
          <w:color w:val="000000"/>
          <w:sz w:val="28"/>
        </w:rPr>
        <w:t>
                             (жеке тұлға)
</w:t>
      </w:r>
    </w:p>
    <w:p>
      <w:pPr>
        <w:spacing w:after="0"/>
        <w:ind w:left="0"/>
        <w:jc w:val="both"/>
      </w:pPr>
      <w:r>
        <w:rPr>
          <w:rFonts w:ascii="Times New Roman"/>
          <w:b w:val="false"/>
          <w:i w:val="false"/>
          <w:color w:val="000000"/>
          <w:sz w:val="28"/>
        </w:rPr>
        <w:t>
      _______________  200__ жылғы "___"____________________
</w:t>
      </w:r>
      <w:r>
        <w:br/>
      </w:r>
      <w:r>
        <w:rPr>
          <w:rFonts w:ascii="Times New Roman"/>
          <w:b w:val="false"/>
          <w:i w:val="false"/>
          <w:color w:val="000000"/>
          <w:sz w:val="28"/>
        </w:rPr>
        <w:t>
       (банктің атауы)
</w:t>
      </w:r>
    </w:p>
    <w:p>
      <w:pPr>
        <w:spacing w:after="0"/>
        <w:ind w:left="0"/>
        <w:jc w:val="both"/>
      </w:pPr>
      <w:r>
        <w:rPr>
          <w:rFonts w:ascii="Times New Roman"/>
          <w:b w:val="false"/>
          <w:i w:val="false"/>
          <w:color w:val="000000"/>
          <w:sz w:val="28"/>
        </w:rPr>
        <w:t>
1. Құрылтайшы_______________________________________________________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(фамилиясы, аты-жөні)
</w:t>
      </w:r>
      <w:r>
        <w:br/>
      </w:r>
      <w:r>
        <w:rPr>
          <w:rFonts w:ascii="Times New Roman"/>
          <w:b w:val="false"/>
          <w:i w:val="false"/>
          <w:color w:val="000000"/>
          <w:sz w:val="28"/>
        </w:rPr>
        <w:t>
2. Туған күні_______________________________________________________
</w:t>
      </w:r>
      <w:r>
        <w:br/>
      </w:r>
      <w:r>
        <w:rPr>
          <w:rFonts w:ascii="Times New Roman"/>
          <w:b w:val="false"/>
          <w:i w:val="false"/>
          <w:color w:val="000000"/>
          <w:sz w:val="28"/>
        </w:rPr>
        <w:t>
3. Туған жері_______________________________________________________
</w:t>
      </w:r>
      <w:r>
        <w:br/>
      </w:r>
      <w:r>
        <w:rPr>
          <w:rFonts w:ascii="Times New Roman"/>
          <w:b w:val="false"/>
          <w:i w:val="false"/>
          <w:color w:val="000000"/>
          <w:sz w:val="28"/>
        </w:rPr>
        <w:t>
4. Азаматтығы_______________________________________________________
</w:t>
      </w:r>
      <w:r>
        <w:br/>
      </w:r>
      <w:r>
        <w:rPr>
          <w:rFonts w:ascii="Times New Roman"/>
          <w:b w:val="false"/>
          <w:i w:val="false"/>
          <w:color w:val="000000"/>
          <w:sz w:val="28"/>
        </w:rPr>
        <w:t>
5. Жеке басын куәландыратын құжаттың деректері______________________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6. Тұрғылықты жері__________________________________________________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7. Жұмыс орны, қызметі______________________________________________
</w:t>
      </w:r>
      <w:r>
        <w:br/>
      </w:r>
      <w:r>
        <w:rPr>
          <w:rFonts w:ascii="Times New Roman"/>
          <w:b w:val="false"/>
          <w:i w:val="false"/>
          <w:color w:val="000000"/>
          <w:sz w:val="28"/>
        </w:rPr>
        <w:t>
8. Телефон нөмірі (кодын көрсетіңіз, жұмыс және үй телефоны)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9. Білімі___________________________________________________________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(оқу орнын, бітірген жылын, мамандығын көрсетіңіз)
</w:t>
      </w:r>
    </w:p>
    <w:p>
      <w:pPr>
        <w:spacing w:after="0"/>
        <w:ind w:left="0"/>
        <w:jc w:val="both"/>
      </w:pPr>
      <w:r>
        <w:rPr>
          <w:rFonts w:ascii="Times New Roman"/>
          <w:b w:val="false"/>
          <w:i w:val="false"/>
          <w:color w:val="000000"/>
          <w:sz w:val="28"/>
        </w:rPr>
        <w:t>
10. Еңбектегі қызметі туралы қысқаша түйіндеме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(жұмыс орны, лауазымы, жұмыс істеген кезеңі)
</w:t>
      </w:r>
    </w:p>
    <w:p>
      <w:pPr>
        <w:spacing w:after="0"/>
        <w:ind w:left="0"/>
        <w:jc w:val="both"/>
      </w:pPr>
      <w:r>
        <w:rPr>
          <w:rFonts w:ascii="Times New Roman"/>
          <w:b w:val="false"/>
          <w:i w:val="false"/>
          <w:color w:val="000000"/>
          <w:sz w:val="28"/>
        </w:rPr>
        <w:t>
      Қолы _______________               күні 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Банкті ашуға рұқсат беру,
</w:t>
      </w:r>
      <w:r>
        <w:br/>
      </w:r>
      <w:r>
        <w:rPr>
          <w:rFonts w:ascii="Times New Roman"/>
          <w:b w:val="false"/>
          <w:i w:val="false"/>
          <w:color w:val="000000"/>
          <w:sz w:val="28"/>
        </w:rPr>
        <w:t>
                                         cондай-ақ банктер жүзеге
</w:t>
      </w:r>
      <w:r>
        <w:br/>
      </w:r>
      <w:r>
        <w:rPr>
          <w:rFonts w:ascii="Times New Roman"/>
          <w:b w:val="false"/>
          <w:i w:val="false"/>
          <w:color w:val="000000"/>
          <w:sz w:val="28"/>
        </w:rPr>
        <w:t>
                                       асыратын банктік және өзге де
</w:t>
      </w:r>
      <w:r>
        <w:br/>
      </w:r>
      <w:r>
        <w:rPr>
          <w:rFonts w:ascii="Times New Roman"/>
          <w:b w:val="false"/>
          <w:i w:val="false"/>
          <w:color w:val="000000"/>
          <w:sz w:val="28"/>
        </w:rPr>
        <w:t>
                                          операцияларды жүргізуге
</w:t>
      </w:r>
      <w:r>
        <w:br/>
      </w:r>
      <w:r>
        <w:rPr>
          <w:rFonts w:ascii="Times New Roman"/>
          <w:b w:val="false"/>
          <w:i w:val="false"/>
          <w:color w:val="000000"/>
          <w:sz w:val="28"/>
        </w:rPr>
        <w:t>
                                       лицензияны беру, тоқтата тұру
</w:t>
      </w:r>
      <w:r>
        <w:br/>
      </w:r>
      <w:r>
        <w:rPr>
          <w:rFonts w:ascii="Times New Roman"/>
          <w:b w:val="false"/>
          <w:i w:val="false"/>
          <w:color w:val="000000"/>
          <w:sz w:val="28"/>
        </w:rPr>
        <w:t>
                                        және қайтарып алу ережесіне
</w:t>
      </w:r>
      <w:r>
        <w:br/>
      </w:r>
      <w:r>
        <w:rPr>
          <w:rFonts w:ascii="Times New Roman"/>
          <w:b w:val="false"/>
          <w:i w:val="false"/>
          <w:color w:val="000000"/>
          <w:sz w:val="28"/>
        </w:rPr>
        <w:t>
                                                 3-қосымша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елтаңбасы
</w:t>
      </w:r>
    </w:p>
    <w:p>
      <w:pPr>
        <w:spacing w:after="0"/>
        <w:ind w:left="0"/>
        <w:jc w:val="both"/>
      </w:pPr>
      <w:r>
        <w:rPr>
          <w:rFonts w:ascii="Times New Roman"/>
          <w:b w:val="false"/>
          <w:i w:val="false"/>
          <w:color w:val="000000"/>
          <w:sz w:val="28"/>
        </w:rPr>
        <w:t>
                  Уәкілетті органның толық атауы
</w:t>
      </w:r>
    </w:p>
    <w:p>
      <w:pPr>
        <w:spacing w:after="0"/>
        <w:ind w:left="0"/>
        <w:jc w:val="both"/>
      </w:pPr>
      <w:r>
        <w:rPr>
          <w:rFonts w:ascii="Times New Roman"/>
          <w:b w:val="false"/>
          <w:i w:val="false"/>
          <w:color w:val="000000"/>
          <w:sz w:val="28"/>
        </w:rPr>
        <w:t>
</w:t>
      </w:r>
      <w:r>
        <w:rPr>
          <w:rFonts w:ascii="Times New Roman"/>
          <w:b/>
          <w:i w:val="false"/>
          <w:color w:val="000000"/>
          <w:sz w:val="28"/>
        </w:rPr>
        <w:t>
       Банктік және банктердің ұлттық валютамен жүзеге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асыратын өзге операцияларын жүргізуге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Лицензия
</w:t>
      </w:r>
      <w:r>
        <w:rPr>
          <w:rFonts w:ascii="Times New Roman"/>
          <w:b w:val="false"/>
          <w:i w:val="false"/>
          <w:color w:val="000000"/>
          <w:sz w:val="28"/>
        </w:rPr>
        <w:t>
</w:t>
      </w:r>
    </w:p>
    <w:p>
      <w:pPr>
        <w:spacing w:after="0"/>
        <w:ind w:left="0"/>
        <w:jc w:val="both"/>
      </w:pPr>
      <w:r>
        <w:rPr>
          <w:rFonts w:ascii="Times New Roman"/>
          <w:b w:val="false"/>
          <w:i w:val="false"/>
          <w:color w:val="000000"/>
          <w:sz w:val="28"/>
        </w:rPr>
        <w:t>
     Лицензияның нөмірі ___ Берілген күні ___ жылғы "____" ____
</w:t>
      </w:r>
      <w:r>
        <w:br/>
      </w:r>
      <w:r>
        <w:rPr>
          <w:rFonts w:ascii="Times New Roman"/>
          <w:b w:val="false"/>
          <w:i w:val="false"/>
          <w:color w:val="000000"/>
          <w:sz w:val="28"/>
        </w:rPr>
        <w:t>
                __________________________________
</w:t>
      </w:r>
      <w:r>
        <w:br/>
      </w:r>
      <w:r>
        <w:rPr>
          <w:rFonts w:ascii="Times New Roman"/>
          <w:b w:val="false"/>
          <w:i w:val="false"/>
          <w:color w:val="000000"/>
          <w:sz w:val="28"/>
        </w:rPr>
        <w:t>
                      банктің толық атауы
</w:t>
      </w:r>
    </w:p>
    <w:p>
      <w:pPr>
        <w:spacing w:after="0"/>
        <w:ind w:left="0"/>
        <w:jc w:val="both"/>
      </w:pPr>
      <w:r>
        <w:rPr>
          <w:rFonts w:ascii="Times New Roman"/>
          <w:b w:val="false"/>
          <w:i w:val="false"/>
          <w:color w:val="000000"/>
          <w:sz w:val="28"/>
        </w:rPr>
        <w:t>
      Осы лицензия ұлттық валютамен мынадай операциялардың түрлерін жүргізуге құқық береді:
</w:t>
      </w:r>
      <w:r>
        <w:br/>
      </w:r>
      <w:r>
        <w:rPr>
          <w:rFonts w:ascii="Times New Roman"/>
          <w:b w:val="false"/>
          <w:i w:val="false"/>
          <w:color w:val="000000"/>
          <w:sz w:val="28"/>
        </w:rPr>
        <w:t>
      1) банк операцияларын:_____________________
</w:t>
      </w:r>
      <w:r>
        <w:br/>
      </w:r>
      <w:r>
        <w:rPr>
          <w:rFonts w:ascii="Times New Roman"/>
          <w:b w:val="false"/>
          <w:i w:val="false"/>
          <w:color w:val="000000"/>
          <w:sz w:val="28"/>
        </w:rPr>
        <w:t>
      2) банк заңдарында көзделген өзге де операцияларды:__________
</w:t>
      </w:r>
    </w:p>
    <w:p>
      <w:pPr>
        <w:spacing w:after="0"/>
        <w:ind w:left="0"/>
        <w:jc w:val="both"/>
      </w:pPr>
      <w:r>
        <w:rPr>
          <w:rFonts w:ascii="Times New Roman"/>
          <w:b w:val="false"/>
          <w:i w:val="false"/>
          <w:color w:val="000000"/>
          <w:sz w:val="28"/>
        </w:rPr>
        <w:t>
      Лицензияны үшінші тұлғаларға беруге болмайды.
</w:t>
      </w:r>
    </w:p>
    <w:p>
      <w:pPr>
        <w:spacing w:after="0"/>
        <w:ind w:left="0"/>
        <w:jc w:val="both"/>
      </w:pPr>
      <w:r>
        <w:rPr>
          <w:rFonts w:ascii="Times New Roman"/>
          <w:b w:val="false"/>
          <w:i w:val="false"/>
          <w:color w:val="000000"/>
          <w:sz w:val="28"/>
        </w:rPr>
        <w:t>
      Төраға (Төрағаның орынбасары)
</w:t>
      </w:r>
    </w:p>
    <w:p>
      <w:pPr>
        <w:spacing w:after="0"/>
        <w:ind w:left="0"/>
        <w:jc w:val="both"/>
      </w:pPr>
      <w:r>
        <w:rPr>
          <w:rFonts w:ascii="Times New Roman"/>
          <w:b w:val="false"/>
          <w:i w:val="false"/>
          <w:color w:val="000000"/>
          <w:sz w:val="28"/>
        </w:rPr>
        <w:t>
      Алматы қаласы
</w:t>
      </w:r>
    </w:p>
    <w:p>
      <w:pPr>
        <w:spacing w:after="0"/>
        <w:ind w:left="0"/>
        <w:jc w:val="both"/>
      </w:pPr>
      <w:r>
        <w:rPr>
          <w:rFonts w:ascii="Times New Roman"/>
          <w:b w:val="false"/>
          <w:i w:val="false"/>
          <w:color w:val="000000"/>
          <w:sz w:val="28"/>
        </w:rPr>
        <w:t>
</w:t>
      </w:r>
      <w:r>
        <w:rPr>
          <w:rFonts w:ascii="Times New Roman"/>
          <w:b w:val="false"/>
          <w:i w:val="false"/>
          <w:color w:val="000000"/>
          <w:sz w:val="28"/>
        </w:rPr>
        <w:t>
                                         Банкті ашуға рұқсат беру,
</w:t>
      </w:r>
      <w:r>
        <w:br/>
      </w:r>
      <w:r>
        <w:rPr>
          <w:rFonts w:ascii="Times New Roman"/>
          <w:b w:val="false"/>
          <w:i w:val="false"/>
          <w:color w:val="000000"/>
          <w:sz w:val="28"/>
        </w:rPr>
        <w:t>
                                         cондай-ақ банктер жүзеге
</w:t>
      </w:r>
      <w:r>
        <w:br/>
      </w:r>
      <w:r>
        <w:rPr>
          <w:rFonts w:ascii="Times New Roman"/>
          <w:b w:val="false"/>
          <w:i w:val="false"/>
          <w:color w:val="000000"/>
          <w:sz w:val="28"/>
        </w:rPr>
        <w:t>
                                       асыратын банктік және өзге де
</w:t>
      </w:r>
      <w:r>
        <w:br/>
      </w:r>
      <w:r>
        <w:rPr>
          <w:rFonts w:ascii="Times New Roman"/>
          <w:b w:val="false"/>
          <w:i w:val="false"/>
          <w:color w:val="000000"/>
          <w:sz w:val="28"/>
        </w:rPr>
        <w:t>
                                          операцияларды жүргізуге
</w:t>
      </w:r>
      <w:r>
        <w:br/>
      </w:r>
      <w:r>
        <w:rPr>
          <w:rFonts w:ascii="Times New Roman"/>
          <w:b w:val="false"/>
          <w:i w:val="false"/>
          <w:color w:val="000000"/>
          <w:sz w:val="28"/>
        </w:rPr>
        <w:t>
                                       лицензияны беру, тоқтата тұру
</w:t>
      </w:r>
      <w:r>
        <w:br/>
      </w:r>
      <w:r>
        <w:rPr>
          <w:rFonts w:ascii="Times New Roman"/>
          <w:b w:val="false"/>
          <w:i w:val="false"/>
          <w:color w:val="000000"/>
          <w:sz w:val="28"/>
        </w:rPr>
        <w:t>
                                        және қайтарып алу ережесіне
</w:t>
      </w:r>
      <w:r>
        <w:br/>
      </w:r>
      <w:r>
        <w:rPr>
          <w:rFonts w:ascii="Times New Roman"/>
          <w:b w:val="false"/>
          <w:i w:val="false"/>
          <w:color w:val="000000"/>
          <w:sz w:val="28"/>
        </w:rPr>
        <w:t>
                                                 4-қосымша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елтаңбасы
</w:t>
      </w:r>
    </w:p>
    <w:p>
      <w:pPr>
        <w:spacing w:after="0"/>
        <w:ind w:left="0"/>
        <w:jc w:val="both"/>
      </w:pPr>
      <w:r>
        <w:rPr>
          <w:rFonts w:ascii="Times New Roman"/>
          <w:b w:val="false"/>
          <w:i w:val="false"/>
          <w:color w:val="000000"/>
          <w:sz w:val="28"/>
        </w:rPr>
        <w:t>
                  Уәкілетті органның толық атауы
</w:t>
      </w:r>
    </w:p>
    <w:p>
      <w:pPr>
        <w:spacing w:after="0"/>
        <w:ind w:left="0"/>
        <w:jc w:val="both"/>
      </w:pPr>
      <w:r>
        <w:rPr>
          <w:rFonts w:ascii="Times New Roman"/>
          <w:b w:val="false"/>
          <w:i w:val="false"/>
          <w:color w:val="000000"/>
          <w:sz w:val="28"/>
        </w:rPr>
        <w:t>
</w:t>
      </w:r>
      <w:r>
        <w:rPr>
          <w:rFonts w:ascii="Times New Roman"/>
          <w:b/>
          <w:i w:val="false"/>
          <w:color w:val="000000"/>
          <w:sz w:val="28"/>
        </w:rPr>
        <w:t>
         Банктердің банктік және ұлттық және шетелдік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валютамен жүзеге асыратын өзге операцияларын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жүргізуге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Лицензия
</w:t>
      </w:r>
      <w:r>
        <w:rPr>
          <w:rFonts w:ascii="Times New Roman"/>
          <w:b w:val="false"/>
          <w:i w:val="false"/>
          <w:color w:val="000000"/>
          <w:sz w:val="28"/>
        </w:rPr>
        <w:t>
</w:t>
      </w:r>
    </w:p>
    <w:p>
      <w:pPr>
        <w:spacing w:after="0"/>
        <w:ind w:left="0"/>
        <w:jc w:val="both"/>
      </w:pPr>
      <w:r>
        <w:rPr>
          <w:rFonts w:ascii="Times New Roman"/>
          <w:b w:val="false"/>
          <w:i w:val="false"/>
          <w:color w:val="000000"/>
          <w:sz w:val="28"/>
        </w:rPr>
        <w:t>
     Лицензияның нөмірі ___ Берілген күні ___ жылғы "____" ____
</w:t>
      </w:r>
      <w:r>
        <w:br/>
      </w:r>
      <w:r>
        <w:rPr>
          <w:rFonts w:ascii="Times New Roman"/>
          <w:b w:val="false"/>
          <w:i w:val="false"/>
          <w:color w:val="000000"/>
          <w:sz w:val="28"/>
        </w:rPr>
        <w:t>
              ______________________________________
</w:t>
      </w:r>
      <w:r>
        <w:br/>
      </w:r>
      <w:r>
        <w:rPr>
          <w:rFonts w:ascii="Times New Roman"/>
          <w:b w:val="false"/>
          <w:i w:val="false"/>
          <w:color w:val="000000"/>
          <w:sz w:val="28"/>
        </w:rPr>
        <w:t>
              банктің толық атауы, орналасқан жері
</w:t>
      </w:r>
    </w:p>
    <w:p>
      <w:pPr>
        <w:spacing w:after="0"/>
        <w:ind w:left="0"/>
        <w:jc w:val="both"/>
      </w:pPr>
      <w:r>
        <w:rPr>
          <w:rFonts w:ascii="Times New Roman"/>
          <w:b w:val="false"/>
          <w:i w:val="false"/>
          <w:color w:val="000000"/>
          <w:sz w:val="28"/>
        </w:rPr>
        <w:t>
      Осы лицензия ұлттық және шетел валютасында мынадай операциялардың түрлерін жүргізуге құқық береді:
</w:t>
      </w:r>
      <w:r>
        <w:br/>
      </w:r>
      <w:r>
        <w:rPr>
          <w:rFonts w:ascii="Times New Roman"/>
          <w:b w:val="false"/>
          <w:i w:val="false"/>
          <w:color w:val="000000"/>
          <w:sz w:val="28"/>
        </w:rPr>
        <w:t>
      1) банк операцияларын:_______________________
</w:t>
      </w:r>
      <w:r>
        <w:br/>
      </w:r>
      <w:r>
        <w:rPr>
          <w:rFonts w:ascii="Times New Roman"/>
          <w:b w:val="false"/>
          <w:i w:val="false"/>
          <w:color w:val="000000"/>
          <w:sz w:val="28"/>
        </w:rPr>
        <w:t>
      2) банк заңдарында көзделген өзге де операцияларды:_________
</w:t>
      </w:r>
    </w:p>
    <w:p>
      <w:pPr>
        <w:spacing w:after="0"/>
        <w:ind w:left="0"/>
        <w:jc w:val="both"/>
      </w:pPr>
      <w:r>
        <w:rPr>
          <w:rFonts w:ascii="Times New Roman"/>
          <w:b w:val="false"/>
          <w:i w:val="false"/>
          <w:color w:val="000000"/>
          <w:sz w:val="28"/>
        </w:rPr>
        <w:t>
      Банк Қазақстан Республикасының валюталық заңдарына сәйкес валюталық бақылау агентінің функциясын орындайды.
</w:t>
      </w:r>
    </w:p>
    <w:p>
      <w:pPr>
        <w:spacing w:after="0"/>
        <w:ind w:left="0"/>
        <w:jc w:val="both"/>
      </w:pPr>
      <w:r>
        <w:rPr>
          <w:rFonts w:ascii="Times New Roman"/>
          <w:b w:val="false"/>
          <w:i w:val="false"/>
          <w:color w:val="000000"/>
          <w:sz w:val="28"/>
        </w:rPr>
        <w:t>
      Лицензияны үшінші тұлғаларға беруге болмайды.
</w:t>
      </w:r>
    </w:p>
    <w:p>
      <w:pPr>
        <w:spacing w:after="0"/>
        <w:ind w:left="0"/>
        <w:jc w:val="both"/>
      </w:pPr>
      <w:r>
        <w:rPr>
          <w:rFonts w:ascii="Times New Roman"/>
          <w:b w:val="false"/>
          <w:i w:val="false"/>
          <w:color w:val="000000"/>
          <w:sz w:val="28"/>
        </w:rPr>
        <w:t>
      Төраға (Төрағаның орынбасары)
</w:t>
      </w:r>
    </w:p>
    <w:p>
      <w:pPr>
        <w:spacing w:after="0"/>
        <w:ind w:left="0"/>
        <w:jc w:val="both"/>
      </w:pPr>
      <w:r>
        <w:rPr>
          <w:rFonts w:ascii="Times New Roman"/>
          <w:b w:val="false"/>
          <w:i w:val="false"/>
          <w:color w:val="000000"/>
          <w:sz w:val="28"/>
        </w:rPr>
        <w:t>
      Алматы қаласы
</w:t>
      </w:r>
    </w:p>
    <w:p>
      <w:pPr>
        <w:spacing w:after="0"/>
        <w:ind w:left="0"/>
        <w:jc w:val="both"/>
      </w:pPr>
      <w:r>
        <w:rPr>
          <w:rFonts w:ascii="Times New Roman"/>
          <w:b w:val="false"/>
          <w:i w:val="false"/>
          <w:color w:val="000000"/>
          <w:sz w:val="28"/>
        </w:rPr>
        <w:t>
</w:t>
      </w:r>
      <w:r>
        <w:rPr>
          <w:rFonts w:ascii="Times New Roman"/>
          <w:b w:val="false"/>
          <w:i w:val="false"/>
          <w:color w:val="000000"/>
          <w:sz w:val="28"/>
        </w:rPr>
        <w:t>
                                         Банкті ашуға рұқсат беру, 
</w:t>
      </w:r>
      <w:r>
        <w:br/>
      </w:r>
      <w:r>
        <w:rPr>
          <w:rFonts w:ascii="Times New Roman"/>
          <w:b w:val="false"/>
          <w:i w:val="false"/>
          <w:color w:val="000000"/>
          <w:sz w:val="28"/>
        </w:rPr>
        <w:t>
                                         cондай-ақ банктер жүзеге  
</w:t>
      </w:r>
      <w:r>
        <w:br/>
      </w:r>
      <w:r>
        <w:rPr>
          <w:rFonts w:ascii="Times New Roman"/>
          <w:b w:val="false"/>
          <w:i w:val="false"/>
          <w:color w:val="000000"/>
          <w:sz w:val="28"/>
        </w:rPr>
        <w:t>
                                       асыратын банктік және өзге де
</w:t>
      </w:r>
      <w:r>
        <w:br/>
      </w:r>
      <w:r>
        <w:rPr>
          <w:rFonts w:ascii="Times New Roman"/>
          <w:b w:val="false"/>
          <w:i w:val="false"/>
          <w:color w:val="000000"/>
          <w:sz w:val="28"/>
        </w:rPr>
        <w:t>
                                          операцияларды жүргізуге  
</w:t>
      </w:r>
      <w:r>
        <w:br/>
      </w:r>
      <w:r>
        <w:rPr>
          <w:rFonts w:ascii="Times New Roman"/>
          <w:b w:val="false"/>
          <w:i w:val="false"/>
          <w:color w:val="000000"/>
          <w:sz w:val="28"/>
        </w:rPr>
        <w:t>
                                       лицензияны беру, тоқтата тұру
</w:t>
      </w:r>
      <w:r>
        <w:br/>
      </w:r>
      <w:r>
        <w:rPr>
          <w:rFonts w:ascii="Times New Roman"/>
          <w:b w:val="false"/>
          <w:i w:val="false"/>
          <w:color w:val="000000"/>
          <w:sz w:val="28"/>
        </w:rPr>
        <w:t>
                                        және қайтарып алу ережесіне 
</w:t>
      </w:r>
      <w:r>
        <w:br/>
      </w:r>
      <w:r>
        <w:rPr>
          <w:rFonts w:ascii="Times New Roman"/>
          <w:b w:val="false"/>
          <w:i w:val="false"/>
          <w:color w:val="000000"/>
          <w:sz w:val="28"/>
        </w:rPr>
        <w:t>
                                                 5-қосымша
</w:t>
      </w:r>
    </w:p>
    <w:p>
      <w:pPr>
        <w:spacing w:after="0"/>
        <w:ind w:left="0"/>
        <w:jc w:val="both"/>
      </w:pPr>
      <w:r>
        <w:rPr>
          <w:rFonts w:ascii="Times New Roman"/>
          <w:b w:val="false"/>
          <w:i w:val="false"/>
          <w:color w:val="000000"/>
          <w:sz w:val="28"/>
        </w:rPr>
        <w:t>
</w:t>
      </w:r>
      <w:r>
        <w:rPr>
          <w:rFonts w:ascii="Times New Roman"/>
          <w:b/>
          <w:i w:val="false"/>
          <w:color w:val="000000"/>
          <w:sz w:val="28"/>
        </w:rPr>
        <w:t>
     Банктердің банктік және ұлттық және шетелдік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валютамен жүзеге асыратын өзге операцияларын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жүргізуге берілген, қайта ресімделген лицензиялар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тізілімі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2"/>
        <w:gridCol w:w="1540"/>
        <w:gridCol w:w="2193"/>
        <w:gridCol w:w="2391"/>
        <w:gridCol w:w="1917"/>
        <w:gridCol w:w="1956"/>
        <w:gridCol w:w="2651"/>
      </w:tblGrid>
      <w:tr>
        <w:trPr>
          <w:trHeight w:val="450" w:hRule="atLeast"/>
        </w:trPr>
        <w:tc>
          <w:tcPr>
            <w:tcW w:w="4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p>
        </w:tc>
        <w:tc>
          <w:tcPr>
            <w:tcW w:w="15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Банктің
</w:t>
            </w:r>
            <w:r>
              <w:br/>
            </w:r>
            <w:r>
              <w:rPr>
                <w:rFonts w:ascii="Times New Roman"/>
                <w:b w:val="false"/>
                <w:i w:val="false"/>
                <w:color w:val="000000"/>
                <w:sz w:val="20"/>
              </w:rPr>
              <w:t>
толық
</w:t>
            </w:r>
            <w:r>
              <w:br/>
            </w:r>
            <w:r>
              <w:rPr>
                <w:rFonts w:ascii="Times New Roman"/>
                <w:b w:val="false"/>
                <w:i w:val="false"/>
                <w:color w:val="000000"/>
                <w:sz w:val="20"/>
              </w:rPr>
              <w:t>
атауы
</w:t>
            </w:r>
          </w:p>
        </w:tc>
        <w:tc>
          <w:tcPr>
            <w:tcW w:w="2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Банктің тұрған
</w:t>
            </w:r>
            <w:r>
              <w:br/>
            </w:r>
            <w:r>
              <w:rPr>
                <w:rFonts w:ascii="Times New Roman"/>
                <w:b w:val="false"/>
                <w:i w:val="false"/>
                <w:color w:val="000000"/>
                <w:sz w:val="20"/>
              </w:rPr>
              <w:t>
жері, мемлекет-
</w:t>
            </w:r>
            <w:r>
              <w:br/>
            </w:r>
            <w:r>
              <w:rPr>
                <w:rFonts w:ascii="Times New Roman"/>
                <w:b w:val="false"/>
                <w:i w:val="false"/>
                <w:color w:val="000000"/>
                <w:sz w:val="20"/>
              </w:rPr>
              <w:t>
тік тіркеу
</w:t>
            </w:r>
            <w:r>
              <w:br/>
            </w:r>
            <w:r>
              <w:rPr>
                <w:rFonts w:ascii="Times New Roman"/>
                <w:b w:val="false"/>
                <w:i w:val="false"/>
                <w:color w:val="000000"/>
                <w:sz w:val="20"/>
              </w:rPr>
              <w:t>
туралы
</w:t>
            </w:r>
            <w:r>
              <w:br/>
            </w:r>
            <w:r>
              <w:rPr>
                <w:rFonts w:ascii="Times New Roman"/>
                <w:b w:val="false"/>
                <w:i w:val="false"/>
                <w:color w:val="000000"/>
                <w:sz w:val="20"/>
              </w:rPr>
              <w:t>
мәліметтер
</w:t>
            </w:r>
          </w:p>
        </w:tc>
        <w:tc>
          <w:tcPr>
            <w:tcW w:w="239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Уәкілетті
</w:t>
            </w:r>
            <w:r>
              <w:br/>
            </w:r>
            <w:r>
              <w:rPr>
                <w:rFonts w:ascii="Times New Roman"/>
                <w:b w:val="false"/>
                <w:i w:val="false"/>
                <w:color w:val="000000"/>
                <w:sz w:val="20"/>
              </w:rPr>
              <w:t>
органның
</w:t>
            </w:r>
            <w:r>
              <w:br/>
            </w:r>
            <w:r>
              <w:rPr>
                <w:rFonts w:ascii="Times New Roman"/>
                <w:b w:val="false"/>
                <w:i w:val="false"/>
                <w:color w:val="000000"/>
                <w:sz w:val="20"/>
              </w:rPr>
              <w:t>
лицензияны
</w:t>
            </w:r>
            <w:r>
              <w:br/>
            </w:r>
            <w:r>
              <w:rPr>
                <w:rFonts w:ascii="Times New Roman"/>
                <w:b w:val="false"/>
                <w:i w:val="false"/>
                <w:color w:val="000000"/>
                <w:sz w:val="20"/>
              </w:rPr>
              <w:t>
беру/қайта
</w:t>
            </w:r>
            <w:r>
              <w:br/>
            </w:r>
            <w:r>
              <w:rPr>
                <w:rFonts w:ascii="Times New Roman"/>
                <w:b w:val="false"/>
                <w:i w:val="false"/>
                <w:color w:val="000000"/>
                <w:sz w:val="20"/>
              </w:rPr>
              <w:t>
ресімдеу
</w:t>
            </w:r>
            <w:r>
              <w:br/>
            </w:r>
            <w:r>
              <w:rPr>
                <w:rFonts w:ascii="Times New Roman"/>
                <w:b w:val="false"/>
                <w:i w:val="false"/>
                <w:color w:val="000000"/>
                <w:sz w:val="20"/>
              </w:rPr>
              <w:t>
туралы
</w:t>
            </w:r>
            <w:r>
              <w:br/>
            </w:r>
            <w:r>
              <w:rPr>
                <w:rFonts w:ascii="Times New Roman"/>
                <w:b w:val="false"/>
                <w:i w:val="false"/>
                <w:color w:val="000000"/>
                <w:sz w:val="20"/>
              </w:rPr>
              <w:t>
шешімінің
</w:t>
            </w:r>
            <w:r>
              <w:br/>
            </w:r>
            <w:r>
              <w:rPr>
                <w:rFonts w:ascii="Times New Roman"/>
                <w:b w:val="false"/>
                <w:i w:val="false"/>
                <w:color w:val="000000"/>
                <w:sz w:val="20"/>
              </w:rPr>
              <w:t>
күні және
</w:t>
            </w:r>
            <w:r>
              <w:br/>
            </w:r>
            <w:r>
              <w:rPr>
                <w:rFonts w:ascii="Times New Roman"/>
                <w:b w:val="false"/>
                <w:i w:val="false"/>
                <w:color w:val="000000"/>
                <w:sz w:val="20"/>
              </w:rPr>
              <w:t>
нөмірі
</w:t>
            </w:r>
          </w:p>
        </w:tc>
        <w:tc>
          <w:tcPr>
            <w:tcW w:w="191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Лицензия-
</w:t>
            </w:r>
            <w:r>
              <w:br/>
            </w:r>
            <w:r>
              <w:rPr>
                <w:rFonts w:ascii="Times New Roman"/>
                <w:b w:val="false"/>
                <w:i w:val="false"/>
                <w:color w:val="000000"/>
                <w:sz w:val="20"/>
              </w:rPr>
              <w:t>
ның
</w:t>
            </w:r>
            <w:r>
              <w:br/>
            </w:r>
            <w:r>
              <w:rPr>
                <w:rFonts w:ascii="Times New Roman"/>
                <w:b w:val="false"/>
                <w:i w:val="false"/>
                <w:color w:val="000000"/>
                <w:sz w:val="20"/>
              </w:rPr>
              <w:t>
нөмірі
</w:t>
            </w:r>
            <w:r>
              <w:br/>
            </w:r>
            <w:r>
              <w:rPr>
                <w:rFonts w:ascii="Times New Roman"/>
                <w:b w:val="false"/>
                <w:i w:val="false"/>
                <w:color w:val="000000"/>
                <w:sz w:val="20"/>
              </w:rPr>
              <w:t>
және оны
</w:t>
            </w:r>
            <w:r>
              <w:br/>
            </w:r>
            <w:r>
              <w:rPr>
                <w:rFonts w:ascii="Times New Roman"/>
                <w:b w:val="false"/>
                <w:i w:val="false"/>
                <w:color w:val="000000"/>
                <w:sz w:val="20"/>
              </w:rPr>
              <w:t>
берген
</w:t>
            </w:r>
            <w:r>
              <w:br/>
            </w:r>
            <w:r>
              <w:rPr>
                <w:rFonts w:ascii="Times New Roman"/>
                <w:b w:val="false"/>
                <w:i w:val="false"/>
                <w:color w:val="000000"/>
                <w:sz w:val="20"/>
              </w:rPr>
              <w:t>
күн
</w:t>
            </w:r>
          </w:p>
        </w:tc>
        <w:tc>
          <w:tcPr>
            <w:tcW w:w="19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Ұлттық
</w:t>
            </w:r>
            <w:r>
              <w:br/>
            </w:r>
            <w:r>
              <w:rPr>
                <w:rFonts w:ascii="Times New Roman"/>
                <w:b w:val="false"/>
                <w:i w:val="false"/>
                <w:color w:val="000000"/>
                <w:sz w:val="20"/>
              </w:rPr>
              <w:t>
валюта/
</w:t>
            </w:r>
            <w:r>
              <w:br/>
            </w:r>
            <w:r>
              <w:rPr>
                <w:rFonts w:ascii="Times New Roman"/>
                <w:b w:val="false"/>
                <w:i w:val="false"/>
                <w:color w:val="000000"/>
                <w:sz w:val="20"/>
              </w:rPr>
              <w:t>
ұлттық
</w:t>
            </w:r>
            <w:r>
              <w:br/>
            </w:r>
            <w:r>
              <w:rPr>
                <w:rFonts w:ascii="Times New Roman"/>
                <w:b w:val="false"/>
                <w:i w:val="false"/>
                <w:color w:val="000000"/>
                <w:sz w:val="20"/>
              </w:rPr>
              <w:t>
және
</w:t>
            </w:r>
            <w:r>
              <w:br/>
            </w:r>
            <w:r>
              <w:rPr>
                <w:rFonts w:ascii="Times New Roman"/>
                <w:b w:val="false"/>
                <w:i w:val="false"/>
                <w:color w:val="000000"/>
                <w:sz w:val="20"/>
              </w:rPr>
              <w:t>
шетел
</w:t>
            </w:r>
            <w:r>
              <w:br/>
            </w:r>
            <w:r>
              <w:rPr>
                <w:rFonts w:ascii="Times New Roman"/>
                <w:b w:val="false"/>
                <w:i w:val="false"/>
                <w:color w:val="000000"/>
                <w:sz w:val="20"/>
              </w:rPr>
              <w:t>
валютасы
</w:t>
            </w:r>
          </w:p>
        </w:tc>
        <w:tc>
          <w:tcPr>
            <w:tcW w:w="26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Банктер
</w:t>
            </w:r>
            <w:r>
              <w:br/>
            </w:r>
            <w:r>
              <w:rPr>
                <w:rFonts w:ascii="Times New Roman"/>
                <w:b w:val="false"/>
                <w:i w:val="false"/>
                <w:color w:val="000000"/>
                <w:sz w:val="20"/>
              </w:rPr>
              <w:t>
туралы
</w:t>
            </w:r>
            <w:r>
              <w:br/>
            </w:r>
            <w:r>
              <w:rPr>
                <w:rFonts w:ascii="Times New Roman"/>
                <w:b w:val="false"/>
                <w:i w:val="false"/>
                <w:color w:val="000000"/>
                <w:sz w:val="20"/>
              </w:rPr>
              <w:t>
Заңның
</w:t>
            </w:r>
            <w:r>
              <w:br/>
            </w:r>
            <w:r>
              <w:rPr>
                <w:rFonts w:ascii="Times New Roman"/>
                <w:b w:val="false"/>
                <w:i w:val="false"/>
                <w:color w:val="000000"/>
                <w:sz w:val="20"/>
              </w:rPr>
              <w:t>
30-бабына
</w:t>
            </w:r>
            <w:r>
              <w:br/>
            </w:r>
            <w:r>
              <w:rPr>
                <w:rFonts w:ascii="Times New Roman"/>
                <w:b w:val="false"/>
                <w:i w:val="false"/>
                <w:color w:val="000000"/>
                <w:sz w:val="20"/>
              </w:rPr>
              <w:t>
сәйкес
</w:t>
            </w:r>
            <w:r>
              <w:br/>
            </w:r>
            <w:r>
              <w:rPr>
                <w:rFonts w:ascii="Times New Roman"/>
                <w:b w:val="false"/>
                <w:i w:val="false"/>
                <w:color w:val="000000"/>
                <w:sz w:val="20"/>
              </w:rPr>
              <w:t>
лицензияда
</w:t>
            </w:r>
            <w:r>
              <w:br/>
            </w:r>
            <w:r>
              <w:rPr>
                <w:rFonts w:ascii="Times New Roman"/>
                <w:b w:val="false"/>
                <w:i w:val="false"/>
                <w:color w:val="000000"/>
                <w:sz w:val="20"/>
              </w:rPr>
              <w:t>
көрсетілген
</w:t>
            </w:r>
            <w:r>
              <w:br/>
            </w:r>
            <w:r>
              <w:rPr>
                <w:rFonts w:ascii="Times New Roman"/>
                <w:b w:val="false"/>
                <w:i w:val="false"/>
                <w:color w:val="000000"/>
                <w:sz w:val="20"/>
              </w:rPr>
              <w:t>
операциялар-
</w:t>
            </w:r>
            <w:r>
              <w:br/>
            </w:r>
            <w:r>
              <w:rPr>
                <w:rFonts w:ascii="Times New Roman"/>
                <w:b w:val="false"/>
                <w:i w:val="false"/>
                <w:color w:val="000000"/>
                <w:sz w:val="20"/>
              </w:rPr>
              <w:t>
дың тізбесі
</w:t>
            </w:r>
          </w:p>
        </w:tc>
      </w:tr>
      <w:tr>
        <w:trPr>
          <w:trHeight w:val="450" w:hRule="atLeast"/>
        </w:trPr>
        <w:tc>
          <w:tcPr>
            <w:tcW w:w="4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6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Банкті ашуға рұқсат беру, 
</w:t>
      </w:r>
      <w:r>
        <w:br/>
      </w:r>
      <w:r>
        <w:rPr>
          <w:rFonts w:ascii="Times New Roman"/>
          <w:b w:val="false"/>
          <w:i w:val="false"/>
          <w:color w:val="000000"/>
          <w:sz w:val="28"/>
        </w:rPr>
        <w:t>
                                         cондай-ақ банктер жүзеге  
</w:t>
      </w:r>
      <w:r>
        <w:br/>
      </w:r>
      <w:r>
        <w:rPr>
          <w:rFonts w:ascii="Times New Roman"/>
          <w:b w:val="false"/>
          <w:i w:val="false"/>
          <w:color w:val="000000"/>
          <w:sz w:val="28"/>
        </w:rPr>
        <w:t>
                                       асыратын банктік және өзге де
</w:t>
      </w:r>
      <w:r>
        <w:br/>
      </w:r>
      <w:r>
        <w:rPr>
          <w:rFonts w:ascii="Times New Roman"/>
          <w:b w:val="false"/>
          <w:i w:val="false"/>
          <w:color w:val="000000"/>
          <w:sz w:val="28"/>
        </w:rPr>
        <w:t>
                                          операцияларды жүргізуге  
</w:t>
      </w:r>
      <w:r>
        <w:br/>
      </w:r>
      <w:r>
        <w:rPr>
          <w:rFonts w:ascii="Times New Roman"/>
          <w:b w:val="false"/>
          <w:i w:val="false"/>
          <w:color w:val="000000"/>
          <w:sz w:val="28"/>
        </w:rPr>
        <w:t>
                                       лицензияны беру, тоқтата тұру
</w:t>
      </w:r>
      <w:r>
        <w:br/>
      </w:r>
      <w:r>
        <w:rPr>
          <w:rFonts w:ascii="Times New Roman"/>
          <w:b w:val="false"/>
          <w:i w:val="false"/>
          <w:color w:val="000000"/>
          <w:sz w:val="28"/>
        </w:rPr>
        <w:t>
                                        және қайтарып алу ережесіне 
</w:t>
      </w:r>
      <w:r>
        <w:br/>
      </w:r>
      <w:r>
        <w:rPr>
          <w:rFonts w:ascii="Times New Roman"/>
          <w:b w:val="false"/>
          <w:i w:val="false"/>
          <w:color w:val="000000"/>
          <w:sz w:val="28"/>
        </w:rPr>
        <w:t>
                                                 6-қосымша
</w:t>
      </w:r>
    </w:p>
    <w:p>
      <w:pPr>
        <w:spacing w:after="0"/>
        <w:ind w:left="0"/>
        <w:jc w:val="both"/>
      </w:pPr>
      <w:r>
        <w:rPr>
          <w:rFonts w:ascii="Times New Roman"/>
          <w:b w:val="false"/>
          <w:i w:val="false"/>
          <w:color w:val="000000"/>
          <w:sz w:val="28"/>
        </w:rPr>
        <w:t>
</w:t>
      </w:r>
      <w:r>
        <w:rPr>
          <w:rFonts w:ascii="Times New Roman"/>
          <w:b/>
          <w:i w:val="false"/>
          <w:color w:val="000000"/>
          <w:sz w:val="28"/>
        </w:rPr>
        <w:t>
          Банктер жүзеге асыратын банктік және өзге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операцияларды жүргізуге берілген лицензияларды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тоқтата тұру тізілімі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2"/>
        <w:gridCol w:w="1535"/>
        <w:gridCol w:w="1438"/>
        <w:gridCol w:w="1990"/>
        <w:gridCol w:w="1911"/>
        <w:gridCol w:w="1971"/>
        <w:gridCol w:w="1990"/>
        <w:gridCol w:w="1813"/>
      </w:tblGrid>
      <w:tr>
        <w:trPr>
          <w:trHeight w:val="450" w:hRule="atLeast"/>
        </w:trPr>
        <w:tc>
          <w:tcPr>
            <w:tcW w:w="4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p>
        </w:tc>
        <w:tc>
          <w:tcPr>
            <w:tcW w:w="153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Банктің
</w:t>
            </w:r>
            <w:r>
              <w:br/>
            </w:r>
            <w:r>
              <w:rPr>
                <w:rFonts w:ascii="Times New Roman"/>
                <w:b w:val="false"/>
                <w:i w:val="false"/>
                <w:color w:val="000000"/>
                <w:sz w:val="20"/>
              </w:rPr>
              <w:t>
толық
</w:t>
            </w:r>
            <w:r>
              <w:br/>
            </w:r>
            <w:r>
              <w:rPr>
                <w:rFonts w:ascii="Times New Roman"/>
                <w:b w:val="false"/>
                <w:i w:val="false"/>
                <w:color w:val="000000"/>
                <w:sz w:val="20"/>
              </w:rPr>
              <w:t>
атауы
</w:t>
            </w:r>
          </w:p>
        </w:tc>
        <w:tc>
          <w:tcPr>
            <w:tcW w:w="14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Банк-
</w:t>
            </w:r>
            <w:r>
              <w:br/>
            </w:r>
            <w:r>
              <w:rPr>
                <w:rFonts w:ascii="Times New Roman"/>
                <w:b w:val="false"/>
                <w:i w:val="false"/>
                <w:color w:val="000000"/>
                <w:sz w:val="20"/>
              </w:rPr>
              <w:t>
тің
</w:t>
            </w:r>
            <w:r>
              <w:br/>
            </w:r>
            <w:r>
              <w:rPr>
                <w:rFonts w:ascii="Times New Roman"/>
                <w:b w:val="false"/>
                <w:i w:val="false"/>
                <w:color w:val="000000"/>
                <w:sz w:val="20"/>
              </w:rPr>
              <w:t>
тұрған
</w:t>
            </w:r>
            <w:r>
              <w:br/>
            </w:r>
            <w:r>
              <w:rPr>
                <w:rFonts w:ascii="Times New Roman"/>
                <w:b w:val="false"/>
                <w:i w:val="false"/>
                <w:color w:val="000000"/>
                <w:sz w:val="20"/>
              </w:rPr>
              <w:t>
жері
</w:t>
            </w:r>
          </w:p>
        </w:tc>
        <w:tc>
          <w:tcPr>
            <w:tcW w:w="19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Лицензия-
</w:t>
            </w:r>
            <w:r>
              <w:br/>
            </w:r>
            <w:r>
              <w:rPr>
                <w:rFonts w:ascii="Times New Roman"/>
                <w:b w:val="false"/>
                <w:i w:val="false"/>
                <w:color w:val="000000"/>
                <w:sz w:val="20"/>
              </w:rPr>
              <w:t>
ны тоқта-
</w:t>
            </w:r>
            <w:r>
              <w:br/>
            </w:r>
            <w:r>
              <w:rPr>
                <w:rFonts w:ascii="Times New Roman"/>
                <w:b w:val="false"/>
                <w:i w:val="false"/>
                <w:color w:val="000000"/>
                <w:sz w:val="20"/>
              </w:rPr>
              <w:t>
та тұру
</w:t>
            </w:r>
            <w:r>
              <w:br/>
            </w:r>
            <w:r>
              <w:rPr>
                <w:rFonts w:ascii="Times New Roman"/>
                <w:b w:val="false"/>
                <w:i w:val="false"/>
                <w:color w:val="000000"/>
                <w:sz w:val="20"/>
              </w:rPr>
              <w:t>
жөніндегі
</w:t>
            </w:r>
            <w:r>
              <w:br/>
            </w:r>
            <w:r>
              <w:rPr>
                <w:rFonts w:ascii="Times New Roman"/>
                <w:b w:val="false"/>
                <w:i w:val="false"/>
                <w:color w:val="000000"/>
                <w:sz w:val="20"/>
              </w:rPr>
              <w:t>
уәкілетті
</w:t>
            </w:r>
            <w:r>
              <w:br/>
            </w:r>
            <w:r>
              <w:rPr>
                <w:rFonts w:ascii="Times New Roman"/>
                <w:b w:val="false"/>
                <w:i w:val="false"/>
                <w:color w:val="000000"/>
                <w:sz w:val="20"/>
              </w:rPr>
              <w:t>
орган
</w:t>
            </w:r>
            <w:r>
              <w:br/>
            </w:r>
            <w:r>
              <w:rPr>
                <w:rFonts w:ascii="Times New Roman"/>
                <w:b w:val="false"/>
                <w:i w:val="false"/>
                <w:color w:val="000000"/>
                <w:sz w:val="20"/>
              </w:rPr>
              <w:t>
шешімінің
</w:t>
            </w:r>
            <w:r>
              <w:br/>
            </w:r>
            <w:r>
              <w:rPr>
                <w:rFonts w:ascii="Times New Roman"/>
                <w:b w:val="false"/>
                <w:i w:val="false"/>
                <w:color w:val="000000"/>
                <w:sz w:val="20"/>
              </w:rPr>
              <w:t>
күні және
</w:t>
            </w:r>
            <w:r>
              <w:br/>
            </w:r>
            <w:r>
              <w:rPr>
                <w:rFonts w:ascii="Times New Roman"/>
                <w:b w:val="false"/>
                <w:i w:val="false"/>
                <w:color w:val="000000"/>
                <w:sz w:val="20"/>
              </w:rPr>
              <w:t>
нөмірі
</w:t>
            </w: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Ұлттық
</w:t>
            </w:r>
            <w:r>
              <w:br/>
            </w:r>
            <w:r>
              <w:rPr>
                <w:rFonts w:ascii="Times New Roman"/>
                <w:b w:val="false"/>
                <w:i w:val="false"/>
                <w:color w:val="000000"/>
                <w:sz w:val="20"/>
              </w:rPr>
              <w:t>
валюта/
</w:t>
            </w:r>
            <w:r>
              <w:br/>
            </w:r>
            <w:r>
              <w:rPr>
                <w:rFonts w:ascii="Times New Roman"/>
                <w:b w:val="false"/>
                <w:i w:val="false"/>
                <w:color w:val="000000"/>
                <w:sz w:val="20"/>
              </w:rPr>
              <w:t>
ұлттық
</w:t>
            </w:r>
            <w:r>
              <w:br/>
            </w:r>
            <w:r>
              <w:rPr>
                <w:rFonts w:ascii="Times New Roman"/>
                <w:b w:val="false"/>
                <w:i w:val="false"/>
                <w:color w:val="000000"/>
                <w:sz w:val="20"/>
              </w:rPr>
              <w:t>
және
</w:t>
            </w:r>
            <w:r>
              <w:br/>
            </w:r>
            <w:r>
              <w:rPr>
                <w:rFonts w:ascii="Times New Roman"/>
                <w:b w:val="false"/>
                <w:i w:val="false"/>
                <w:color w:val="000000"/>
                <w:sz w:val="20"/>
              </w:rPr>
              <w:t>
шетел
</w:t>
            </w:r>
            <w:r>
              <w:br/>
            </w:r>
            <w:r>
              <w:rPr>
                <w:rFonts w:ascii="Times New Roman"/>
                <w:b w:val="false"/>
                <w:i w:val="false"/>
                <w:color w:val="000000"/>
                <w:sz w:val="20"/>
              </w:rPr>
              <w:t>
валютасы
</w:t>
            </w:r>
          </w:p>
        </w:tc>
        <w:tc>
          <w:tcPr>
            <w:tcW w:w="197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Лицензия-
</w:t>
            </w:r>
            <w:r>
              <w:br/>
            </w:r>
            <w:r>
              <w:rPr>
                <w:rFonts w:ascii="Times New Roman"/>
                <w:b w:val="false"/>
                <w:i w:val="false"/>
                <w:color w:val="000000"/>
                <w:sz w:val="20"/>
              </w:rPr>
              <w:t>
ның
</w:t>
            </w:r>
            <w:r>
              <w:br/>
            </w:r>
            <w:r>
              <w:rPr>
                <w:rFonts w:ascii="Times New Roman"/>
                <w:b w:val="false"/>
                <w:i w:val="false"/>
                <w:color w:val="000000"/>
                <w:sz w:val="20"/>
              </w:rPr>
              <w:t>
нөмірі
</w:t>
            </w:r>
            <w:r>
              <w:br/>
            </w:r>
            <w:r>
              <w:rPr>
                <w:rFonts w:ascii="Times New Roman"/>
                <w:b w:val="false"/>
                <w:i w:val="false"/>
                <w:color w:val="000000"/>
                <w:sz w:val="20"/>
              </w:rPr>
              <w:t>
және оны
</w:t>
            </w:r>
            <w:r>
              <w:br/>
            </w:r>
            <w:r>
              <w:rPr>
                <w:rFonts w:ascii="Times New Roman"/>
                <w:b w:val="false"/>
                <w:i w:val="false"/>
                <w:color w:val="000000"/>
                <w:sz w:val="20"/>
              </w:rPr>
              <w:t>
берген
</w:t>
            </w:r>
            <w:r>
              <w:br/>
            </w:r>
            <w:r>
              <w:rPr>
                <w:rFonts w:ascii="Times New Roman"/>
                <w:b w:val="false"/>
                <w:i w:val="false"/>
                <w:color w:val="000000"/>
                <w:sz w:val="20"/>
              </w:rPr>
              <w:t>
күн
</w:t>
            </w:r>
          </w:p>
        </w:tc>
        <w:tc>
          <w:tcPr>
            <w:tcW w:w="19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Жүргізі-
</w:t>
            </w:r>
            <w:r>
              <w:br/>
            </w:r>
            <w:r>
              <w:rPr>
                <w:rFonts w:ascii="Times New Roman"/>
                <w:b w:val="false"/>
                <w:i w:val="false"/>
                <w:color w:val="000000"/>
                <w:sz w:val="20"/>
              </w:rPr>
              <w:t>
луіне ли-
</w:t>
            </w:r>
            <w:r>
              <w:br/>
            </w:r>
            <w:r>
              <w:rPr>
                <w:rFonts w:ascii="Times New Roman"/>
                <w:b w:val="false"/>
                <w:i w:val="false"/>
                <w:color w:val="000000"/>
                <w:sz w:val="20"/>
              </w:rPr>
              <w:t>
цензия
</w:t>
            </w:r>
            <w:r>
              <w:br/>
            </w:r>
            <w:r>
              <w:rPr>
                <w:rFonts w:ascii="Times New Roman"/>
                <w:b w:val="false"/>
                <w:i w:val="false"/>
                <w:color w:val="000000"/>
                <w:sz w:val="20"/>
              </w:rPr>
              <w:t>
тоқтата
</w:t>
            </w:r>
            <w:r>
              <w:br/>
            </w:r>
            <w:r>
              <w:rPr>
                <w:rFonts w:ascii="Times New Roman"/>
                <w:b w:val="false"/>
                <w:i w:val="false"/>
                <w:color w:val="000000"/>
                <w:sz w:val="20"/>
              </w:rPr>
              <w:t>
тұрылған
</w:t>
            </w:r>
            <w:r>
              <w:br/>
            </w:r>
            <w:r>
              <w:rPr>
                <w:rFonts w:ascii="Times New Roman"/>
                <w:b w:val="false"/>
                <w:i w:val="false"/>
                <w:color w:val="000000"/>
                <w:sz w:val="20"/>
              </w:rPr>
              <w:t>
операция-
</w:t>
            </w:r>
            <w:r>
              <w:br/>
            </w:r>
            <w:r>
              <w:rPr>
                <w:rFonts w:ascii="Times New Roman"/>
                <w:b w:val="false"/>
                <w:i w:val="false"/>
                <w:color w:val="000000"/>
                <w:sz w:val="20"/>
              </w:rPr>
              <w:t>
лардың
</w:t>
            </w:r>
            <w:r>
              <w:br/>
            </w:r>
            <w:r>
              <w:rPr>
                <w:rFonts w:ascii="Times New Roman"/>
                <w:b w:val="false"/>
                <w:i w:val="false"/>
                <w:color w:val="000000"/>
                <w:sz w:val="20"/>
              </w:rPr>
              <w:t>
тізбесі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Лицензия
</w:t>
            </w:r>
            <w:r>
              <w:br/>
            </w:r>
            <w:r>
              <w:rPr>
                <w:rFonts w:ascii="Times New Roman"/>
                <w:b w:val="false"/>
                <w:i w:val="false"/>
                <w:color w:val="000000"/>
                <w:sz w:val="20"/>
              </w:rPr>
              <w:t>
ның қол-
</w:t>
            </w:r>
            <w:r>
              <w:br/>
            </w:r>
            <w:r>
              <w:rPr>
                <w:rFonts w:ascii="Times New Roman"/>
                <w:b w:val="false"/>
                <w:i w:val="false"/>
                <w:color w:val="000000"/>
                <w:sz w:val="20"/>
              </w:rPr>
              <w:t>
данылуын
</w:t>
            </w:r>
            <w:r>
              <w:br/>
            </w:r>
            <w:r>
              <w:rPr>
                <w:rFonts w:ascii="Times New Roman"/>
                <w:b w:val="false"/>
                <w:i w:val="false"/>
                <w:color w:val="000000"/>
                <w:sz w:val="20"/>
              </w:rPr>
              <w:t>
тоқтата
</w:t>
            </w:r>
            <w:r>
              <w:br/>
            </w:r>
            <w:r>
              <w:rPr>
                <w:rFonts w:ascii="Times New Roman"/>
                <w:b w:val="false"/>
                <w:i w:val="false"/>
                <w:color w:val="000000"/>
                <w:sz w:val="20"/>
              </w:rPr>
              <w:t>
тұру
</w:t>
            </w:r>
            <w:r>
              <w:br/>
            </w:r>
            <w:r>
              <w:rPr>
                <w:rFonts w:ascii="Times New Roman"/>
                <w:b w:val="false"/>
                <w:i w:val="false"/>
                <w:color w:val="000000"/>
                <w:sz w:val="20"/>
              </w:rPr>
              <w:t>
мерзімі
</w:t>
            </w:r>
          </w:p>
        </w:tc>
      </w:tr>
      <w:tr>
        <w:trPr>
          <w:trHeight w:val="450" w:hRule="atLeast"/>
        </w:trPr>
        <w:tc>
          <w:tcPr>
            <w:tcW w:w="4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Банкті ашуға рұқсат беру, 
</w:t>
      </w:r>
      <w:r>
        <w:br/>
      </w:r>
      <w:r>
        <w:rPr>
          <w:rFonts w:ascii="Times New Roman"/>
          <w:b w:val="false"/>
          <w:i w:val="false"/>
          <w:color w:val="000000"/>
          <w:sz w:val="28"/>
        </w:rPr>
        <w:t>
                                         cондай-ақ банктер жүзеге  
</w:t>
      </w:r>
      <w:r>
        <w:br/>
      </w:r>
      <w:r>
        <w:rPr>
          <w:rFonts w:ascii="Times New Roman"/>
          <w:b w:val="false"/>
          <w:i w:val="false"/>
          <w:color w:val="000000"/>
          <w:sz w:val="28"/>
        </w:rPr>
        <w:t>
                                       асыратын банктік және өзге де
</w:t>
      </w:r>
      <w:r>
        <w:br/>
      </w:r>
      <w:r>
        <w:rPr>
          <w:rFonts w:ascii="Times New Roman"/>
          <w:b w:val="false"/>
          <w:i w:val="false"/>
          <w:color w:val="000000"/>
          <w:sz w:val="28"/>
        </w:rPr>
        <w:t>
                                          операцияларды жүргізуге  
</w:t>
      </w:r>
      <w:r>
        <w:br/>
      </w:r>
      <w:r>
        <w:rPr>
          <w:rFonts w:ascii="Times New Roman"/>
          <w:b w:val="false"/>
          <w:i w:val="false"/>
          <w:color w:val="000000"/>
          <w:sz w:val="28"/>
        </w:rPr>
        <w:t>
                                       лицензияны беру, тоқтата тұру
</w:t>
      </w:r>
      <w:r>
        <w:br/>
      </w:r>
      <w:r>
        <w:rPr>
          <w:rFonts w:ascii="Times New Roman"/>
          <w:b w:val="false"/>
          <w:i w:val="false"/>
          <w:color w:val="000000"/>
          <w:sz w:val="28"/>
        </w:rPr>
        <w:t>
                                        және қайтарып алу ережесіне 
</w:t>
      </w:r>
      <w:r>
        <w:br/>
      </w:r>
      <w:r>
        <w:rPr>
          <w:rFonts w:ascii="Times New Roman"/>
          <w:b w:val="false"/>
          <w:i w:val="false"/>
          <w:color w:val="000000"/>
          <w:sz w:val="28"/>
        </w:rPr>
        <w:t>
                                                 7-қосымша
</w:t>
      </w:r>
    </w:p>
    <w:p>
      <w:pPr>
        <w:spacing w:after="0"/>
        <w:ind w:left="0"/>
        <w:jc w:val="both"/>
      </w:pPr>
      <w:r>
        <w:rPr>
          <w:rFonts w:ascii="Times New Roman"/>
          <w:b w:val="false"/>
          <w:i w:val="false"/>
          <w:color w:val="000000"/>
          <w:sz w:val="28"/>
        </w:rPr>
        <w:t>
</w:t>
      </w:r>
      <w:r>
        <w:rPr>
          <w:rFonts w:ascii="Times New Roman"/>
          <w:b/>
          <w:i w:val="false"/>
          <w:color w:val="000000"/>
          <w:sz w:val="28"/>
        </w:rPr>
        <w:t>
          Банктер жүзеге асыратын банктік және өзге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операцияларды жүргізуге берілген лицензияларды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қайтарып алу тізілімі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2"/>
        <w:gridCol w:w="1540"/>
        <w:gridCol w:w="2193"/>
        <w:gridCol w:w="2392"/>
        <w:gridCol w:w="1917"/>
        <w:gridCol w:w="1956"/>
        <w:gridCol w:w="2650"/>
      </w:tblGrid>
      <w:tr>
        <w:trPr>
          <w:trHeight w:val="450" w:hRule="atLeast"/>
        </w:trPr>
        <w:tc>
          <w:tcPr>
            <w:tcW w:w="4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p>
        </w:tc>
        <w:tc>
          <w:tcPr>
            <w:tcW w:w="15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Банктің
</w:t>
            </w:r>
            <w:r>
              <w:br/>
            </w:r>
            <w:r>
              <w:rPr>
                <w:rFonts w:ascii="Times New Roman"/>
                <w:b w:val="false"/>
                <w:i w:val="false"/>
                <w:color w:val="000000"/>
                <w:sz w:val="20"/>
              </w:rPr>
              <w:t>
толық
</w:t>
            </w:r>
            <w:r>
              <w:br/>
            </w:r>
            <w:r>
              <w:rPr>
                <w:rFonts w:ascii="Times New Roman"/>
                <w:b w:val="false"/>
                <w:i w:val="false"/>
                <w:color w:val="000000"/>
                <w:sz w:val="20"/>
              </w:rPr>
              <w:t>
атауы
</w:t>
            </w:r>
          </w:p>
        </w:tc>
        <w:tc>
          <w:tcPr>
            <w:tcW w:w="2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Банктің тұрған
</w:t>
            </w:r>
            <w:r>
              <w:br/>
            </w:r>
            <w:r>
              <w:rPr>
                <w:rFonts w:ascii="Times New Roman"/>
                <w:b w:val="false"/>
                <w:i w:val="false"/>
                <w:color w:val="000000"/>
                <w:sz w:val="20"/>
              </w:rPr>
              <w:t>
жері
</w:t>
            </w:r>
          </w:p>
        </w:tc>
        <w:tc>
          <w:tcPr>
            <w:tcW w:w="23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Лицензия-
</w:t>
            </w:r>
            <w:r>
              <w:br/>
            </w:r>
            <w:r>
              <w:rPr>
                <w:rFonts w:ascii="Times New Roman"/>
                <w:b w:val="false"/>
                <w:i w:val="false"/>
                <w:color w:val="000000"/>
                <w:sz w:val="20"/>
              </w:rPr>
              <w:t>
ны қайтарып
</w:t>
            </w:r>
            <w:r>
              <w:br/>
            </w:r>
            <w:r>
              <w:rPr>
                <w:rFonts w:ascii="Times New Roman"/>
                <w:b w:val="false"/>
                <w:i w:val="false"/>
                <w:color w:val="000000"/>
                <w:sz w:val="20"/>
              </w:rPr>
              <w:t>
алу туралы
</w:t>
            </w:r>
            <w:r>
              <w:br/>
            </w:r>
            <w:r>
              <w:rPr>
                <w:rFonts w:ascii="Times New Roman"/>
                <w:b w:val="false"/>
                <w:i w:val="false"/>
                <w:color w:val="000000"/>
                <w:sz w:val="20"/>
              </w:rPr>
              <w:t>
уәкілетті
</w:t>
            </w:r>
            <w:r>
              <w:br/>
            </w:r>
            <w:r>
              <w:rPr>
                <w:rFonts w:ascii="Times New Roman"/>
                <w:b w:val="false"/>
                <w:i w:val="false"/>
                <w:color w:val="000000"/>
                <w:sz w:val="20"/>
              </w:rPr>
              <w:t>
орган
</w:t>
            </w:r>
            <w:r>
              <w:br/>
            </w:r>
            <w:r>
              <w:rPr>
                <w:rFonts w:ascii="Times New Roman"/>
                <w:b w:val="false"/>
                <w:i w:val="false"/>
                <w:color w:val="000000"/>
                <w:sz w:val="20"/>
              </w:rPr>
              <w:t>
шешімінің
</w:t>
            </w:r>
            <w:r>
              <w:br/>
            </w:r>
            <w:r>
              <w:rPr>
                <w:rFonts w:ascii="Times New Roman"/>
                <w:b w:val="false"/>
                <w:i w:val="false"/>
                <w:color w:val="000000"/>
                <w:sz w:val="20"/>
              </w:rPr>
              <w:t>
күні және
</w:t>
            </w:r>
            <w:r>
              <w:br/>
            </w:r>
            <w:r>
              <w:rPr>
                <w:rFonts w:ascii="Times New Roman"/>
                <w:b w:val="false"/>
                <w:i w:val="false"/>
                <w:color w:val="000000"/>
                <w:sz w:val="20"/>
              </w:rPr>
              <w:t>
нөмірі
</w:t>
            </w:r>
          </w:p>
        </w:tc>
        <w:tc>
          <w:tcPr>
            <w:tcW w:w="191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Ұлттық
</w:t>
            </w:r>
            <w:r>
              <w:br/>
            </w:r>
            <w:r>
              <w:rPr>
                <w:rFonts w:ascii="Times New Roman"/>
                <w:b w:val="false"/>
                <w:i w:val="false"/>
                <w:color w:val="000000"/>
                <w:sz w:val="20"/>
              </w:rPr>
              <w:t>
валюта/
</w:t>
            </w:r>
            <w:r>
              <w:br/>
            </w:r>
            <w:r>
              <w:rPr>
                <w:rFonts w:ascii="Times New Roman"/>
                <w:b w:val="false"/>
                <w:i w:val="false"/>
                <w:color w:val="000000"/>
                <w:sz w:val="20"/>
              </w:rPr>
              <w:t>
ұлттық
</w:t>
            </w:r>
            <w:r>
              <w:br/>
            </w:r>
            <w:r>
              <w:rPr>
                <w:rFonts w:ascii="Times New Roman"/>
                <w:b w:val="false"/>
                <w:i w:val="false"/>
                <w:color w:val="000000"/>
                <w:sz w:val="20"/>
              </w:rPr>
              <w:t>
және
</w:t>
            </w:r>
            <w:r>
              <w:br/>
            </w:r>
            <w:r>
              <w:rPr>
                <w:rFonts w:ascii="Times New Roman"/>
                <w:b w:val="false"/>
                <w:i w:val="false"/>
                <w:color w:val="000000"/>
                <w:sz w:val="20"/>
              </w:rPr>
              <w:t>
шетел
</w:t>
            </w:r>
            <w:r>
              <w:br/>
            </w:r>
            <w:r>
              <w:rPr>
                <w:rFonts w:ascii="Times New Roman"/>
                <w:b w:val="false"/>
                <w:i w:val="false"/>
                <w:color w:val="000000"/>
                <w:sz w:val="20"/>
              </w:rPr>
              <w:t>
валютасы
</w:t>
            </w:r>
          </w:p>
        </w:tc>
        <w:tc>
          <w:tcPr>
            <w:tcW w:w="19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Лицензия-
</w:t>
            </w:r>
            <w:r>
              <w:br/>
            </w:r>
            <w:r>
              <w:rPr>
                <w:rFonts w:ascii="Times New Roman"/>
                <w:b w:val="false"/>
                <w:i w:val="false"/>
                <w:color w:val="000000"/>
                <w:sz w:val="20"/>
              </w:rPr>
              <w:t>
ның
</w:t>
            </w:r>
            <w:r>
              <w:br/>
            </w:r>
            <w:r>
              <w:rPr>
                <w:rFonts w:ascii="Times New Roman"/>
                <w:b w:val="false"/>
                <w:i w:val="false"/>
                <w:color w:val="000000"/>
                <w:sz w:val="20"/>
              </w:rPr>
              <w:t>
нөмірі
</w:t>
            </w:r>
            <w:r>
              <w:br/>
            </w:r>
            <w:r>
              <w:rPr>
                <w:rFonts w:ascii="Times New Roman"/>
                <w:b w:val="false"/>
                <w:i w:val="false"/>
                <w:color w:val="000000"/>
                <w:sz w:val="20"/>
              </w:rPr>
              <w:t>
және оны
</w:t>
            </w:r>
            <w:r>
              <w:br/>
            </w:r>
            <w:r>
              <w:rPr>
                <w:rFonts w:ascii="Times New Roman"/>
                <w:b w:val="false"/>
                <w:i w:val="false"/>
                <w:color w:val="000000"/>
                <w:sz w:val="20"/>
              </w:rPr>
              <w:t>
берген
</w:t>
            </w:r>
            <w:r>
              <w:br/>
            </w:r>
            <w:r>
              <w:rPr>
                <w:rFonts w:ascii="Times New Roman"/>
                <w:b w:val="false"/>
                <w:i w:val="false"/>
                <w:color w:val="000000"/>
                <w:sz w:val="20"/>
              </w:rPr>
              <w:t>
күн
</w:t>
            </w:r>
          </w:p>
        </w:tc>
        <w:tc>
          <w:tcPr>
            <w:tcW w:w="26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Жүргізілуіне
</w:t>
            </w:r>
            <w:r>
              <w:br/>
            </w:r>
            <w:r>
              <w:rPr>
                <w:rFonts w:ascii="Times New Roman"/>
                <w:b w:val="false"/>
                <w:i w:val="false"/>
                <w:color w:val="000000"/>
                <w:sz w:val="20"/>
              </w:rPr>
              <w:t>
лицензия
</w:t>
            </w:r>
            <w:r>
              <w:br/>
            </w:r>
            <w:r>
              <w:rPr>
                <w:rFonts w:ascii="Times New Roman"/>
                <w:b w:val="false"/>
                <w:i w:val="false"/>
                <w:color w:val="000000"/>
                <w:sz w:val="20"/>
              </w:rPr>
              <w:t>
қайтарылып
</w:t>
            </w:r>
            <w:r>
              <w:br/>
            </w:r>
            <w:r>
              <w:rPr>
                <w:rFonts w:ascii="Times New Roman"/>
                <w:b w:val="false"/>
                <w:i w:val="false"/>
                <w:color w:val="000000"/>
                <w:sz w:val="20"/>
              </w:rPr>
              <w:t>
алынған
</w:t>
            </w:r>
            <w:r>
              <w:br/>
            </w:r>
            <w:r>
              <w:rPr>
                <w:rFonts w:ascii="Times New Roman"/>
                <w:b w:val="false"/>
                <w:i w:val="false"/>
                <w:color w:val="000000"/>
                <w:sz w:val="20"/>
              </w:rPr>
              <w:t>
операциялар тізбесі
</w:t>
            </w:r>
          </w:p>
        </w:tc>
      </w:tr>
      <w:tr>
        <w:trPr>
          <w:trHeight w:val="450" w:hRule="atLeast"/>
        </w:trPr>
        <w:tc>
          <w:tcPr>
            <w:tcW w:w="4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6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Қаржы  
</w:t>
      </w:r>
      <w:r>
        <w:br/>
      </w:r>
      <w:r>
        <w:rPr>
          <w:rFonts w:ascii="Times New Roman"/>
          <w:b w:val="false"/>
          <w:i w:val="false"/>
          <w:color w:val="000000"/>
          <w:sz w:val="28"/>
        </w:rPr>
        <w:t>
нарығын және қаржы ұйымдарын  
</w:t>
      </w:r>
      <w:r>
        <w:br/>
      </w:r>
      <w:r>
        <w:rPr>
          <w:rFonts w:ascii="Times New Roman"/>
          <w:b w:val="false"/>
          <w:i w:val="false"/>
          <w:color w:val="000000"/>
          <w:sz w:val="28"/>
        </w:rPr>
        <w:t>
реттеу мен қадағалау агенттігі
</w:t>
      </w:r>
      <w:r>
        <w:br/>
      </w:r>
      <w:r>
        <w:rPr>
          <w:rFonts w:ascii="Times New Roman"/>
          <w:b w:val="false"/>
          <w:i w:val="false"/>
          <w:color w:val="000000"/>
          <w:sz w:val="28"/>
        </w:rPr>
        <w:t>
Басқармасының 2006 жылғы   
</w:t>
      </w:r>
      <w:r>
        <w:br/>
      </w:r>
      <w:r>
        <w:rPr>
          <w:rFonts w:ascii="Times New Roman"/>
          <w:b w:val="false"/>
          <w:i w:val="false"/>
          <w:color w:val="000000"/>
          <w:sz w:val="28"/>
        </w:rPr>
        <w:t>
9 қаңтардағы N 9 қаулысының  
</w:t>
      </w:r>
      <w:r>
        <w:br/>
      </w:r>
      <w:r>
        <w:rPr>
          <w:rFonts w:ascii="Times New Roman"/>
          <w:b w:val="false"/>
          <w:i w:val="false"/>
          <w:color w:val="000000"/>
          <w:sz w:val="28"/>
        </w:rPr>
        <w:t>
2-қосымшасы          
</w:t>
      </w:r>
    </w:p>
    <w:p>
      <w:pPr>
        <w:spacing w:after="0"/>
        <w:ind w:left="0"/>
        <w:jc w:val="both"/>
      </w:pPr>
      <w:r>
        <w:rPr>
          <w:rFonts w:ascii="Times New Roman"/>
          <w:b w:val="false"/>
          <w:i w:val="false"/>
          <w:color w:val="000000"/>
          <w:sz w:val="28"/>
        </w:rPr>
        <w:t>
</w:t>
      </w:r>
      <w:r>
        <w:rPr>
          <w:rFonts w:ascii="Times New Roman"/>
          <w:b/>
          <w:i w:val="false"/>
          <w:color w:val="000000"/>
          <w:sz w:val="28"/>
        </w:rPr>
        <w:t>
Өзінің күшін жойды деп танылған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нормативтік құқықтық актілер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тізбесі
</w:t>
      </w:r>
      <w:r>
        <w:rPr>
          <w:rFonts w:ascii="Times New Roman"/>
          <w:b w:val="false"/>
          <w:i w:val="false"/>
          <w:color w:val="000000"/>
          <w:sz w:val="28"/>
        </w:rPr>
        <w:t>
</w:t>
      </w:r>
    </w:p>
    <w:p>
      <w:pPr>
        <w:spacing w:after="0"/>
        <w:ind w:left="0"/>
        <w:jc w:val="both"/>
      </w:pPr>
      <w:r>
        <w:rPr>
          <w:rFonts w:ascii="Times New Roman"/>
          <w:b w:val="false"/>
          <w:i w:val="false"/>
          <w:color w:val="000000"/>
          <w:sz w:val="28"/>
        </w:rPr>
        <w:t>
      1. "Банкті ашуға рұқсат беру, банк филиалдарын ашуға келісім беру және банктің есеп айырысу-касса бөлімдерін ашу, жабу ережесін және банктік әрі банктер жүзеге асыратын өзге операцияларды жүргізуге лицензияны беру, тоқтата тұру және қайтарып алу ережесін бекіту туралы" Агенттік Басқармасының 2004 жылғы 12 шілдедегі N 197 
</w:t>
      </w:r>
      <w:r>
        <w:rPr>
          <w:rFonts w:ascii="Times New Roman"/>
          <w:b w:val="false"/>
          <w:i w:val="false"/>
          <w:color w:val="000000"/>
          <w:sz w:val="28"/>
        </w:rPr>
        <w:t xml:space="preserve"> қаулысы </w:t>
      </w:r>
      <w:r>
        <w:rPr>
          <w:rFonts w:ascii="Times New Roman"/>
          <w:b w:val="false"/>
          <w:i w:val="false"/>
          <w:color w:val="000000"/>
          <w:sz w:val="28"/>
        </w:rPr>
        <w:t>
 (нормативтік құқықтық актілерді мемлекеттік тіркеу тізілімінде N 3034 тіркелген);
</w:t>
      </w:r>
      <w:r>
        <w:br/>
      </w:r>
      <w:r>
        <w:rPr>
          <w:rFonts w:ascii="Times New Roman"/>
          <w:b w:val="false"/>
          <w:i w:val="false"/>
          <w:color w:val="000000"/>
          <w:sz w:val="28"/>
        </w:rPr>
        <w:t>
      2. "Қазақстан Республикасы Қаржы нарығын және қаржы ұйымдарын реттеу мен қадағалау агенттігі Басқармасының "Банкті ашуға рұқсат беру, банк филиалдарын ашуға келісім беру және банктің есеп айырысу-касса бөлімдерін ашу, жабу ережесін және банктік әрі банктер жүзеге асыратын өзге операцияларды жүргізуге лицензияны беру, тоқтата тұру және қайтарып алу ережесін бекіту туралы" 2004 жылғы 12 шілдедегі N 197 қаулысына өзгерістер енгізу туралы" Агенттік Басқармасының 2005 жылғы 25 маусымдағы N 220 
</w:t>
      </w:r>
      <w:r>
        <w:rPr>
          <w:rFonts w:ascii="Times New Roman"/>
          <w:b w:val="false"/>
          <w:i w:val="false"/>
          <w:color w:val="000000"/>
          <w:sz w:val="28"/>
        </w:rPr>
        <w:t xml:space="preserve"> қаулысы </w:t>
      </w:r>
      <w:r>
        <w:rPr>
          <w:rFonts w:ascii="Times New Roman"/>
          <w:b w:val="false"/>
          <w:i w:val="false"/>
          <w:color w:val="000000"/>
          <w:sz w:val="28"/>
        </w:rPr>
        <w:t>
 (нормативтік құқықтық актілерді мемлекеттік тіркеу тізілімінде N 3740 тіркелген);
</w:t>
      </w:r>
      <w:r>
        <w:br/>
      </w:r>
      <w:r>
        <w:rPr>
          <w:rFonts w:ascii="Times New Roman"/>
          <w:b w:val="false"/>
          <w:i w:val="false"/>
          <w:color w:val="000000"/>
          <w:sz w:val="28"/>
        </w:rPr>
        <w:t>
      3. "Қазақстан Республикасы Қаржы нарығын және қаржы ұйымдарын реттеу мен қадағалау агенттігі Басқармасының "Банкті ашуға рұқсат беру, банк филиалдарын ашуға келісім беру және банктің есеп айырысу-касса бөлімдерін ашу, жабу ережесін және банктік әрі банктер жүзеге асыратын өзге операцияларды жүргізуге лицензияны беру, тоқтата тұру және қайтарып алу ережесін бекіту туралы" 2004 жылғы 12 шілдедегі N 197 қаулысына өзгерістер мен толықтырулар енгізу туралы" Агенттік Басқармасының 2005 жылғы 27 тамыздағы N 322 
</w:t>
      </w:r>
      <w:r>
        <w:rPr>
          <w:rFonts w:ascii="Times New Roman"/>
          <w:b w:val="false"/>
          <w:i w:val="false"/>
          <w:color w:val="000000"/>
          <w:sz w:val="28"/>
        </w:rPr>
        <w:t xml:space="preserve"> қаулысы </w:t>
      </w:r>
      <w:r>
        <w:rPr>
          <w:rFonts w:ascii="Times New Roman"/>
          <w:b w:val="false"/>
          <w:i w:val="false"/>
          <w:color w:val="000000"/>
          <w:sz w:val="28"/>
        </w:rPr>
        <w:t>
 (нормативтік құқықтық актілерді мемлекеттік тіркеу тізілімінде N 3857 тіркелген).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