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2a4d" w14:textId="e752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үйдi ұстауға және үй-коммуналдық қызметке ақы төлеу үшiн тұрғын үй жәрдемақыларын беру тәртiбi туралы Ережені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XVII сессиясының 2005 жылғы 21 ақпандағы N 17-5 шешімі. Шығыс Қазақстан облысының Әділет департаментінде 2005 жылғы 2 наурызда N 2207 тіркелді. Күші жойылды - Жарма аудандық мәслихатының 2009 жылғы 20 қазандағы N 15/6-IV шешімімен</w:t>
      </w:r>
    </w:p>
    <w:p>
      <w:pPr>
        <w:spacing w:after="0"/>
        <w:ind w:left="0"/>
        <w:jc w:val="both"/>
      </w:pPr>
      <w:r>
        <w:rPr>
          <w:rFonts w:ascii="Times New Roman"/>
          <w:b w:val="false"/>
          <w:i/>
          <w:color w:val="800000"/>
          <w:sz w:val="28"/>
        </w:rPr>
        <w:t xml:space="preserve">      Ескерту. Күші жойылды - Жарма аудандық мәслихатының 2009 жылғы 20 қазандағы N 15/6-IV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br/>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Республикасының 2001 жылғы 23 қаңтардағы N 148-II Заңының </w:t>
      </w:r>
      <w:r>
        <w:rPr>
          <w:rFonts w:ascii="Times New Roman"/>
          <w:b w:val="false"/>
          <w:i w:val="false"/>
          <w:color w:val="000000"/>
          <w:sz w:val="28"/>
        </w:rPr>
        <w:t>6-бабының</w:t>
      </w:r>
      <w:r>
        <w:rPr>
          <w:rFonts w:ascii="Times New Roman"/>
          <w:b w:val="false"/>
          <w:i w:val="false"/>
          <w:color w:val="000000"/>
          <w:sz w:val="28"/>
        </w:rPr>
        <w:t xml:space="preserve">, "Тұрғын үй қатынастары туралы" Қазақстан Республикасының 1997 жылғы 16 сәуiрдегi N 94-I Заңының </w:t>
      </w:r>
      <w:r>
        <w:rPr>
          <w:rFonts w:ascii="Times New Roman"/>
          <w:b w:val="false"/>
          <w:i w:val="false"/>
          <w:color w:val="000000"/>
          <w:sz w:val="28"/>
        </w:rPr>
        <w:t>97-бабы</w:t>
      </w:r>
      <w:r>
        <w:rPr>
          <w:rFonts w:ascii="Times New Roman"/>
          <w:b w:val="false"/>
          <w:i w:val="false"/>
          <w:color w:val="000000"/>
          <w:sz w:val="28"/>
        </w:rPr>
        <w:t xml:space="preserve"> негізінде Жарма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
      1. Тұрмысы төмен азаматтарға үйдi ұстауға және үй-коммуналдық қызметке ақы төлеу үшiн тұрғын үй жәрдемақыларын беру тәртiбi туралы </w:t>
      </w:r>
      <w:r>
        <w:rPr>
          <w:rFonts w:ascii="Times New Roman"/>
          <w:b w:val="false"/>
          <w:i w:val="false"/>
          <w:color w:val="000000"/>
          <w:sz w:val="28"/>
        </w:rPr>
        <w:t>Ереже</w:t>
      </w:r>
      <w:r>
        <w:rPr>
          <w:rFonts w:ascii="Times New Roman"/>
          <w:b w:val="false"/>
          <w:i w:val="false"/>
          <w:color w:val="000000"/>
          <w:sz w:val="28"/>
        </w:rPr>
        <w:t xml:space="preserve"> бекiтiлсiн (қоса берілген).</w:t>
      </w:r>
      <w:r>
        <w:br/>
      </w:r>
      <w:r>
        <w:rPr>
          <w:rFonts w:ascii="Times New Roman"/>
          <w:b w:val="false"/>
          <w:i w:val="false"/>
          <w:color w:val="000000"/>
          <w:sz w:val="28"/>
        </w:rPr>
        <w:t>
      2. Осы шешiм Шығыс Қазақстан облысының әдiлет департаментінде мемлекеттiк тiркелген күннен бастап күшiне енедi.</w:t>
      </w:r>
      <w:r>
        <w:br/>
      </w:r>
      <w:r>
        <w:rPr>
          <w:rFonts w:ascii="Times New Roman"/>
          <w:b w:val="false"/>
          <w:i w:val="false"/>
          <w:color w:val="000000"/>
          <w:sz w:val="28"/>
        </w:rPr>
        <w:t>
      3. Осы шешім 2005 жылғы 1-сәуiрiнен іске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Сессия төрайымы</w:t>
      </w:r>
    </w:p>
    <w:p>
      <w:pPr>
        <w:spacing w:after="0"/>
        <w:ind w:left="0"/>
        <w:jc w:val="both"/>
      </w:pPr>
      <w:r>
        <w:rPr>
          <w:rFonts w:ascii="Times New Roman"/>
          <w:b w:val="false"/>
          <w:i/>
          <w:color w:val="000000"/>
          <w:sz w:val="28"/>
        </w:rPr>
        <w:t>      Жарма аудандық мәслихатының</w:t>
      </w:r>
      <w:r>
        <w:br/>
      </w:r>
      <w:r>
        <w:rPr>
          <w:rFonts w:ascii="Times New Roman"/>
          <w:b w:val="false"/>
          <w:i w:val="false"/>
          <w:color w:val="000000"/>
          <w:sz w:val="28"/>
        </w:rPr>
        <w:t>
</w:t>
      </w:r>
      <w:r>
        <w:rPr>
          <w:rFonts w:ascii="Times New Roman"/>
          <w:b w:val="false"/>
          <w:i/>
          <w:color w:val="000000"/>
          <w:sz w:val="28"/>
        </w:rPr>
        <w:t>      хатшысы міндетін атқарушы</w:t>
      </w:r>
    </w:p>
    <w:p>
      <w:pPr>
        <w:spacing w:after="0"/>
        <w:ind w:left="0"/>
        <w:jc w:val="both"/>
      </w:pPr>
      <w:r>
        <w:rPr>
          <w:rFonts w:ascii="Times New Roman"/>
          <w:b w:val="false"/>
          <w:i w:val="false"/>
          <w:color w:val="000000"/>
          <w:sz w:val="28"/>
        </w:rPr>
        <w:t>
</w:t>
      </w:r>
      <w:r>
        <w:rPr>
          <w:rFonts w:ascii="Times New Roman"/>
          <w:b w:val="false"/>
          <w:i w:val="false"/>
          <w:color w:val="000000"/>
          <w:sz w:val="28"/>
        </w:rPr>
        <w:t>
Жарма ауданының мәслихаттың</w:t>
      </w:r>
      <w:r>
        <w:br/>
      </w:r>
      <w:r>
        <w:rPr>
          <w:rFonts w:ascii="Times New Roman"/>
          <w:b w:val="false"/>
          <w:i w:val="false"/>
          <w:color w:val="000000"/>
          <w:sz w:val="28"/>
        </w:rPr>
        <w:t>
2005 жылғы 21 ақпандағы</w:t>
      </w:r>
      <w:r>
        <w:br/>
      </w:r>
      <w:r>
        <w:rPr>
          <w:rFonts w:ascii="Times New Roman"/>
          <w:b w:val="false"/>
          <w:i w:val="false"/>
          <w:color w:val="000000"/>
          <w:sz w:val="28"/>
        </w:rPr>
        <w:t>
№ 17-5 шешімімен</w:t>
      </w:r>
      <w:r>
        <w:br/>
      </w:r>
      <w:r>
        <w:rPr>
          <w:rFonts w:ascii="Times New Roman"/>
          <w:b w:val="false"/>
          <w:i w:val="false"/>
          <w:color w:val="000000"/>
          <w:sz w:val="28"/>
        </w:rPr>
        <w:t>
бекітілді</w:t>
      </w:r>
    </w:p>
    <w:p>
      <w:pPr>
        <w:spacing w:after="0"/>
        <w:ind w:left="0"/>
        <w:jc w:val="both"/>
      </w:pPr>
      <w:r>
        <w:rPr>
          <w:rFonts w:ascii="Times New Roman"/>
          <w:b/>
          <w:i w:val="false"/>
          <w:color w:val="000080"/>
          <w:sz w:val="28"/>
        </w:rPr>
        <w:t>Тұрмысы төмен азаматтарға үйді ұстауға және үй-коммуналдық</w:t>
      </w:r>
      <w:r>
        <w:br/>
      </w:r>
      <w:r>
        <w:rPr>
          <w:rFonts w:ascii="Times New Roman"/>
          <w:b w:val="false"/>
          <w:i w:val="false"/>
          <w:color w:val="000000"/>
          <w:sz w:val="28"/>
        </w:rPr>
        <w:t>
</w:t>
      </w:r>
      <w:r>
        <w:rPr>
          <w:rFonts w:ascii="Times New Roman"/>
          <w:b/>
          <w:i w:val="false"/>
          <w:color w:val="000080"/>
          <w:sz w:val="28"/>
        </w:rPr>
        <w:t>қызметке ақы төлеу үшін тұрғын үй жәрдемақыларын беру</w:t>
      </w:r>
      <w:r>
        <w:br/>
      </w:r>
      <w:r>
        <w:rPr>
          <w:rFonts w:ascii="Times New Roman"/>
          <w:b w:val="false"/>
          <w:i w:val="false"/>
          <w:color w:val="000000"/>
          <w:sz w:val="28"/>
        </w:rPr>
        <w:t>
</w:t>
      </w:r>
      <w:r>
        <w:rPr>
          <w:rFonts w:ascii="Times New Roman"/>
          <w:b/>
          <w:i w:val="false"/>
          <w:color w:val="000080"/>
          <w:sz w:val="28"/>
        </w:rPr>
        <w:t>әртібі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Тұрғын үй көмегі</w:t>
      </w:r>
    </w:p>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1997 жылғы 16-сәуірдегі N 94-1 </w:t>
      </w:r>
      <w:r>
        <w:rPr>
          <w:rFonts w:ascii="Times New Roman"/>
          <w:b w:val="false"/>
          <w:i w:val="false"/>
          <w:color w:val="000000"/>
          <w:sz w:val="28"/>
        </w:rPr>
        <w:t>Заңына</w:t>
      </w:r>
      <w:r>
        <w:rPr>
          <w:rFonts w:ascii="Times New Roman"/>
          <w:b w:val="false"/>
          <w:i w:val="false"/>
          <w:color w:val="000000"/>
          <w:sz w:val="28"/>
        </w:rPr>
        <w:t xml:space="preserve"> сәйкес тұрмысы төмен отбасыларына үйді ұстауға (жеке меншік тұрғын үйді ұстаудан тыс) және үй-коммуналдық қызметті тұтынуға ақы төлеу үшін көмек көрсетіледі.</w:t>
      </w:r>
      <w:r>
        <w:br/>
      </w:r>
      <w:r>
        <w:rPr>
          <w:rFonts w:ascii="Times New Roman"/>
          <w:b w:val="false"/>
          <w:i w:val="false"/>
          <w:color w:val="000000"/>
          <w:sz w:val="28"/>
        </w:rPr>
        <w:t>
      2. Тұрғын үй көмегі, өздері жылытатын жеке меншік үй құрылыстарында тұратын тұрмысы төмен отбасыларына (азаматтарға) бір рет беріледі.</w:t>
      </w:r>
      <w:r>
        <w:br/>
      </w:r>
      <w:r>
        <w:rPr>
          <w:rFonts w:ascii="Times New Roman"/>
          <w:b w:val="false"/>
          <w:i w:val="false"/>
          <w:color w:val="000000"/>
          <w:sz w:val="28"/>
        </w:rPr>
        <w:t>
      3. Тұрғын үй көмегі сол жерде тұрақты тұратын және тұрғын үйдің иелері немесе оның жалдаушысы (жалгерлері) болып табылатын тұрмысы төмен отбасыларына берілетін атаулы әлеуметтік көмектің бір нысаны болып табылады. Тұрғын үйді бір әкімшілік-аумақтық пункт шегінде жалдайтын адам, осы пункттің басқа мекен-жайы бойынша тіркелуі мүмкін.</w:t>
      </w:r>
      <w:r>
        <w:br/>
      </w:r>
      <w:r>
        <w:rPr>
          <w:rFonts w:ascii="Times New Roman"/>
          <w:b w:val="false"/>
          <w:i w:val="false"/>
          <w:color w:val="000000"/>
          <w:sz w:val="28"/>
        </w:rPr>
        <w:t xml:space="preserve">
      4. Тұрғын үй көмегі отбасының тұрғын үйді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 </w:t>
      </w:r>
      <w:r>
        <w:br/>
      </w:r>
      <w:r>
        <w:rPr>
          <w:rFonts w:ascii="Times New Roman"/>
          <w:b w:val="false"/>
          <w:i w:val="false"/>
          <w:color w:val="000000"/>
          <w:sz w:val="28"/>
        </w:rPr>
        <w:t>
      5. Тұрғын үйді ұстау және коммуналдық қызмет тұтынуға ақы төлеу үшін шекті жол берілетін шығыс үлесі отбасының жиынтық кірістерінің 20 пайызы мөлшерінде белгіленеді.</w:t>
      </w:r>
      <w:r>
        <w:br/>
      </w:r>
      <w:r>
        <w:rPr>
          <w:rFonts w:ascii="Times New Roman"/>
          <w:b w:val="false"/>
          <w:i w:val="false"/>
          <w:color w:val="000000"/>
          <w:sz w:val="28"/>
        </w:rPr>
        <w:t>
      6. Әлеуметтік нормалар және тұрғын үй көмегін есептеуге алынған үйді ұстау шығындарының мөлшерін, коммуналдық қызметтерді (сумен қамтамасыз ету, газбен қамтамасыз ету, канализация, электрмен қамтамасыз ету, жылумен қамтамасыз ету, қоқыс шығару және лифттерді қамту) Қазақстан Республикасындағы қолданыстағы заңнамаларға сәйкес белгіленеді.</w:t>
      </w:r>
      <w:r>
        <w:br/>
      </w:r>
      <w:r>
        <w:rPr>
          <w:rFonts w:ascii="Times New Roman"/>
          <w:b w:val="false"/>
          <w:i w:val="false"/>
          <w:color w:val="000000"/>
          <w:sz w:val="28"/>
        </w:rPr>
        <w:t>
      7. Тұрғын үй көмегін есептеу үшін алынатын барлық коммуналдық қызметтерге және олардың өзгерістеріне арналған тарифтерді қызмет көрсетушілер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көмегін беру шарттары</w:t>
      </w:r>
    </w:p>
    <w:p>
      <w:pPr>
        <w:spacing w:after="0"/>
        <w:ind w:left="0"/>
        <w:jc w:val="both"/>
      </w:pPr>
      <w:r>
        <w:rPr>
          <w:rFonts w:ascii="Times New Roman"/>
          <w:b w:val="false"/>
          <w:i w:val="false"/>
          <w:color w:val="000000"/>
          <w:sz w:val="28"/>
        </w:rPr>
        <w:t>      8. Жеке меншігінде 1 бірліктен артық тұрғын үйі (үйі, пәтері) бар немесе тұрғын үйі жайын жалға (жалдауға) берген тұлғалар тұрғын үй көмегін алу құқығынан айырылады.</w:t>
      </w:r>
      <w:r>
        <w:br/>
      </w:r>
      <w:r>
        <w:rPr>
          <w:rFonts w:ascii="Times New Roman"/>
          <w:b w:val="false"/>
          <w:i w:val="false"/>
          <w:color w:val="000000"/>
          <w:sz w:val="28"/>
        </w:rPr>
        <w:t>
      9. Жұмысқа жарамды, бірақ жұмыс істемейтін, оқымайтын, әскер қатарында қызмет етпейтін және жұмыспен қамту қызметінде тіркелмеген адамдары бар отбасылардың тұрғын үй көмегін алуға құқығы жоқ, соның ішіне 50 жасқа толғандар (жынысына қарамастан), 1-ші, 2-ші топтағы мүгедектерді күтетіндер, 16 жасқа дейінгі мүгедек-балаларды күтетіндер, 80 жастан асқандар немесе 7 жасқа дейінгі баланы тәрбиелеумен шұғылданатындар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11. Тұрғын үй көмегіне өтінген кезде коммуналдық қызмет ақысы үшін берешектері бар отбасыларына, қарыздарына қарамастан, ережеге сәйкес, есепке тіркеген сәттен бастап ағымды төлемдерді тұрақты төлеу шартымен тұрғын үй жәрдемақылары тағайындалады. Бұрыңғы қарыздарының өтелуі коммуналдық қызмет көрсетушілермен келісіледі және бақылауға алынады. Ескі қарыздың жойылуы коммуналдық қызмет көрсетушілермен келісіліп бақыланады.</w:t>
      </w:r>
      <w:r>
        <w:br/>
      </w:r>
      <w:r>
        <w:rPr>
          <w:rFonts w:ascii="Times New Roman"/>
          <w:b w:val="false"/>
          <w:i w:val="false"/>
          <w:color w:val="000000"/>
          <w:sz w:val="28"/>
        </w:rPr>
        <w:t>
      12. Тоқсан сайын тұрғын үй көмегін алушыларға қайта аттестациялауды жүргізу керек. Бұл орайда, отбасының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13. Егер отбасының ортажандық жиынтық табыстары кедейшілік белгісінің мөлшерінен төмен болса, үйді ұстауға және үй-коммуналдық қызметке төлеу үшін тұрғын үй көмегін белгілегенде, жиынды табыс Қазақстан Республикасының заң актілерінде белгіленген уақыттың тиісті мерзімінде бір есептік көрсеткішке кемиді.</w:t>
      </w:r>
      <w:r>
        <w:br/>
      </w:r>
      <w:r>
        <w:rPr>
          <w:rFonts w:ascii="Times New Roman"/>
          <w:b w:val="false"/>
          <w:i w:val="false"/>
          <w:color w:val="000000"/>
          <w:sz w:val="28"/>
        </w:rPr>
        <w:t>
      14. Жалғыз басты зейнеткерлердің, мүгедектердің, бірге тұратын жалғыз басты зейнеткерлерді, бірге тұратын зейнеткер мен мүгедекті және жалғыз тұратын ерлі-зайыпты зейнеткерлермен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екі есептік көрсеткішке (кемиді) реттеледі.</w:t>
      </w:r>
      <w:r>
        <w:br/>
      </w:r>
      <w:r>
        <w:rPr>
          <w:rFonts w:ascii="Times New Roman"/>
          <w:b w:val="false"/>
          <w:i w:val="false"/>
          <w:color w:val="000000"/>
          <w:sz w:val="28"/>
        </w:rPr>
        <w:t>
      15. Орталықтан жылитын жеке үйде тұратын тұрмысы төмен отбасыларының тұрғын үй көмегін есептегенде, қызмет көрсетушілердің тұрғын үй көлемі әлеуметтік нормасының шегінде жоғалтылған жылудың төлемі тарифтерде есепке алынсын.</w:t>
      </w:r>
      <w:r>
        <w:br/>
      </w:r>
      <w:r>
        <w:rPr>
          <w:rFonts w:ascii="Times New Roman"/>
          <w:b w:val="false"/>
          <w:i w:val="false"/>
          <w:color w:val="000000"/>
          <w:sz w:val="28"/>
        </w:rPr>
        <w:t>
      16. Тұрғын үй көмегі үйлеріне жылыту мезгілінде жылу мен ыстық су қосылмаған және пәтерлері жергілікті жылыту приборлары арқылы жылитын пәтер иелеріне тағайындалады. Электрқуатының төлемі жылытумен ыстық судың, тұрғын үй көлемі нормасымен қызмет көрсетушіні тарифтерге сәйкес, төлеміне эквивалентті есептелсін.</w:t>
      </w:r>
      <w:r>
        <w:br/>
      </w:r>
      <w:r>
        <w:rPr>
          <w:rFonts w:ascii="Times New Roman"/>
          <w:b w:val="false"/>
          <w:i w:val="false"/>
          <w:color w:val="000000"/>
          <w:sz w:val="28"/>
        </w:rPr>
        <w:t>
      17.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 Бұл мекенжай бойынша тіркелмеген зайыбы немесе жұбайы өзінің тұрғылықты жерінен жәрдемақы алмайтынын дәлелдеу керек;</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18. Тұрғын үй жәрдемақыларын алуға үміткер немесе алушы отбасылар соны ресімдеу үшін мынадай құжаттарды қоса берумен өтініш ұсынады: төлқұжат немесе жеке куәлік (тоқсан сайын), тұрғын үй құқығын куәландыратын құжат (жылына 1 рет, келесі жылдың аттестациясына дейін) немесе, отбасы құрамы туралы анықтама (жылына бір рет, келесі жылдың аттестациясына дейін немесе басқа өзгерістерге дейін), отбасы табыстары (еңбекақы, жәрдемақы, зейнетақы, т.б) туралы анықтама (тоқсан сайын, талаптану айдың алдындағы 3 айға), жасқа байланысты зейнетақы (жылына бір рет және тоқсан сайынғы аттестациядан өту, сақтау кітапшасы немесе жеткізу есеп қағазы), қызмет көрсетушіден тұрғын үйге ақы төлеу туралы анықтама (жылына бір рет, келесі жылдың аттестациялауына немесе тарифтер өзгергенге дейін), барлық коммуналдық қызметке ақы төлеу туралы түбіртектер (тоқсан сайын, талаптану айдың алдындағы 3 айға), жұмыссыздарға жұмыспен қамту бөлімімен анықтама (тоқсан сайын). Жеке меншік шаруашылық туралы ақпарат (жылына 1 рет немесе басқа өзгерістер болса).</w:t>
      </w:r>
      <w:r>
        <w:br/>
      </w:r>
      <w:r>
        <w:rPr>
          <w:rFonts w:ascii="Times New Roman"/>
          <w:b w:val="false"/>
          <w:i w:val="false"/>
          <w:color w:val="000000"/>
          <w:sz w:val="28"/>
        </w:rPr>
        <w:t>
      19. Тапсырылған құжатттардың қорытындысы бойынша отбасына шарт-өтініш жасалады, оған тұрғын үй көмегінің есептелуі енгізіледі. Шарт-өтінішке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20. Уәкілетті органның шешімі тұрғын үй жәрдемақысын берудің негізі болып табылады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21. Электрмен қамту, газбен қамту, канализация, жылумен қамту, қоқыс шығару, лифттерді қамту, тұрғын үйді пайдалану бойынша шығындар талаптану тоқсанның алдындағы тоқсанның орташа түбіртектері бойынша есептеледі.</w:t>
      </w:r>
      <w:r>
        <w:br/>
      </w:r>
      <w:r>
        <w:rPr>
          <w:rFonts w:ascii="Times New Roman"/>
          <w:b w:val="false"/>
          <w:i w:val="false"/>
          <w:color w:val="000000"/>
          <w:sz w:val="28"/>
        </w:rPr>
        <w:t>
      22. Тұрғын үй көмегі өтініш және басқа құжаттар тапсырылған айдан бастап тағайындалады, кезекті тоқсан сайынғы қайта аттестациядан белгілі себептерге байланысты өтпегендерден басқа (өтінушінің ауыруы, курорт, шипажайда емделуіне, туысқандарының ауыруына немесе қайтыс болуына байланысты тұрғылықты жерде болмаса).</w:t>
      </w:r>
      <w:r>
        <w:br/>
      </w:r>
      <w:r>
        <w:rPr>
          <w:rFonts w:ascii="Times New Roman"/>
          <w:b w:val="false"/>
          <w:i w:val="false"/>
          <w:color w:val="000000"/>
          <w:sz w:val="28"/>
        </w:rPr>
        <w:t>
      23. Тұрғын үй көмегін алушы және тұрғын үй көмегі қызметтері жасаған тізім бойынша тоқсан сайынғы аттестациядан өтетін отбасылар, құжаттарды дайындағанға қарамастан, тұрғын үй жәрдемақысын тоқсанға алады. Тоқсандық ағымында графиктер бойынша қайта аттестациядан өтпеген отбасыларға тұрғын үй көмегі өтінген айдан бастап тағайындалады.</w:t>
      </w:r>
      <w:r>
        <w:br/>
      </w:r>
      <w:r>
        <w:rPr>
          <w:rFonts w:ascii="Times New Roman"/>
          <w:b w:val="false"/>
          <w:i w:val="false"/>
          <w:color w:val="000000"/>
          <w:sz w:val="28"/>
        </w:rPr>
        <w:t>
      24.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25. Берілген ақпараттың шындығы және дұрыстығы туралы күмән пайда болса, тұрғын үй көмегін тағайындайтын қызметкер отбасы табыстары, тұрғын үй шығымдары және отбасы мүшелерінің шындық тұрғылықты жерлері туралы ақпаратты талап етуге құқылы. Заңды және жеке тұлғалар шындық ақпарат беруге міндетті. Талаптанған құжаттар берілмеген жағдайда, тұрғын үй жәрдемақысы тағайындалмайды. Тұрғын үй қызметіне алдын ала жалған мәліметтер берген үшін жалгерлер (немесе меншік үйдің иесі) құқықсыз алған сомасын өз еркімен қайтарады, ал бас тартқан жағдайда-сот тәртібінде.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көмегінің мөлшері</w:t>
      </w:r>
    </w:p>
    <w:p>
      <w:pPr>
        <w:spacing w:after="0"/>
        <w:ind w:left="0"/>
        <w:jc w:val="both"/>
      </w:pPr>
      <w:r>
        <w:rPr>
          <w:rFonts w:ascii="Times New Roman"/>
          <w:b w:val="false"/>
          <w:i w:val="false"/>
          <w:color w:val="000000"/>
          <w:sz w:val="28"/>
        </w:rPr>
        <w:t>      26.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w:t>
      </w:r>
      <w:r>
        <w:br/>
      </w:r>
      <w:r>
        <w:rPr>
          <w:rFonts w:ascii="Times New Roman"/>
          <w:b w:val="false"/>
          <w:i w:val="false"/>
          <w:color w:val="000000"/>
          <w:sz w:val="28"/>
        </w:rPr>
        <w:t>
      П=МСПЖ-(t x д),</w:t>
      </w:r>
      <w:r>
        <w:br/>
      </w:r>
      <w:r>
        <w:rPr>
          <w:rFonts w:ascii="Times New Roman"/>
          <w:b w:val="false"/>
          <w:i w:val="false"/>
          <w:color w:val="000000"/>
          <w:sz w:val="28"/>
        </w:rPr>
        <w:t>
      П-тұрғын үй көмегінің мөлшері,</w:t>
      </w:r>
      <w:r>
        <w:br/>
      </w:r>
      <w:r>
        <w:rPr>
          <w:rFonts w:ascii="Times New Roman"/>
          <w:b w:val="false"/>
          <w:i w:val="false"/>
          <w:color w:val="000000"/>
          <w:sz w:val="28"/>
        </w:rPr>
        <w:t>
      МСПЖ-тұрғын үйге ең жоғары әлеуметтік төлем,</w:t>
      </w:r>
      <w:r>
        <w:br/>
      </w:r>
      <w:r>
        <w:rPr>
          <w:rFonts w:ascii="Times New Roman"/>
          <w:b w:val="false"/>
          <w:i w:val="false"/>
          <w:color w:val="000000"/>
          <w:sz w:val="28"/>
        </w:rPr>
        <w:t>
      t-тұрғын үй төлеміне нормативтік шығын (=20%),</w:t>
      </w:r>
      <w:r>
        <w:br/>
      </w:r>
      <w:r>
        <w:rPr>
          <w:rFonts w:ascii="Times New Roman"/>
          <w:b w:val="false"/>
          <w:i w:val="false"/>
          <w:color w:val="000000"/>
          <w:sz w:val="28"/>
        </w:rPr>
        <w:t>
      д-отбасының жиынтық табыстары.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жәрдемақыларына үміткер азаматтардың</w:t>
      </w:r>
      <w:r>
        <w:br/>
      </w:r>
      <w:r>
        <w:rPr>
          <w:rFonts w:ascii="Times New Roman"/>
          <w:b w:val="false"/>
          <w:i w:val="false"/>
          <w:color w:val="000000"/>
          <w:sz w:val="28"/>
        </w:rPr>
        <w:t>
</w:t>
      </w:r>
      <w:r>
        <w:rPr>
          <w:rFonts w:ascii="Times New Roman"/>
          <w:b/>
          <w:i w:val="false"/>
          <w:color w:val="000080"/>
          <w:sz w:val="28"/>
        </w:rPr>
        <w:t>(отбасыларының) жиынтық табысын есептеу</w:t>
      </w:r>
    </w:p>
    <w:p>
      <w:pPr>
        <w:spacing w:after="0"/>
        <w:ind w:left="0"/>
        <w:jc w:val="both"/>
      </w:pPr>
      <w:r>
        <w:rPr>
          <w:rFonts w:ascii="Times New Roman"/>
          <w:b w:val="false"/>
          <w:i w:val="false"/>
          <w:color w:val="000000"/>
          <w:sz w:val="28"/>
        </w:rPr>
        <w:t>      27. Жиынтық табыстарының есептелуі отбасының табысын белгілеуге тұрғын үй жәрдемін тағайындайтын уәкілетті органымен жүргізіледі.</w:t>
      </w:r>
      <w:r>
        <w:br/>
      </w:r>
      <w:r>
        <w:rPr>
          <w:rFonts w:ascii="Times New Roman"/>
          <w:b w:val="false"/>
          <w:i w:val="false"/>
          <w:color w:val="000000"/>
          <w:sz w:val="28"/>
        </w:rPr>
        <w:t>
      28. Отбасының жиынтық табыстарын есептегенде табыстардың барлық түрлері тұрғын үй көмегіне өтініш берген тоқсанның алдындағы тоқсанда нақтылы алынған тұрғын үй және мемлекеттік атаулы әлеуметтік көмек, қайтыс болғандарды жерлеу мен бала туғандағы бір жолғы төлемдерден басқа есепке алынды. Отбасының табысында алынған микронесиелердің сомалары есептелінбейді. Жиынтық табыс өтінушінің алған табыстары жөнінде ұсынылған мәліметтердің негізінде есептеледі.</w:t>
      </w:r>
      <w:r>
        <w:br/>
      </w:r>
      <w:r>
        <w:rPr>
          <w:rFonts w:ascii="Times New Roman"/>
          <w:b w:val="false"/>
          <w:i w:val="false"/>
          <w:color w:val="000000"/>
          <w:sz w:val="28"/>
        </w:rPr>
        <w:t>
      29. Ауылдық жердің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үш есептік көрсеткіш мөлшерінде есепке алынады, үлкен мал басынан екі және одан көп бас болғанда бес есептік көрсеткіш мөлшерінде есепке алынады.</w:t>
      </w:r>
      <w:r>
        <w:br/>
      </w:r>
      <w:r>
        <w:rPr>
          <w:rFonts w:ascii="Times New Roman"/>
          <w:b w:val="false"/>
          <w:i w:val="false"/>
          <w:color w:val="000000"/>
          <w:sz w:val="28"/>
        </w:rPr>
        <w:t>
      30. Қалалардың және қалалық үлгідегі кенттердің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саяжай учаскелерден, бау-бақшалардан түсетін табыстарды қоспағанда) тоқсанда екі есептік көрсеткіш мөлшерінде есепке алынады, үлкен мал басынан екі және одан көп бас болғанда төрт есептік көрсеткіш мөлшерінде есепке алынады.</w:t>
      </w:r>
      <w:r>
        <w:br/>
      </w:r>
      <w:r>
        <w:rPr>
          <w:rFonts w:ascii="Times New Roman"/>
          <w:b w:val="false"/>
          <w:i w:val="false"/>
          <w:color w:val="000000"/>
          <w:sz w:val="28"/>
        </w:rPr>
        <w:t>
      31. Жиынтық табысты есептегенде өнімді жасқа толмаған үй малы есепке алынбайды (</w:t>
      </w:r>
      <w:r>
        <w:rPr>
          <w:rFonts w:ascii="Times New Roman"/>
          <w:b w:val="false"/>
          <w:i w:val="false"/>
          <w:color w:val="000000"/>
          <w:sz w:val="28"/>
        </w:rPr>
        <w:t>2 қосымша</w:t>
      </w:r>
      <w:r>
        <w:rPr>
          <w:rFonts w:ascii="Times New Roman"/>
          <w:b w:val="false"/>
          <w:i w:val="false"/>
          <w:color w:val="000000"/>
          <w:sz w:val="28"/>
        </w:rPr>
        <w:t>). Жеке кәсіптік істерден, мүліктік және жер пайынан түсетін табыстар мәлімделген болып саналады.</w:t>
      </w:r>
      <w:r>
        <w:br/>
      </w:r>
      <w:r>
        <w:rPr>
          <w:rFonts w:ascii="Times New Roman"/>
          <w:b w:val="false"/>
          <w:i w:val="false"/>
          <w:color w:val="000000"/>
          <w:sz w:val="28"/>
        </w:rPr>
        <w:t>
      32. Құжаттамалы расталған табыстар түрлеріне еңбектен, зейнетақыдан, жәрдемақыдан және алименттерден түсетін табыстар жатады. Отбасының жиынтық табысы алименттердің есебісіз саналады, егер де төлеуші:</w:t>
      </w:r>
      <w:r>
        <w:br/>
      </w:r>
      <w:r>
        <w:rPr>
          <w:rFonts w:ascii="Times New Roman"/>
          <w:b w:val="false"/>
          <w:i w:val="false"/>
          <w:color w:val="000000"/>
          <w:sz w:val="28"/>
        </w:rPr>
        <w:t>
      1) жұмыс істемейтін және жұмыспен қамту мәселелері жөніндегі уәкілетті органда жұмыссыз болып тіркелмеген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профилакторияларында (ЕЕП) емделуде немесе есепте болған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(анықтама ұсынылғанда) жағдайларда.</w:t>
      </w:r>
      <w:r>
        <w:br/>
      </w:r>
      <w:r>
        <w:rPr>
          <w:rFonts w:ascii="Times New Roman"/>
          <w:b w:val="false"/>
          <w:i w:val="false"/>
          <w:color w:val="000000"/>
          <w:sz w:val="28"/>
        </w:rPr>
        <w:t xml:space="preserve">
      33. Ішкі істер органдары тұрғылықты жерлері бойынша тіркеген адамдарды Қазақстан Республикасы Үкіметінің 12.07.2000 жылғы N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тұрғындарын құжаттандыру және тіркеу ережелеріне сәйкес есептеу керек.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34.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35. Отбасының орта 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36. Өтініш берушілер ұсынған мәліметтердің сенімділігіне заңда белгіленген тәртіпте жауапты.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Өздері жылытатын жеке меншік үй құрылыстарында тұратын</w:t>
      </w:r>
      <w:r>
        <w:br/>
      </w:r>
      <w:r>
        <w:rPr>
          <w:rFonts w:ascii="Times New Roman"/>
          <w:b w:val="false"/>
          <w:i w:val="false"/>
          <w:color w:val="000000"/>
          <w:sz w:val="28"/>
        </w:rPr>
        <w:t>
</w:t>
      </w:r>
      <w:r>
        <w:rPr>
          <w:rFonts w:ascii="Times New Roman"/>
          <w:b/>
          <w:i w:val="false"/>
          <w:color w:val="000080"/>
          <w:sz w:val="28"/>
        </w:rPr>
        <w:t>тұрмысы төмен отбасыларға (азаматтарға) тұрғын үй</w:t>
      </w:r>
      <w:r>
        <w:br/>
      </w:r>
      <w:r>
        <w:rPr>
          <w:rFonts w:ascii="Times New Roman"/>
          <w:b w:val="false"/>
          <w:i w:val="false"/>
          <w:color w:val="000000"/>
          <w:sz w:val="28"/>
        </w:rPr>
        <w:t>
</w:t>
      </w:r>
      <w:r>
        <w:rPr>
          <w:rFonts w:ascii="Times New Roman"/>
          <w:b/>
          <w:i w:val="false"/>
          <w:color w:val="000080"/>
          <w:sz w:val="28"/>
        </w:rPr>
        <w:t>жәрдемақыларын ұсыну тәртібі</w:t>
      </w:r>
    </w:p>
    <w:p>
      <w:pPr>
        <w:spacing w:after="0"/>
        <w:ind w:left="0"/>
        <w:jc w:val="both"/>
      </w:pPr>
      <w:r>
        <w:rPr>
          <w:rFonts w:ascii="Times New Roman"/>
          <w:b w:val="false"/>
          <w:i w:val="false"/>
          <w:color w:val="000000"/>
          <w:sz w:val="28"/>
        </w:rPr>
        <w:t>      37. Өздері жылытатын жеке меншік үй құрылыстарында тұратын тұрмысы төмен отбасыларына тұрғын үй жәрдемақысы үй иесіне, жалдаушылар тұрғын үйді жалдауға келісім-шарт болғанда беріледі.</w:t>
      </w:r>
      <w:r>
        <w:br/>
      </w:r>
      <w:r>
        <w:rPr>
          <w:rFonts w:ascii="Times New Roman"/>
          <w:b w:val="false"/>
          <w:i w:val="false"/>
          <w:color w:val="000000"/>
          <w:sz w:val="28"/>
        </w:rPr>
        <w:t>
      38. Өздері жылытатын, жеке меншік үй құрылыстарында тұратын отбасыларға тұрғын үй көмегін есептеу үшін көмірдің әлеуметтік шығын жалпы ауданның 1 шаршы метріне 129,8 кг, бірақ бір үйге 5000 кг аспауы керек.</w:t>
      </w:r>
      <w:r>
        <w:br/>
      </w:r>
      <w:r>
        <w:rPr>
          <w:rFonts w:ascii="Times New Roman"/>
          <w:b w:val="false"/>
          <w:i w:val="false"/>
          <w:color w:val="000000"/>
          <w:sz w:val="28"/>
        </w:rPr>
        <w:t>
      39. Көмірдің құнын есептеу үшін қала бойынша облыстық статистика басқармасының ұсынуымен орташа бағаны қолданамыз және тоқсанның соңғы айында есептелген әлеуметтік көмек мүмкіншілігіне қараймыз (желтоқсан, наурыз, маусым, қыркүйек).</w:t>
      </w:r>
      <w:r>
        <w:br/>
      </w:r>
      <w:r>
        <w:rPr>
          <w:rFonts w:ascii="Times New Roman"/>
          <w:b w:val="false"/>
          <w:i w:val="false"/>
          <w:color w:val="000000"/>
          <w:sz w:val="28"/>
        </w:rPr>
        <w:t>
      40. Өздері жылытатын жеке меншік үй құрылыстарында қолданылып басқа жанармай түрлерінің құны мен шығын нормасын,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41. Көмірді сатып алу мезгіліне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аламыз.</w:t>
      </w:r>
      <w:r>
        <w:br/>
      </w:r>
      <w:r>
        <w:rPr>
          <w:rFonts w:ascii="Times New Roman"/>
          <w:b w:val="false"/>
          <w:i w:val="false"/>
          <w:color w:val="000000"/>
          <w:sz w:val="28"/>
        </w:rPr>
        <w:t>
      42. Тұрғын үй көмегін есептегенде жеке меншік үй құрылысында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43. Заң бойынша бір үйдің бірнеше иесі болса, онда тұрғын үй көмегі әр үй иесіне (жанұяға) тағайындалады, сонымен қатар бір үйге әлеуметтік көмір нормасы әр отбасына, алып отырған ауданына байланысты сайма сай бөлінеді.</w:t>
      </w:r>
      <w:r>
        <w:br/>
      </w:r>
      <w:r>
        <w:rPr>
          <w:rFonts w:ascii="Times New Roman"/>
          <w:b w:val="false"/>
          <w:i w:val="false"/>
          <w:color w:val="000000"/>
          <w:sz w:val="28"/>
        </w:rPr>
        <w:t>
      44. Электр қуаты, газ, су, қоқыс шығындарын өтініш берген тоқсанның алдындағы тоқсандағы квитанциялардың орташаларын есепке алу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көмегінің қаржыландыруы мен төлемі</w:t>
      </w:r>
    </w:p>
    <w:p>
      <w:pPr>
        <w:spacing w:after="0"/>
        <w:ind w:left="0"/>
        <w:jc w:val="both"/>
      </w:pPr>
      <w:r>
        <w:rPr>
          <w:rFonts w:ascii="Times New Roman"/>
          <w:b w:val="false"/>
          <w:i w:val="false"/>
          <w:color w:val="000000"/>
          <w:sz w:val="28"/>
        </w:rPr>
        <w:t>      45. Тұрғын үй көмегі қалалар мен аудандардың бюджет қаражаттарының есебінен көрсетіледі. Тұрғын үй көмегі ақшалай төлем ретінде тағайындалады.</w:t>
      </w:r>
      <w:r>
        <w:br/>
      </w:r>
      <w:r>
        <w:rPr>
          <w:rFonts w:ascii="Times New Roman"/>
          <w:b w:val="false"/>
          <w:i w:val="false"/>
          <w:color w:val="000000"/>
          <w:sz w:val="28"/>
        </w:rPr>
        <w:t>
      46. Тұрғын үй көмегінің төлемі осы мақсаттарға жергілікті бюджеттен бөлінген қаражаттар есебінен азаматтардың салымы бойынша шоттарына есептелуі жолымен екінші деңгейдегі банкілер (бұдан әрі тиісті банкілер) арқылы жүргізіледі. Тұрғын үй көмегі төлемінің тәртібі мен шарты аудандық (қалалық) еңбек, жұмыспен қамту және халықты әлеуметтік қорғау бөлімдері және тиісті банкілер арасындағы жасалған агенттік келісімімен белгіленеді.</w:t>
      </w:r>
      <w:r>
        <w:br/>
      </w:r>
      <w:r>
        <w:rPr>
          <w:rFonts w:ascii="Times New Roman"/>
          <w:b w:val="false"/>
          <w:i w:val="false"/>
          <w:color w:val="000000"/>
          <w:sz w:val="28"/>
        </w:rPr>
        <w:t>
      47. Тиісті банкілердің филиалдары жоқ Қазақстан Республикасының елді мекендерінде аталған төлемдер агенттік келісім негізінде аудандық (қалалық) еңбек, жұмыспен қамту және халықты әлеуметтік қорғау бөлімдерімен белгіленген органдар арқылы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Жарма ауданының мәслихатының</w:t>
      </w:r>
      <w:r>
        <w:br/>
      </w:r>
      <w:r>
        <w:rPr>
          <w:rFonts w:ascii="Times New Roman"/>
          <w:b w:val="false"/>
          <w:i w:val="false"/>
          <w:color w:val="000000"/>
          <w:sz w:val="28"/>
        </w:rPr>
        <w:t>
2005 жылғы 21 ақпандағы</w:t>
      </w:r>
      <w:r>
        <w:br/>
      </w:r>
      <w:r>
        <w:rPr>
          <w:rFonts w:ascii="Times New Roman"/>
          <w:b w:val="false"/>
          <w:i w:val="false"/>
          <w:color w:val="000000"/>
          <w:sz w:val="28"/>
        </w:rPr>
        <w:t>
№ 17-5 шешіміне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Тағайындалған тұрғын үй көмегінің мөлшері жөніндегі</w:t>
      </w:r>
      <w:r>
        <w:br/>
      </w:r>
      <w:r>
        <w:rPr>
          <w:rFonts w:ascii="Times New Roman"/>
          <w:b w:val="false"/>
          <w:i w:val="false"/>
          <w:color w:val="000000"/>
          <w:sz w:val="28"/>
        </w:rPr>
        <w:t>
</w:t>
      </w:r>
      <w:r>
        <w:rPr>
          <w:rFonts w:ascii="Times New Roman"/>
          <w:b/>
          <w:i w:val="false"/>
          <w:color w:val="000080"/>
          <w:sz w:val="28"/>
        </w:rPr>
        <w:t>№_________ ШЕШІМ (көшірмесі)</w:t>
      </w:r>
      <w:r>
        <w:br/>
      </w:r>
      <w:r>
        <w:rPr>
          <w:rFonts w:ascii="Times New Roman"/>
          <w:b w:val="false"/>
          <w:i w:val="false"/>
          <w:color w:val="000000"/>
          <w:sz w:val="28"/>
        </w:rPr>
        <w:t>
</w:t>
      </w:r>
      <w:r>
        <w:rPr>
          <w:rFonts w:ascii="Times New Roman"/>
          <w:b/>
          <w:i w:val="false"/>
          <w:color w:val="000080"/>
          <w:sz w:val="28"/>
        </w:rPr>
        <w:t>2005 жылғы "__" ____________ істің №_________</w:t>
      </w:r>
    </w:p>
    <w:p>
      <w:pPr>
        <w:spacing w:after="0"/>
        <w:ind w:left="0"/>
        <w:jc w:val="both"/>
      </w:pPr>
      <w:r>
        <w:rPr>
          <w:rFonts w:ascii="Times New Roman"/>
          <w:b w:val="false"/>
          <w:i w:val="false"/>
          <w:color w:val="000000"/>
          <w:sz w:val="28"/>
        </w:rPr>
        <w:t>      1. Тұрмысы төмен азаматтарға үйді ұстауға және үй-коммуналдық қызметке ақы төлеу үшін тұрғын үй жәрдемақыларын беру тәртібі туралы ережеге сәйкес тағайындалсын</w:t>
      </w:r>
    </w:p>
    <w:p>
      <w:pPr>
        <w:spacing w:after="0"/>
        <w:ind w:left="0"/>
        <w:jc w:val="both"/>
      </w:pPr>
      <w:r>
        <w:rPr>
          <w:rFonts w:ascii="Times New Roman"/>
          <w:b w:val="false"/>
          <w:i w:val="false"/>
          <w:color w:val="000000"/>
          <w:sz w:val="28"/>
        </w:rPr>
        <w:t>ТЕГІ__________________________________________________________</w:t>
      </w:r>
    </w:p>
    <w:p>
      <w:pPr>
        <w:spacing w:after="0"/>
        <w:ind w:left="0"/>
        <w:jc w:val="both"/>
      </w:pPr>
      <w:r>
        <w:rPr>
          <w:rFonts w:ascii="Times New Roman"/>
          <w:b w:val="false"/>
          <w:i w:val="false"/>
          <w:color w:val="000000"/>
          <w:sz w:val="28"/>
        </w:rPr>
        <w:t>АТЫ___________________________________________________________</w:t>
      </w:r>
    </w:p>
    <w:p>
      <w:pPr>
        <w:spacing w:after="0"/>
        <w:ind w:left="0"/>
        <w:jc w:val="both"/>
      </w:pPr>
      <w:r>
        <w:rPr>
          <w:rFonts w:ascii="Times New Roman"/>
          <w:b w:val="false"/>
          <w:i w:val="false"/>
          <w:color w:val="000000"/>
          <w:sz w:val="28"/>
        </w:rPr>
        <w:t>ӘКЕСІНІҢ АТЫ__________________________________________________</w:t>
      </w:r>
    </w:p>
    <w:p>
      <w:pPr>
        <w:spacing w:after="0"/>
        <w:ind w:left="0"/>
        <w:jc w:val="both"/>
      </w:pPr>
      <w:r>
        <w:rPr>
          <w:rFonts w:ascii="Times New Roman"/>
          <w:b w:val="false"/>
          <w:i w:val="false"/>
          <w:color w:val="000000"/>
          <w:sz w:val="28"/>
        </w:rPr>
        <w:t>Отбасы мүшелерінің саны_______________________________________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Тұған күні__________________________________Жынысы____________</w:t>
      </w:r>
      <w:r>
        <w:br/>
      </w:r>
      <w:r>
        <w:rPr>
          <w:rFonts w:ascii="Times New Roman"/>
          <w:b w:val="false"/>
          <w:i w:val="false"/>
          <w:color w:val="000000"/>
          <w:sz w:val="28"/>
        </w:rPr>
        <w:t>
      (күні, айы, жылы) (ер, әйел)</w:t>
      </w:r>
    </w:p>
    <w:p>
      <w:pPr>
        <w:spacing w:after="0"/>
        <w:ind w:left="0"/>
        <w:jc w:val="both"/>
      </w:pPr>
      <w:r>
        <w:rPr>
          <w:rFonts w:ascii="Times New Roman"/>
          <w:b w:val="false"/>
          <w:i w:val="false"/>
          <w:color w:val="000000"/>
          <w:sz w:val="28"/>
        </w:rPr>
        <w:t>Тұрғылықты жердің мекен жайы (нақты) _________________________</w:t>
      </w:r>
    </w:p>
    <w:p>
      <w:pPr>
        <w:spacing w:after="0"/>
        <w:ind w:left="0"/>
        <w:jc w:val="both"/>
      </w:pPr>
      <w:r>
        <w:rPr>
          <w:rFonts w:ascii="Times New Roman"/>
          <w:b w:val="false"/>
          <w:i w:val="false"/>
          <w:color w:val="000000"/>
          <w:sz w:val="28"/>
        </w:rPr>
        <w:t>Жеке куәлігінің N __________ 200__ жылғы "__" ________________</w:t>
      </w:r>
    </w:p>
    <w:p>
      <w:pPr>
        <w:spacing w:after="0"/>
        <w:ind w:left="0"/>
        <w:jc w:val="both"/>
      </w:pPr>
      <w:r>
        <w:rPr>
          <w:rFonts w:ascii="Times New Roman"/>
          <w:b w:val="false"/>
          <w:i w:val="false"/>
          <w:color w:val="000000"/>
          <w:sz w:val="28"/>
        </w:rPr>
        <w:t>Берген жері___________________________________________________</w:t>
      </w:r>
    </w:p>
    <w:p>
      <w:pPr>
        <w:spacing w:after="0"/>
        <w:ind w:left="0"/>
        <w:jc w:val="both"/>
      </w:pPr>
      <w:r>
        <w:rPr>
          <w:rFonts w:ascii="Times New Roman"/>
          <w:b w:val="false"/>
          <w:i w:val="false"/>
          <w:color w:val="000000"/>
          <w:sz w:val="28"/>
        </w:rPr>
        <w:t>Салық төлеушінің тіркеу нөмірі (СТН) _________________________</w:t>
      </w:r>
    </w:p>
    <w:p>
      <w:pPr>
        <w:spacing w:after="0"/>
        <w:ind w:left="0"/>
        <w:jc w:val="both"/>
      </w:pPr>
      <w:r>
        <w:rPr>
          <w:rFonts w:ascii="Times New Roman"/>
          <w:b w:val="false"/>
          <w:i w:val="false"/>
          <w:color w:val="000000"/>
          <w:sz w:val="28"/>
        </w:rPr>
        <w:t>Өтініш жасаған уақыты_________________________________________</w:t>
      </w:r>
    </w:p>
    <w:p>
      <w:pPr>
        <w:spacing w:after="0"/>
        <w:ind w:left="0"/>
        <w:jc w:val="both"/>
      </w:pPr>
      <w:r>
        <w:rPr>
          <w:rFonts w:ascii="Times New Roman"/>
          <w:b w:val="false"/>
          <w:i w:val="false"/>
          <w:color w:val="000000"/>
          <w:sz w:val="28"/>
        </w:rPr>
        <w:t>Төленетін тұрғын үй көмегінің мөлшері 200 жылғы "__" _________</w:t>
      </w:r>
    </w:p>
    <w:p>
      <w:pPr>
        <w:spacing w:after="0"/>
        <w:ind w:left="0"/>
        <w:jc w:val="both"/>
      </w:pPr>
      <w:r>
        <w:rPr>
          <w:rFonts w:ascii="Times New Roman"/>
          <w:b w:val="false"/>
          <w:i w:val="false"/>
          <w:color w:val="000000"/>
          <w:sz w:val="28"/>
        </w:rPr>
        <w:t>"__" _________</w:t>
      </w:r>
    </w:p>
    <w:p>
      <w:pPr>
        <w:spacing w:after="0"/>
        <w:ind w:left="0"/>
        <w:jc w:val="both"/>
      </w:pPr>
      <w:r>
        <w:rPr>
          <w:rFonts w:ascii="Times New Roman"/>
          <w:b w:val="false"/>
          <w:i w:val="false"/>
          <w:color w:val="000000"/>
          <w:sz w:val="28"/>
        </w:rPr>
        <w:t>__________________________________________________ сомада</w:t>
      </w:r>
      <w:r>
        <w:br/>
      </w:r>
      <w:r>
        <w:rPr>
          <w:rFonts w:ascii="Times New Roman"/>
          <w:b w:val="false"/>
          <w:i w:val="false"/>
          <w:color w:val="000000"/>
          <w:sz w:val="28"/>
        </w:rPr>
        <w:t>
      (санмен және жазбаша сома)</w:t>
      </w:r>
    </w:p>
    <w:p>
      <w:pPr>
        <w:spacing w:after="0"/>
        <w:ind w:left="0"/>
        <w:jc w:val="both"/>
      </w:pPr>
      <w:r>
        <w:rPr>
          <w:rFonts w:ascii="Times New Roman"/>
          <w:b w:val="false"/>
          <w:i w:val="false"/>
          <w:color w:val="000000"/>
          <w:sz w:val="28"/>
        </w:rPr>
        <w:t>қызмет көрсететін банкідегі жеке шоттың №_____________________</w:t>
      </w:r>
    </w:p>
    <w:p>
      <w:pPr>
        <w:spacing w:after="0"/>
        <w:ind w:left="0"/>
        <w:jc w:val="both"/>
      </w:pPr>
      <w:r>
        <w:rPr>
          <w:rFonts w:ascii="Times New Roman"/>
          <w:b w:val="false"/>
          <w:i w:val="false"/>
          <w:color w:val="000000"/>
          <w:sz w:val="28"/>
        </w:rPr>
        <w:t>      2. Тұрғын үй көмегін көрсетуге бас тартылсын____________</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ЖҚЖӘББ басшысы _______________ </w:t>
      </w:r>
    </w:p>
    <w:p>
      <w:pPr>
        <w:spacing w:after="0"/>
        <w:ind w:left="0"/>
        <w:jc w:val="both"/>
      </w:pPr>
      <w:r>
        <w:rPr>
          <w:rFonts w:ascii="Times New Roman"/>
          <w:b w:val="false"/>
          <w:i/>
          <w:color w:val="000000"/>
          <w:sz w:val="28"/>
        </w:rPr>
        <w:t>      ЖҚЖӘББ маманы 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Жарма ауданының мәслихаттың</w:t>
      </w:r>
      <w:r>
        <w:br/>
      </w:r>
      <w:r>
        <w:rPr>
          <w:rFonts w:ascii="Times New Roman"/>
          <w:b w:val="false"/>
          <w:i w:val="false"/>
          <w:color w:val="000000"/>
          <w:sz w:val="28"/>
        </w:rPr>
        <w:t>
2005 жылғы 21 ақпандағы</w:t>
      </w:r>
      <w:r>
        <w:br/>
      </w:r>
      <w:r>
        <w:rPr>
          <w:rFonts w:ascii="Times New Roman"/>
          <w:b w:val="false"/>
          <w:i w:val="false"/>
          <w:color w:val="000000"/>
          <w:sz w:val="28"/>
        </w:rPr>
        <w:t>
№ 17-5 шешіміне</w:t>
      </w:r>
      <w:r>
        <w:br/>
      </w:r>
      <w:r>
        <w:rPr>
          <w:rFonts w:ascii="Times New Roman"/>
          <w:b w:val="false"/>
          <w:i w:val="false"/>
          <w:color w:val="000000"/>
          <w:sz w:val="28"/>
        </w:rPr>
        <w:t>
N 2 қосымша</w:t>
      </w:r>
    </w:p>
    <w:p>
      <w:pPr>
        <w:spacing w:after="0"/>
        <w:ind w:left="0"/>
        <w:jc w:val="both"/>
      </w:pPr>
      <w:r>
        <w:rPr>
          <w:rFonts w:ascii="Times New Roman"/>
          <w:b/>
          <w:i w:val="false"/>
          <w:color w:val="000080"/>
          <w:sz w:val="28"/>
        </w:rPr>
        <w:t>Өнімді пайдалану үшін үйдегі мал мен құстың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6233"/>
      </w:tblGrid>
      <w:tr>
        <w:trPr>
          <w:trHeight w:val="9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Малдардың түрі</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Өнімді жағдайға жеткен жас мал мен құстың жасы (айлары)</w:t>
            </w:r>
          </w:p>
        </w:tc>
      </w:tr>
      <w:tr>
        <w:trPr>
          <w:trHeight w:val="9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Ірі қара мал</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w:t>
            </w:r>
          </w:p>
        </w:tc>
      </w:tr>
      <w:tr>
        <w:trPr>
          <w:trHeight w:val="9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Қой және ешкі</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r>
      <w:tr>
        <w:trPr>
          <w:trHeight w:val="9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Шошқа</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r>
      <w:tr>
        <w:trPr>
          <w:trHeight w:val="9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Жылқы</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r>
      <w:tr>
        <w:trPr>
          <w:trHeight w:val="9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Түйе</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r>
      <w:tr>
        <w:trPr>
          <w:trHeight w:val="9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Құс</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