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47e3" w14:textId="5cb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 шілдедегі № 58 "Курчатов қаласының жағдайы төмен көмекке аса мұқтаж азаматтарына материалдық көмекті көрсету жөніндегі және төлеу Ережелерін бекіту жөніндегі және қалалық комиссия құрамы туралы"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әкімдігінің 2005 жылғы 13 сәуірдегі № 439 қаулысы. Шығыс Қазақстан облысының Әділет департаментінде 2005 жылғы 25 сәуірде № 2305 болып тіркелді. Күші жойылды - Шығыс Қазақстан облысы Курчатов қалалық әкімдігінің 2006 жылғы 24 тамыздағы N 1192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Шығыс Қазақстан облысы Курчатов қалалық әкімдігінің 2006.08.24 N 1192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148-ІІ «Қазақстан Республикасындағы жергілікті мемлекеттік басқару туралы» Заңының 31-бабының 1-тармағының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кадрлық өзгерістерге байланысты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жылғы 2 шілдедегі № 58 «Курчатов қаласының жағдайы төмен көмекке аса мұқтаж азаматтарына материалдық көмекті бөлу және төлеу Ережелерін бекіту және қалалық комиссия құрамы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(2003 жылғы 19 тамыздағы тіркелу нөмірі 1365, 2003 жылғы 16 қыркүйектегі № 88 «Дидар», 2003 жылғы № 10 «Спектр. Резонанс» газеттерінде жарияланған) төмендегі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атауында «Ереже» сөзі «Қағида»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 «Курчатов қаласының жағдайы төмен көмекке аса мұқтаж азаматтарына материалдық көмекті бөлу жөніндегі комиссия»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берілсін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«Курчатов қаласының жағдайы төмен көмекке аса мұқтаж азаматтарына біріңғай материалдық көмекті бөлу және төлеу тәртіптері туралы қағида»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«Біріңғай материалдық көмекті бөлу Тәртіптері»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2-бөлімдегі «қаланың жағдайы төмен азаматтарына» деген сөзден кейін «Ұлы Отан соғысына қатысушыларға»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Курчатов қаласының жағдайы төмен көмекке аса мұқтаж азаматтарына материалдық көмекті бөлу жөніндегі комиссиясының жаңарған құрамы Курчатов қалалық мәслихаты сессиясына бекітіуге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Аталмыш қаулының орындалуы Курчатов қаласының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Аталмыш қаулы Шығыс Қазақстан облысының Әділет Департаментінде мемлекеттік тіркелген мерзімнен бастап күшіне енеді, ресми жарияланған мерзімнен бастап әрекетке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 А. МУХТАРХАНОВ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ардагерлер ұйымы»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Курчатов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филиалының төрағасы                         Г. КУЛИКОВА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«Курчатов қаласының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қазыналық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 бас дәрігері               А.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депутаты                                  Б. МУСИН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«13»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439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Курчатов қаласының жағдайы төмен көмекке аса мұқтаж</w:t>
      </w:r>
      <w:r>
        <w:br/>
      </w:r>
      <w:r>
        <w:rPr>
          <w:rFonts w:ascii="Times New Roman"/>
          <w:b/>
          <w:i w:val="false"/>
          <w:color w:val="000000"/>
        </w:rPr>
        <w:t>
азаматтарына материалдық көмекті бөлу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9"/>
        <w:gridCol w:w="7521"/>
      </w:tblGrid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Курчатов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Логвинова Валентина Васильевна, жұмыспен қамту және әлеуметтік бағдарлама бөлімінің бастығы міндетін атқарушы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Комисия мүшелері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Бауыржан Аяшевич, Курчатов қалалық мәслихатының депутаты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Галина Ивановна, «Қазақстан Республикасының ардагерлер ұйымы» қоғамдық бірлестігінің Курчатов қаласының қалалық филиалының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Мусагалиева Карлыгаш Ксатаевна, «Курчатов қаласының қалалық ауруханасы» қазыналық коммуналдық мемлекеттік кәсіпорнының бас дәрігерінің емдеу бөлімі бойынша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Пащенко Нина Николаевна, білім беру және спорт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Хусайнова Галия Маратовна, әкім аппаратның заңгер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және спорт бөлімінің жетекші бас маманы бос орын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 аппаратының жетекшісі                         А. ОНДАКАНОВ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439 қаулысына 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аз қамтылған көмекке аса мұқтаж</w:t>
      </w:r>
      <w:r>
        <w:br/>
      </w:r>
      <w:r>
        <w:rPr>
          <w:rFonts w:ascii="Times New Roman"/>
          <w:b/>
          <w:i w:val="false"/>
          <w:color w:val="000000"/>
        </w:rPr>
        <w:t>
азаматтарына материалдық көмек бөлу және төлеу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
ҚАҒИДА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жолғы материалдық көмек Курчатов қаласының аз қамтылған азаматтарына, тұрғындарына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материалдық көмек бір адамға бір реттен артық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көрсету еңбек және тұрғындарды әлеуметтік қорғау бөліміне (бұдан әрі – бөлім) жергілікті бюджет қаржысынан, барлық жеке меншік түрлері кәсіпорындарынан және жеке тұлғалардан жәрдем көрсету мен қайырымдылық көмек түрінде ақшалай және табиғи түрінде (тамақ өнімдері, киімдер, дәрі-дәрмек, үй тұрмысына қажетті заттар)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 жолғы материалдық көмекті Қазақстан Республикасының азаматтары, оралмандар, босқындар Курчатов қаласында тұрғылықты тұратын (тіркелімде бар) азаматтар құқылы.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Бір жолғы материалдық көмекті беру тәртібі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 жолғы материалдық көмек аса мұқтаж жалғыз тұратын аз қамтылған зейнеткерлерге, асырауында кәмелетке толмаған балалары бар азаматтарға, мүгедектерге, жұмыссыз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қайғылы жағдайлар нәтижесінде ауыр материалдық жағдайына және аурудың асқынған түрлерінде және басқа да себептермен азаматтарға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 қаржысынан және қайырымдылық қаржыларынан материалдық көмек қаланың аз қамтылған азаматтарына, Ұлы Отан соғысына қатысушыларға қоғамдық ұйымдардың, еңбек және соғыс ардагерлерінің кеңесінің, жергілікті өзін-өзі басқару комитетінің ұсынуымен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Бір жолғы материалдық көмек келесі құжаттарды табыс еткенде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жөніндегі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төлқұжат немесе бас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азаматтық материалдық көмекті қажет ететіндігін анықтайтын, басқа да құжаттар (қайғылы жағдай туралы құжаттар, ауырғаны туралы дәргерлік анықтама, басқа да құжаттар).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Өз өтініш көмек сұраған азаматтардың үйіне барып, оған сол аумақта тұратын өзін-өзі басқару комитетінің қатысуымен қаралады, тексеру нәтижесінде комиссияға ұсыну үшін жанұяның әлеуметтік картасы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Комиссияның қандай да болмасын көмек түрін (ақшалай немесе табиғи түрде) көрсету жөнінде шешім қабылдау құқығы бар.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Бір жолғы материалдық көмекті тіркеу тәртібі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Бір жолғы материалдық көмек жергілікті бюджет есебінен көмек сұраған азаматтардың жеке есеп-шотына қаржыны аудару жолымен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Бір жолғы материалдық көмек ұзақ уақыт бойы келмеген жағдайнда (3 ай мерзімінде) комиссия материалдық көмек көрсету жөніндегі мәселені қайта қарап, ол ақшаны басқа адамдарға қайта беруге құқылы.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Жергілікті бюджет қаржысын мақсатты пайдалауға бақылау жасау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Курчатов қаласының аса мұқтаж азаматтарына бір жолғы материалдық көмекті төлеуге жауапкершілік бөлімнің жетекші маман-бухгалтеріне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Курчатов қаласының аса мұқтаж азаматтарына бір жолғы материалдық көмекті көрсетуге бөлінген бюджет қаражаттарын мақсатты пайдалануға бақылау жасауды қалалық қаржы және шаруашылық бөлімі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жетекшісі                              А. Ондаканов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