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b54b" w14:textId="57ab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Өскемен қалалық мәслихатының XII сессиясының 2005 жылғы 3 наурыздағы N 12/4 шешімі. Шығыс Қазақстан облысының Әділет департаментінде 2005 жылғы 14 наурызда N 2223 тіркелді. Күші жойылды - ШҚО Өскемен қалалық мәслихатының 2010 жылғы 23 шілдедегі N 26/4 шешімімен</w:t>
      </w:r>
    </w:p>
    <w:p>
      <w:pPr>
        <w:spacing w:after="0"/>
        <w:ind w:left="0"/>
        <w:jc w:val="both"/>
      </w:pPr>
      <w:r>
        <w:rPr>
          <w:rFonts w:ascii="Times New Roman"/>
          <w:b w:val="false"/>
          <w:i w:val="false"/>
          <w:color w:val="ff0000"/>
          <w:sz w:val="28"/>
        </w:rPr>
        <w:t xml:space="preserve">      Ескерту. Күші жойылды - ШҚО Өскемен қалалық мәслихатының 2010.07.23 N 26/4 </w:t>
      </w:r>
      <w:r>
        <w:rPr>
          <w:rFonts w:ascii="Times New Roman"/>
          <w:b w:val="false"/>
          <w:i w:val="false"/>
          <w:color w:val="ff0000"/>
          <w:sz w:val="28"/>
        </w:rPr>
        <w:t>шешімімен</w:t>
      </w:r>
      <w:r>
        <w:rPr>
          <w:rFonts w:ascii="Times New Roman"/>
          <w:b w:val="false"/>
          <w:i w:val="false"/>
          <w:color w:val="ff0000"/>
          <w:sz w:val="28"/>
        </w:rPr>
        <w:t>.</w:t>
      </w:r>
    </w:p>
    <w:bookmarkStart w:name="z1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өзгертістер енгізілді - Өскемен қалалық мәслихатының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2009.12.30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тұрмысы төмен азаматтарға тұрғын үй көмегін көрсету тәртібі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Шығыс Қазақстан облысының әділет департаментінде мемлекеттік тіркеуден өткен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3. Осы шешім 2005 жылдың 1 сәуірінен бастап қолданысқа енгізіледі.</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Қалалық мәслихаттың хатшысы</w:t>
      </w:r>
    </w:p>
    <w:bookmarkStart w:name="z28"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2005 жылғы 3 наурыздағы</w:t>
      </w:r>
      <w:r>
        <w:br/>
      </w:r>
      <w:r>
        <w:rPr>
          <w:rFonts w:ascii="Times New Roman"/>
          <w:b w:val="false"/>
          <w:i w:val="false"/>
          <w:color w:val="000000"/>
          <w:sz w:val="28"/>
        </w:rPr>
        <w:t>
N 12/4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Тұрмысы төмен азаматтарға тұрғын үй</w:t>
      </w:r>
      <w:r>
        <w:br/>
      </w:r>
      <w:r>
        <w:rPr>
          <w:rFonts w:ascii="Times New Roman"/>
          <w:b/>
          <w:i w:val="false"/>
          <w:color w:val="000000"/>
        </w:rPr>
        <w:t>
көмегін көрсету тәртібі туралы</w:t>
      </w:r>
      <w:r>
        <w:br/>
      </w:r>
      <w:r>
        <w:rPr>
          <w:rFonts w:ascii="Times New Roman"/>
          <w:b/>
          <w:i w:val="false"/>
          <w:color w:val="000000"/>
        </w:rPr>
        <w:t>
ЕРЕЖЕ</w:t>
      </w:r>
    </w:p>
    <w:bookmarkStart w:name="z29" w:id="2"/>
    <w:p>
      <w:pPr>
        <w:spacing w:after="0"/>
        <w:ind w:left="0"/>
        <w:jc w:val="left"/>
      </w:pPr>
      <w:r>
        <w:rPr>
          <w:rFonts w:ascii="Times New Roman"/>
          <w:b/>
          <w:i w:val="false"/>
          <w:color w:val="000000"/>
        </w:rPr>
        <w:t xml:space="preserve"> 
1. Жалпы ережелер</w:t>
      </w:r>
    </w:p>
    <w:bookmarkEnd w:id="2"/>
    <w:bookmarkStart w:name="z30" w:id="3"/>
    <w:p>
      <w:pPr>
        <w:spacing w:after="0"/>
        <w:ind w:left="0"/>
        <w:jc w:val="both"/>
      </w:pPr>
      <w:r>
        <w:rPr>
          <w:rFonts w:ascii="Times New Roman"/>
          <w:b w:val="false"/>
          <w:i w:val="false"/>
          <w:color w:val="000000"/>
          <w:sz w:val="28"/>
        </w:rPr>
        <w:t>      1. Тұрмысы төмен отбасыларға үйді ұстауға және коммуналдық қызметтерді қолдануға көмек көрсетіледі (бұдан әрі-тұрғын үй көмегі). Осы Ереженің 4 тармағына сай тұрғын үй көмегін алуға құқылы отбасылар  телекоммуникация қызметтерін көрсеткені үшін абоненттік ақы тарифтерінің арттырылуына өтемақы және кондоминиум объектілерінің ортақ мүліктеріне күрделі жөндеу жұмыстарын жүргізуге тұрғын үй көмегін алуға құқылы. Тұрғын үй көмегін тағайындау қаланың жергілікті атқарушы органымен жүзеге асырылады (бұдан әрі – өкілетті орган).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өзгерістер енгізілді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2009.12.30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2. Тұрғын үй көмегі, өздері жылытатын жеке меншік үй құрылыстарында тұратын тұрмысы төмен отбасыларына (азаматтарға) жылына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(жалгері) болып табылатын тұрмысы төмен отбасыларына берілетін атаулы әлеуметтік көмектің бір нысаны болып табылады.</w:t>
      </w:r>
      <w:r>
        <w:br/>
      </w:r>
      <w:r>
        <w:rPr>
          <w:rFonts w:ascii="Times New Roman"/>
          <w:b w:val="false"/>
          <w:i w:val="false"/>
          <w:color w:val="000000"/>
          <w:sz w:val="28"/>
        </w:rPr>
        <w:t>
      4. Тұрмысы төмен азаматтарға үйді ұстауға тұрмыстық-коммуналдық қызметке ақы төлеу үшін, тұрғын үй көмегін тұтынуға ақы төлеу нақты шығындары осы мақсатқа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Өскемен қалалық мәслихатының 2007.06.21 </w:t>
      </w:r>
      <w:r>
        <w:rPr>
          <w:rFonts w:ascii="Times New Roman"/>
          <w:b w:val="false"/>
          <w:i w:val="false"/>
          <w:color w:val="000000"/>
          <w:sz w:val="28"/>
        </w:rPr>
        <w:t>N 34/3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 тұтынуға шекті жол берілетін шығыс үлесі отбасының жиынтық кірістерінің 10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Өскемен қалалық мәслихатының 2007.11.29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2010.04.16 </w:t>
      </w:r>
      <w:r>
        <w:rPr>
          <w:rFonts w:ascii="Times New Roman"/>
          <w:b w:val="false"/>
          <w:i w:val="false"/>
          <w:color w:val="000000"/>
          <w:sz w:val="28"/>
        </w:rPr>
        <w:t>N 23/11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Өскемен қалалық мәслихатының 2007.06.21 </w:t>
      </w:r>
      <w:r>
        <w:rPr>
          <w:rFonts w:ascii="Times New Roman"/>
          <w:b w:val="false"/>
          <w:i w:val="false"/>
          <w:color w:val="000000"/>
          <w:sz w:val="28"/>
        </w:rPr>
        <w:t>N 34/3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6.1. </w:t>
      </w:r>
      <w:r>
        <w:rPr>
          <w:rFonts w:ascii="Times New Roman"/>
          <w:b w:val="false"/>
          <w:i w:val="false"/>
          <w:color w:val="ff0000"/>
          <w:sz w:val="28"/>
        </w:rPr>
        <w:t xml:space="preserve">Алынып тасталды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bookmarkEnd w:id="3"/>
    <w:bookmarkStart w:name="z31" w:id="4"/>
    <w:p>
      <w:pPr>
        <w:spacing w:after="0"/>
        <w:ind w:left="0"/>
        <w:jc w:val="left"/>
      </w:pPr>
      <w:r>
        <w:rPr>
          <w:rFonts w:ascii="Times New Roman"/>
          <w:b/>
          <w:i w:val="false"/>
          <w:color w:val="000000"/>
        </w:rPr>
        <w:t xml:space="preserve"> 
2. Тұрғын үй көмегін беру шарттары</w:t>
      </w:r>
    </w:p>
    <w:bookmarkEnd w:id="4"/>
    <w:bookmarkStart w:name="z32" w:id="5"/>
    <w:p>
      <w:pPr>
        <w:spacing w:after="0"/>
        <w:ind w:left="0"/>
        <w:jc w:val="both"/>
      </w:pPr>
      <w:r>
        <w:rPr>
          <w:rFonts w:ascii="Times New Roman"/>
          <w:b w:val="false"/>
          <w:i w:val="false"/>
          <w:color w:val="000000"/>
          <w:sz w:val="28"/>
        </w:rPr>
        <w:t>      8. Келесі отбасылардың тұрғын үй көмегін алуға құқылары жоқ:</w:t>
      </w:r>
      <w:r>
        <w:br/>
      </w:r>
      <w:r>
        <w:rPr>
          <w:rFonts w:ascii="Times New Roman"/>
          <w:b w:val="false"/>
          <w:i w:val="false"/>
          <w:color w:val="000000"/>
          <w:sz w:val="28"/>
        </w:rPr>
        <w:t>
      1) жеке меншігінде бір бірліктен артық тұрғын үйі (үйі, пәтері) бар немесе тұрғын үйін жалға бергендер;</w:t>
      </w:r>
      <w:r>
        <w:br/>
      </w:r>
      <w:r>
        <w:rPr>
          <w:rFonts w:ascii="Times New Roman"/>
          <w:b w:val="false"/>
          <w:i w:val="false"/>
          <w:color w:val="000000"/>
          <w:sz w:val="28"/>
        </w:rPr>
        <w:t>
      2) жұмысқа жарамды, бірақ жұмыс істемейтін, оқымайтын, әскер қатарында қызмет етпейтін және жұмыспен қамту мәселесі бойынша уәкілетті органда тіркелмегендер, келесі тұлғаларды қоспағанда:</w:t>
      </w:r>
      <w:r>
        <w:br/>
      </w:r>
      <w:r>
        <w:rPr>
          <w:rFonts w:ascii="Times New Roman"/>
          <w:b w:val="false"/>
          <w:i w:val="false"/>
          <w:color w:val="000000"/>
          <w:sz w:val="28"/>
        </w:rPr>
        <w:t>
      елу жасқа толған тұлғалар;</w:t>
      </w:r>
      <w:r>
        <w:br/>
      </w:r>
      <w:r>
        <w:rPr>
          <w:rFonts w:ascii="Times New Roman"/>
          <w:b w:val="false"/>
          <w:i w:val="false"/>
          <w:color w:val="000000"/>
          <w:sz w:val="28"/>
        </w:rPr>
        <w:t>
      бірінші және екінші топтағы мүгедектерді, он алты жасқа дейінгі мүгедек баланы (медициналық-әлеуметтік сараптау анықтамасын ұсынған жағдайда), он сегіз жастан асқан тұлғаларды (медициналық ұйымның дәрігерлік-кеңестік комиссияның қорытындысын ұсынған жағдайда) күтумен шұғылданатын тұлғалар;</w:t>
      </w:r>
      <w:r>
        <w:br/>
      </w:r>
      <w:r>
        <w:rPr>
          <w:rFonts w:ascii="Times New Roman"/>
          <w:b w:val="false"/>
          <w:i w:val="false"/>
          <w:color w:val="000000"/>
          <w:sz w:val="28"/>
        </w:rPr>
        <w:t>
      туберкулез, онкологиялық диспансерлерде есепте тұрған, мүгедектік тобы бар тұлғалар (емдеу мекемесінен анықтама ұсынған жағдайда);</w:t>
      </w:r>
      <w:r>
        <w:br/>
      </w:r>
      <w:r>
        <w:rPr>
          <w:rFonts w:ascii="Times New Roman"/>
          <w:b w:val="false"/>
          <w:i w:val="false"/>
          <w:color w:val="000000"/>
          <w:sz w:val="28"/>
        </w:rPr>
        <w:t>
      жеті жасқа дейінгі баланы тәрбиелеумен, сонымен қатар төрт және одан да көп кәмелеттік жасқа толмаған балаларды тәрбиелеумен шұғылданатын аналар;</w:t>
      </w:r>
      <w:r>
        <w:br/>
      </w:r>
      <w:r>
        <w:rPr>
          <w:rFonts w:ascii="Times New Roman"/>
          <w:b w:val="false"/>
          <w:i w:val="false"/>
          <w:color w:val="000000"/>
          <w:sz w:val="28"/>
        </w:rPr>
        <w:t>
      жүктілік мерзімі сегіз аптадан кем емес әйелдер (емдеу мекемесінен анықтама ұсынған жағдайда);</w:t>
      </w:r>
      <w:r>
        <w:br/>
      </w:r>
      <w:r>
        <w:rPr>
          <w:rFonts w:ascii="Times New Roman"/>
          <w:b w:val="false"/>
          <w:i w:val="false"/>
          <w:color w:val="000000"/>
          <w:sz w:val="28"/>
        </w:rPr>
        <w:t>
      3) құрамында заңды некеде тұрған тұлғалары бар, жұбайының тұрғылықты мекен-жайын білмейтін (көрсетпейтін) және осы мәселе бойынша құқық қорғау органдарына өтініш жасамаған.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Өскемен қалалық мәслихатының 2009.12.30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12. Тұрғын үй көмегін алушылар тоқсан сайын отбасының табыстары туралы анықтамаларды, өтініш берген тоқсанның алдындағы тоқсанның коммуналдық қызмет және байланыс қызмет ақыларының төленгені туралы түбіртектерді қоса береді. Алдыңғы тоқсанның коммуналдық қызмет ақысы жартылай төленген және төленбеген жағдайда тұрғын үй көмегі тағайындалмайды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Өскемен қалалық мәслихатының 2009.04.24 </w:t>
      </w:r>
      <w:r>
        <w:rPr>
          <w:rFonts w:ascii="Times New Roman"/>
          <w:b w:val="false"/>
          <w:i w:val="false"/>
          <w:color w:val="000000"/>
          <w:sz w:val="28"/>
        </w:rPr>
        <w:t>15/8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13. Егер тұрғын үйді ұстау және коммуналдық қызметтерді тұтыну тарифтері заңнамада белгіленген тәртіпте анықталмаған жағдайда, тұрғын үй көмегін тағайындау тұрғын үй-коммуналдық шаруашылық бөлімімен келісілген және тұрғын үй иелерінің жалпы жиналысында бекітілген тарифтер бойынша жүргізіледі. Коммуналдық қызметтерді тұтынуды есептеу құралдары бар тұтынушылар үшін есептеуге алынатын шығындар тұрғын үй ауданы нормасы шегінде жылуды шығындауды ескере отырып алдыңғы тоқсанға нақты шығындар бойынша анықталады немесе есептеу құралдарының көрсеткіштерінің негізінде қызметтер толық көлемде көрсетілген, соңғы тоқсанға, бірақ коммуналдық қызметтердің белгіленген тұтыну нормативтерінен артық емес. Сәуір айында есептелінетін шығындар, сәуір айының түбіртегіне сәйкес нақты шығындар бойынша алынады.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14. Құрамында зейнеткерлер, мүгедектер, мүгедек балалар, толық жетімдер, қорғаншылықтағы, төрт және одан да көп кәмелеттік жасқа толмаған балалары бар отбасыларды қолдау мақсатында тұрғын үй көмегін есептегенде және құқығын анықтағанда кіріс Қазақстан Республикасының заңнамалық актілерімен уақыттың сәйкес кезеңіне белгіленген екі айлық есептік көрсеткішке өзгертіледі (есептеледі).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15. Орталықтан жылитын жеке үйде тұратын тұрмысы төмен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алынады.</w:t>
      </w:r>
      <w:r>
        <w:br/>
      </w:r>
      <w:r>
        <w:rPr>
          <w:rFonts w:ascii="Times New Roman"/>
          <w:b w:val="false"/>
          <w:i w:val="false"/>
          <w:color w:val="000000"/>
          <w:sz w:val="28"/>
        </w:rPr>
        <w:t>
</w:t>
      </w:r>
      <w:r>
        <w:rPr>
          <w:rFonts w:ascii="Times New Roman"/>
          <w:b w:val="false"/>
          <w:i w:val="false"/>
          <w:color w:val="000000"/>
          <w:sz w:val="28"/>
        </w:rPr>
        <w:t>
16. Тұрғын үй көмегі үйлеріне жылыту мезгілінде жылу мен ыстық су қосылған және пәтерлері жергілікті жылыту құралдары арқылы жылитын пәтерлер иелеріне тағайындалады. Электр қуатының төлемі жылытумен ыстық судың, тұрғын үй көлемі нормасымен қызмет көрсетушілердің тарифтеріне сәйкес, төлеміне эквивалентті есептеледі есеп айырысу кезеңінде.</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Өскемен қалалық мәслихатының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17. Тұрғын үй көмегіне үміткер отбасыларына үй көмегін тағайындаған кезде мына шектеулер есепке алынады:</w:t>
      </w:r>
      <w:r>
        <w:br/>
      </w:r>
      <w:r>
        <w:rPr>
          <w:rFonts w:ascii="Times New Roman"/>
          <w:b w:val="false"/>
          <w:i w:val="false"/>
          <w:color w:val="000000"/>
          <w:sz w:val="28"/>
        </w:rPr>
        <w:t>
      1) арыз беруші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 арыз берушінің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арыз беруші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өзгерістер енгізілді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18. Тұрғын үй жәрдемақыларын алуға үміткер немесе алушы отбасылары оны ресімдеу үшін ұсынады:</w:t>
      </w:r>
      <w:r>
        <w:br/>
      </w:r>
      <w:r>
        <w:rPr>
          <w:rFonts w:ascii="Times New Roman"/>
          <w:b w:val="false"/>
          <w:i w:val="false"/>
          <w:color w:val="000000"/>
          <w:sz w:val="28"/>
        </w:rPr>
        <w:t>
      1) барлық коммуналдық қызметке және байланыс қызметіне ақы төлеу туралы түбіртектер (өткен тоқсанға) отбасы жағдайы туралы мәліметтер, салық төлеушінің тіркеу нөмірін беру туралы куәлік;</w:t>
      </w:r>
      <w:r>
        <w:br/>
      </w:r>
      <w:r>
        <w:rPr>
          <w:rFonts w:ascii="Times New Roman"/>
          <w:b w:val="false"/>
          <w:i w:val="false"/>
          <w:color w:val="000000"/>
          <w:sz w:val="28"/>
        </w:rPr>
        <w:t>
      2) стационарлық емес газ плиталары бар үйлер үшін газ баллондар алғандары туралы анықтамалар (өткен тоқсанға);</w:t>
      </w:r>
      <w:r>
        <w:br/>
      </w:r>
      <w:r>
        <w:rPr>
          <w:rFonts w:ascii="Times New Roman"/>
          <w:b w:val="false"/>
          <w:i w:val="false"/>
          <w:color w:val="000000"/>
          <w:sz w:val="28"/>
        </w:rPr>
        <w:t>
      3) белгіленген үлгідегі өтініш келесі құжаттармен қоса:</w:t>
      </w:r>
      <w:r>
        <w:br/>
      </w:r>
      <w:r>
        <w:rPr>
          <w:rFonts w:ascii="Times New Roman"/>
          <w:b w:val="false"/>
          <w:i w:val="false"/>
          <w:color w:val="000000"/>
          <w:sz w:val="28"/>
        </w:rPr>
        <w:t>
      отбасы табыстары туралы анықтама және басқа да мәлімделген табыстар (өткен тоқсанға), жұмыссыз ретінде тіркелу туралы анықтама, жұмыс істемейтіндер үшін (тоқсан сайын);</w:t>
      </w:r>
      <w:r>
        <w:br/>
      </w:r>
      <w:r>
        <w:rPr>
          <w:rFonts w:ascii="Times New Roman"/>
          <w:b w:val="false"/>
          <w:i w:val="false"/>
          <w:color w:val="000000"/>
          <w:sz w:val="28"/>
        </w:rPr>
        <w:t>
      жеке басының куәлігінің көшірмелері (жылына бір рет немесе қандай да болса өзгерістер болған жағдайда, тоқсан сайын), тұрғын үй құқығын куәландыратын құжат (жылына бір рет немесе қандай да болса өзгерістер болғанда), немесе жал шарты (жалдау), азаматтарды тіркеу кітабы (жылына бір рет келесі жылдық аттестаттау немесе қандай да болса өзгерістер болғанда);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4 нысанды анықтама (жалғыз басты аналар үшін өткенге дейін жылына бір рет).</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Өскемен қалалық мәслихатының 2007.11.29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өзгерістер енгізілді 2008.07.10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2009.04.24 </w:t>
      </w:r>
      <w:r>
        <w:rPr>
          <w:rFonts w:ascii="Times New Roman"/>
          <w:b w:val="false"/>
          <w:i w:val="false"/>
          <w:color w:val="000000"/>
          <w:sz w:val="28"/>
        </w:rPr>
        <w:t>15/8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18.1. Кондоминиум объектілерінің ортақ мүліктеріне толық жөндеу жұмыстарын жүргізуге тұрғын үй көмегін алуға құқылы отбасылар, осы Ереженің 18 тармағында қарастырылған, құжаттардан басқа, анықталған үлгідегі өтініш келесі құжаттармен қосымша тапсырылады:</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Өскемен қалалық мәслихатының 2008.07.10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 күрделі жөндеу жұмыстарын жүргізуге нысаналы алымдар мөлшерін анықтайтын пәтер иелерінің жалпы жиналысының шешімінен үзінді (көшірме);</w:t>
      </w:r>
      <w:r>
        <w:br/>
      </w:r>
      <w:r>
        <w:rPr>
          <w:rFonts w:ascii="Times New Roman"/>
          <w:b w:val="false"/>
          <w:i w:val="false"/>
          <w:color w:val="000000"/>
          <w:sz w:val="28"/>
        </w:rPr>
        <w:t xml:space="preserve">
      3) кондоминиум объектісін басқару органы мен жөндеу жұмыстарын жүргізуші ұйым арасында жасалған кондоминиум объектілерінің ортақ мүліктеріне күрделі жөндеу жүргізу шарты (көшірме); </w:t>
      </w:r>
      <w:r>
        <w:br/>
      </w:r>
      <w:r>
        <w:rPr>
          <w:rFonts w:ascii="Times New Roman"/>
          <w:b w:val="false"/>
          <w:i w:val="false"/>
          <w:color w:val="000000"/>
          <w:sz w:val="28"/>
        </w:rPr>
        <w:t>
      4) кондоминиумнің ортақ мүліктеріне күрделі жөндеу жұмыстарының жүргізілгендігі туралы қабылдау-тапсыру актісі (көшірмесі) Өскемен қаласының тұрғын үй-коммуналдық шаруашылығы, жолаушылар көлігі және автомобиль жолдары бөлімі" ММ өкілімен расталған.</w:t>
      </w:r>
      <w:r>
        <w:br/>
      </w:r>
      <w:r>
        <w:rPr>
          <w:rFonts w:ascii="Times New Roman"/>
          <w:b w:val="false"/>
          <w:i w:val="false"/>
          <w:color w:val="000000"/>
          <w:sz w:val="28"/>
        </w:rPr>
        <w:t>
      Кондоминиум объектілерінің ортақ мүліктеріне толық жөндеу жұмыстарына тұрғын үй көмегі жалпы жиналыста осы мақсатқа белгіленген шығындардың 100 пайызы мөлшерінде жүргізіледі. Кондоминиум объектілерінің ортақ мүліктерін күрделі жөндеуге тұрғын үй көмегіне құқық жүргізілген жұмыстардың қабылдау-тапсыру актісіне қол қойғаннан кейінгі алты ай бойы сақталады.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18.1. тармақпен толықтырылды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өзгерістер енгізілді 2008.07.10.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19. Тапсырылған құжаттардың өкілетті органмен қорытындысы бойынша отбасына шарт-өтініш жасалады, оған тұрғын үй көмегінің есептелуі енгізіледі. Шарт-өтінішке отбасы өкілінің немесе отбасының атынан сөйлейтін тұлға және өкілетті орган уәкілімен қолдары қойылады.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Өскемен қалалық мәслихатының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20.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21. Электрмен, газбен қамтамасыз етуге, тұрғын үйді ұстауға және лифттерге қызмет көрсету шығындары өтініш жасаған тоқсанның алдындағы тоқсандағы түбіртектер, газға анықтамалардағы орташа көрсеткіш бойынша алынады. Жылумен, сумен қамтамасыз ету, канализация, қоқыс шығару, байланыс қызметтері бойынша шығындар қызмет көрсетушілер тарифі бойынша коммуналдық қызметтер ақысы толық төленгенде және есептеуіш құралдар бар болғанда және төлеу дерегі бойынша алынады.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өзгерістер енгізілді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22. Тұрғын үй көмегі өтініш және басқа құжаттар тапсырылған айдан бастап тағайындалады. Толық емес айға тұрғын үй көмегін алуға құқық туындаған жағдайда, тұрғын үй көмегі құқық туындаған айдан кейінгі айдан бастап тағайындалады. Тұрғын үй көмегін тағайындауға құжаттар ағымдағы тоқсанның соңғы айының 25-не дейін қабылданады.</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2009.04.24 </w:t>
      </w:r>
      <w:r>
        <w:rPr>
          <w:rFonts w:ascii="Times New Roman"/>
          <w:b w:val="false"/>
          <w:i w:val="false"/>
          <w:color w:val="000000"/>
          <w:sz w:val="28"/>
        </w:rPr>
        <w:t>15/8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23. Алушылар тұрғын үй көмегін құжаттарды ресімдеу уақытына қарамастан, тоқсан ішінде алады. Отбасының табыстары туралы анықтамаларды, өтініш берген тоқсанның алдындағы тоқсанның коммуналдық қызмет және байланыс қызмет ақыларының төленгені туралы түбіртектерді ағымдағы тоқсан ішінде ұсынбаған алушыларға тұрғын үй көмегін тағайындау өтініш жасаған айдан бастап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Өскемен қалалық мәслихатының 2009.04.24 </w:t>
      </w:r>
      <w:r>
        <w:rPr>
          <w:rFonts w:ascii="Times New Roman"/>
          <w:b w:val="false"/>
          <w:i w:val="false"/>
          <w:color w:val="000000"/>
          <w:sz w:val="28"/>
        </w:rPr>
        <w:t>15/8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24. Тұрғын үй көмегін алушылар 10 күн ішінде өкілетті орган өз тұрғын үйінің меншік түрінің, отбасы құрамының және оның жиынтық табыстарының, мәртебесінің өзгеруі туралы хабарлауы керек.</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Өскемен қалалық мәслихатының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25. Берілген ақпараттың шындығы және дұрыстығы туралы күмән пайда болса, өкілетті органның уәкілі отбасы табыстары, тұрғын үй шығындары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 етілген құжаттар ұсынылмаған жағдайда, тұрғын үй жәрдемақысы тағайындалмайды. Өкілетті орган алдын ала жалған мәліметтер берген үшін жалгерлер (немесе меншік үйдің иесі) құқықсыз алған сомасын өз еркімен қайтарады, ал бас тартқан жағдайда-сот тәртібімен.</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Өскемен қалалық мәслихатының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5"/>
    <w:bookmarkStart w:name="z40" w:id="6"/>
    <w:p>
      <w:pPr>
        <w:spacing w:after="0"/>
        <w:ind w:left="0"/>
        <w:jc w:val="left"/>
      </w:pPr>
      <w:r>
        <w:rPr>
          <w:rFonts w:ascii="Times New Roman"/>
          <w:b/>
          <w:i w:val="false"/>
          <w:color w:val="000000"/>
        </w:rPr>
        <w:t xml:space="preserve"> 
3. Тұрғын үй көмегінің мөлшері</w:t>
      </w:r>
    </w:p>
    <w:bookmarkEnd w:id="6"/>
    <w:bookmarkStart w:name="z41" w:id="7"/>
    <w:p>
      <w:pPr>
        <w:spacing w:after="0"/>
        <w:ind w:left="0"/>
        <w:jc w:val="both"/>
      </w:pPr>
      <w:r>
        <w:rPr>
          <w:rFonts w:ascii="Times New Roman"/>
          <w:b w:val="false"/>
          <w:i w:val="false"/>
          <w:color w:val="000000"/>
          <w:sz w:val="28"/>
        </w:rPr>
        <w:t>       
26. Тұрғын үй көмегінің мөлшері жалгерлік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тұжырымы:</w:t>
      </w:r>
      <w:r>
        <w:br/>
      </w:r>
      <w:r>
        <w:rPr>
          <w:rFonts w:ascii="Times New Roman"/>
          <w:b w:val="false"/>
          <w:i w:val="false"/>
          <w:color w:val="000000"/>
          <w:sz w:val="28"/>
        </w:rPr>
        <w:t>
      П=МСПЖ-(t х д),</w:t>
      </w:r>
      <w:r>
        <w:br/>
      </w:r>
      <w:r>
        <w:rPr>
          <w:rFonts w:ascii="Times New Roman"/>
          <w:b w:val="false"/>
          <w:i w:val="false"/>
          <w:color w:val="000000"/>
          <w:sz w:val="28"/>
        </w:rPr>
        <w:t>
      П-тұрғын үй көмегінің мөлшері,</w:t>
      </w:r>
      <w:r>
        <w:br/>
      </w:r>
      <w:r>
        <w:rPr>
          <w:rFonts w:ascii="Times New Roman"/>
          <w:b w:val="false"/>
          <w:i w:val="false"/>
          <w:color w:val="000000"/>
          <w:sz w:val="28"/>
        </w:rPr>
        <w:t>
      МСПЖ-тұрғын үйге ең жоғары әлеуметтік төлем,</w:t>
      </w:r>
      <w:r>
        <w:br/>
      </w:r>
      <w:r>
        <w:rPr>
          <w:rFonts w:ascii="Times New Roman"/>
          <w:b w:val="false"/>
          <w:i w:val="false"/>
          <w:color w:val="000000"/>
          <w:sz w:val="28"/>
        </w:rPr>
        <w:t>
      t-тұрғын үй төлеміне нормативтік шығын (=10 %),</w:t>
      </w:r>
      <w:r>
        <w:br/>
      </w:r>
      <w:r>
        <w:rPr>
          <w:rFonts w:ascii="Times New Roman"/>
          <w:b w:val="false"/>
          <w:i w:val="false"/>
          <w:color w:val="000000"/>
          <w:sz w:val="28"/>
        </w:rPr>
        <w:t>
      д-отбасының жиынтық табыстары.</w:t>
      </w:r>
      <w:r>
        <w:br/>
      </w:r>
      <w:r>
        <w:rPr>
          <w:rFonts w:ascii="Times New Roman"/>
          <w:b w:val="false"/>
          <w:i w:val="false"/>
          <w:color w:val="000000"/>
          <w:sz w:val="28"/>
        </w:rPr>
        <w:t>
      Тұрғын үй көмегін есептеу кезінде келесі әлеуметтік нормалар қолданылсын:</w:t>
      </w:r>
      <w:r>
        <w:br/>
      </w:r>
      <w:r>
        <w:rPr>
          <w:rFonts w:ascii="Times New Roman"/>
          <w:b w:val="false"/>
          <w:i w:val="false"/>
          <w:color w:val="000000"/>
          <w:sz w:val="28"/>
        </w:rPr>
        <w:t>
      1) алаңдар:</w:t>
      </w:r>
      <w:r>
        <w:br/>
      </w:r>
      <w:r>
        <w:rPr>
          <w:rFonts w:ascii="Times New Roman"/>
          <w:b w:val="false"/>
          <w:i w:val="false"/>
          <w:color w:val="000000"/>
          <w:sz w:val="28"/>
        </w:rPr>
        <w:t>
      жалғыз тұратын азаматтар үшін-35 шаршы метр;</w:t>
      </w:r>
      <w:r>
        <w:br/>
      </w:r>
      <w:r>
        <w:rPr>
          <w:rFonts w:ascii="Times New Roman"/>
          <w:b w:val="false"/>
          <w:i w:val="false"/>
          <w:color w:val="000000"/>
          <w:sz w:val="28"/>
        </w:rPr>
        <w:t>
      2 адамнан тұратын отбасы үшін-45 шаршы метр;</w:t>
      </w:r>
      <w:r>
        <w:br/>
      </w:r>
      <w:r>
        <w:rPr>
          <w:rFonts w:ascii="Times New Roman"/>
          <w:b w:val="false"/>
          <w:i w:val="false"/>
          <w:color w:val="000000"/>
          <w:sz w:val="28"/>
        </w:rPr>
        <w:t>
      3 адамнан тұратын отбасы үшін-55 шаршы метр;</w:t>
      </w:r>
      <w:r>
        <w:br/>
      </w:r>
      <w:r>
        <w:rPr>
          <w:rFonts w:ascii="Times New Roman"/>
          <w:b w:val="false"/>
          <w:i w:val="false"/>
          <w:color w:val="000000"/>
          <w:sz w:val="28"/>
        </w:rPr>
        <w:t>
      4 және одан артық адамдардан тұратын отбасы үшін-әрқайсысына 15 шаршы метр, бірақ 90 шаршы метрден артық емес;</w:t>
      </w:r>
      <w:r>
        <w:br/>
      </w:r>
      <w:r>
        <w:rPr>
          <w:rFonts w:ascii="Times New Roman"/>
          <w:b w:val="false"/>
          <w:i w:val="false"/>
          <w:color w:val="000000"/>
          <w:sz w:val="28"/>
        </w:rPr>
        <w:t>
      2) тұрғын үйді ұстау шығындары 1 шаршы метрге 20 теңге;</w:t>
      </w:r>
      <w:r>
        <w:br/>
      </w:r>
      <w:r>
        <w:rPr>
          <w:rFonts w:ascii="Times New Roman"/>
          <w:b w:val="false"/>
          <w:i w:val="false"/>
          <w:color w:val="000000"/>
          <w:sz w:val="28"/>
        </w:rPr>
        <w:t>
      3) газды шығындау нормасы айына 1 адамға-6,5 кг.;</w:t>
      </w:r>
      <w:r>
        <w:br/>
      </w:r>
      <w:r>
        <w:rPr>
          <w:rFonts w:ascii="Times New Roman"/>
          <w:b w:val="false"/>
          <w:i w:val="false"/>
          <w:color w:val="000000"/>
          <w:sz w:val="28"/>
        </w:rPr>
        <w:t>
      4) электр қуатын тұтыну нормасы:</w:t>
      </w:r>
      <w:r>
        <w:br/>
      </w:r>
      <w:r>
        <w:rPr>
          <w:rFonts w:ascii="Times New Roman"/>
          <w:b w:val="false"/>
          <w:i w:val="false"/>
          <w:color w:val="000000"/>
          <w:sz w:val="28"/>
        </w:rPr>
        <w:t>
      1 адам тұрса-84 кВт;</w:t>
      </w:r>
      <w:r>
        <w:br/>
      </w:r>
      <w:r>
        <w:rPr>
          <w:rFonts w:ascii="Times New Roman"/>
          <w:b w:val="false"/>
          <w:i w:val="false"/>
          <w:color w:val="000000"/>
          <w:sz w:val="28"/>
        </w:rPr>
        <w:t>
      2 адам тұрса-125 кВт;</w:t>
      </w:r>
      <w:r>
        <w:br/>
      </w:r>
      <w:r>
        <w:rPr>
          <w:rFonts w:ascii="Times New Roman"/>
          <w:b w:val="false"/>
          <w:i w:val="false"/>
          <w:color w:val="000000"/>
          <w:sz w:val="28"/>
        </w:rPr>
        <w:t>
      3 және одан артық адам тұрса-әрқайсысына 50 кВт-тан, бірақ 300 кВт-тан артық емес;</w:t>
      </w:r>
      <w:r>
        <w:br/>
      </w:r>
      <w:r>
        <w:rPr>
          <w:rFonts w:ascii="Times New Roman"/>
          <w:b w:val="false"/>
          <w:i w:val="false"/>
          <w:color w:val="000000"/>
          <w:sz w:val="28"/>
        </w:rPr>
        <w:t>
      сондықтан тамақ даярлау үшін электр қуаты шығынының нормасы электроплиталар бар болған жағдайда газды шығындау мөлшерінің құнына теңбе тең.</w:t>
      </w:r>
      <w:r>
        <w:br/>
      </w:r>
      <w:r>
        <w:rPr>
          <w:rFonts w:ascii="Times New Roman"/>
          <w:b w:val="false"/>
          <w:i w:val="false"/>
          <w:color w:val="000000"/>
          <w:sz w:val="28"/>
        </w:rPr>
        <w:t>
      Тұтыну нормативтері және олардың сумен қамтамасыз ету, жылумен қамтамасыз ету, канал жүргізу, қоқысты шығару, лифтіге қызмет көрсету және үйді ұстау бойынша тарифтері қызмет берушілермен ұсынылады.</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Өскемен қалалық мәслихатының 2007.06.21 </w:t>
      </w:r>
      <w:r>
        <w:rPr>
          <w:rFonts w:ascii="Times New Roman"/>
          <w:b w:val="false"/>
          <w:i w:val="false"/>
          <w:color w:val="000000"/>
          <w:sz w:val="28"/>
        </w:rPr>
        <w:t>N 34/3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2007.11.29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2010.04.16 </w:t>
      </w:r>
      <w:r>
        <w:rPr>
          <w:rFonts w:ascii="Times New Roman"/>
          <w:b w:val="false"/>
          <w:i w:val="false"/>
          <w:color w:val="000000"/>
          <w:sz w:val="28"/>
        </w:rPr>
        <w:t>N 23/11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End w:id="7"/>
    <w:bookmarkStart w:name="z42" w:id="8"/>
    <w:p>
      <w:pPr>
        <w:spacing w:after="0"/>
        <w:ind w:left="0"/>
        <w:jc w:val="left"/>
      </w:pPr>
      <w:r>
        <w:rPr>
          <w:rFonts w:ascii="Times New Roman"/>
          <w:b/>
          <w:i w:val="false"/>
          <w:color w:val="000000"/>
        </w:rPr>
        <w:t xml:space="preserve"> 
4. Тұрғын үй жәрдемақыларын алуға үміткер азаматтардың</w:t>
      </w:r>
      <w:r>
        <w:br/>
      </w:r>
      <w:r>
        <w:rPr>
          <w:rFonts w:ascii="Times New Roman"/>
          <w:b/>
          <w:i w:val="false"/>
          <w:color w:val="000000"/>
        </w:rPr>
        <w:t>
(отбасылардың) кіріс жиынтығын есептеу</w:t>
      </w:r>
    </w:p>
    <w:bookmarkEnd w:id="8"/>
    <w:bookmarkStart w:name="z43" w:id="9"/>
    <w:p>
      <w:pPr>
        <w:spacing w:after="0"/>
        <w:ind w:left="0"/>
        <w:jc w:val="both"/>
      </w:pPr>
      <w:r>
        <w:rPr>
          <w:rFonts w:ascii="Times New Roman"/>
          <w:b w:val="false"/>
          <w:i w:val="false"/>
          <w:color w:val="000000"/>
          <w:sz w:val="28"/>
        </w:rPr>
        <w:t>      27. Жиынтық табыстарының есептелуі азаматтың (отбасының) табысын белгілеуге тұрғын үй көмегін тағайындайтын уәкілетті органмен жүргізіледі.</w:t>
      </w:r>
      <w:r>
        <w:br/>
      </w:r>
      <w:r>
        <w:rPr>
          <w:rFonts w:ascii="Times New Roman"/>
          <w:b w:val="false"/>
          <w:i w:val="false"/>
          <w:color w:val="000000"/>
          <w:sz w:val="28"/>
        </w:rPr>
        <w:t>
      28. Отбасының кіріс жиынтығын есептеген кезде отбасы мүшелерінің өтініш тапсырған уақыттағы кірістерінің барлық түрлері ескеріледі, төмендегілерден басқа:</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ай сайынғы 18 жасқа дейінгі балаларға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жерлеуге біржолғы жәрдемақы;</w:t>
      </w:r>
      <w:r>
        <w:br/>
      </w:r>
      <w:r>
        <w:rPr>
          <w:rFonts w:ascii="Times New Roman"/>
          <w:b w:val="false"/>
          <w:i w:val="false"/>
          <w:color w:val="000000"/>
          <w:sz w:val="28"/>
        </w:rPr>
        <w:t>
      5) баланың тууына байланысты біржолғы мемлекеттік жәрдемақы;</w:t>
      </w:r>
      <w:r>
        <w:br/>
      </w:r>
      <w:r>
        <w:rPr>
          <w:rFonts w:ascii="Times New Roman"/>
          <w:b w:val="false"/>
          <w:i w:val="false"/>
          <w:color w:val="000000"/>
          <w:sz w:val="28"/>
        </w:rPr>
        <w:t>
      6) ең төменгі есептік көрсеткіштің он есе мөлшерінен аспайтын мөлшердегі жергілікті атқарушы органдармен төленетін біржолғы материалдық көмек;</w:t>
      </w:r>
      <w:r>
        <w:br/>
      </w:r>
      <w:r>
        <w:rPr>
          <w:rFonts w:ascii="Times New Roman"/>
          <w:b w:val="false"/>
          <w:i w:val="false"/>
          <w:color w:val="000000"/>
          <w:sz w:val="28"/>
        </w:rPr>
        <w:t>
      7) белгіленген ең төменгі күнкөріс мөлшерінен төмен сомада есеп беру кезеңінде көрсетілген ақшалай және табиғи түрдегі қайырымдылық көмек (құн бағасында);</w:t>
      </w:r>
      <w:r>
        <w:br/>
      </w:r>
      <w:r>
        <w:rPr>
          <w:rFonts w:ascii="Times New Roman"/>
          <w:b w:val="false"/>
          <w:i w:val="false"/>
          <w:color w:val="000000"/>
          <w:sz w:val="28"/>
        </w:rPr>
        <w:t>
      8)</w:t>
      </w:r>
      <w:r>
        <w:rPr>
          <w:rFonts w:ascii="Times New Roman"/>
          <w:b w:val="false"/>
          <w:i w:val="false"/>
          <w:color w:val="ff0000"/>
          <w:sz w:val="28"/>
        </w:rPr>
        <w:t xml:space="preserve"> Алынып тасталды - Өскемен қалалық мәслихатының 2009.12.30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9) отбасына төтенше жағдайлар салдарынан оның денсаулығына және мүлкіне келтірілген зардаптардың орынын толтыру мақсатында көрсетілген көмек;</w:t>
      </w:r>
      <w:r>
        <w:br/>
      </w:r>
      <w:r>
        <w:rPr>
          <w:rFonts w:ascii="Times New Roman"/>
          <w:b w:val="false"/>
          <w:i w:val="false"/>
          <w:color w:val="000000"/>
          <w:sz w:val="28"/>
        </w:rPr>
        <w:t>
      10) отбасының бір мүшесінің осы отбасында тұрмайтын тұлғаға төлейтін алименті;</w:t>
      </w:r>
      <w:r>
        <w:br/>
      </w:r>
      <w:r>
        <w:rPr>
          <w:rFonts w:ascii="Times New Roman"/>
          <w:b w:val="false"/>
          <w:i w:val="false"/>
          <w:color w:val="000000"/>
          <w:sz w:val="28"/>
        </w:rPr>
        <w:t>
      11) Қазақстан Республикасы заңнамасына сәйкес көрсетілген көмектің келесі түрдегі табиғи түрлеріне:</w:t>
      </w:r>
      <w:r>
        <w:br/>
      </w:r>
      <w:r>
        <w:rPr>
          <w:rFonts w:ascii="Times New Roman"/>
          <w:b w:val="false"/>
          <w:i w:val="false"/>
          <w:color w:val="000000"/>
          <w:sz w:val="28"/>
        </w:rPr>
        <w:t>
      дәрі-дәрмек препараттар;</w:t>
      </w:r>
      <w:r>
        <w:br/>
      </w:r>
      <w:r>
        <w:rPr>
          <w:rFonts w:ascii="Times New Roman"/>
          <w:b w:val="false"/>
          <w:i w:val="false"/>
          <w:color w:val="000000"/>
          <w:sz w:val="28"/>
        </w:rPr>
        <w:t>
      санаторлық-курорттық емделу;</w:t>
      </w:r>
      <w:r>
        <w:br/>
      </w:r>
      <w:r>
        <w:rPr>
          <w:rFonts w:ascii="Times New Roman"/>
          <w:b w:val="false"/>
          <w:i w:val="false"/>
          <w:color w:val="000000"/>
          <w:sz w:val="28"/>
        </w:rPr>
        <w:t>
      протездік-ортопедиялық өнімдер (жасау және жөндеу);</w:t>
      </w:r>
      <w:r>
        <w:br/>
      </w:r>
      <w:r>
        <w:rPr>
          <w:rFonts w:ascii="Times New Roman"/>
          <w:b w:val="false"/>
          <w:i w:val="false"/>
          <w:color w:val="000000"/>
          <w:sz w:val="28"/>
        </w:rPr>
        <w:t>
      жүріп тұру құралдары (кресло-арбалар) және мүгедектерге бөлінген басқа оңалту құралдары;</w:t>
      </w:r>
      <w:r>
        <w:br/>
      </w:r>
      <w:r>
        <w:rPr>
          <w:rFonts w:ascii="Times New Roman"/>
          <w:b w:val="false"/>
          <w:i w:val="false"/>
          <w:color w:val="000000"/>
          <w:sz w:val="28"/>
        </w:rPr>
        <w:t>
      білім беру туралы заңнамаға сәйкес білім беру мекемелерінде көрсетілетін тегін тамақтану және көмек.</w:t>
      </w:r>
      <w:r>
        <w:br/>
      </w:r>
      <w:r>
        <w:rPr>
          <w:rFonts w:ascii="Times New Roman"/>
          <w:b w:val="false"/>
          <w:i w:val="false"/>
          <w:color w:val="000000"/>
          <w:sz w:val="28"/>
        </w:rPr>
        <w:t>
      12) халықтың көші-қон мәселелері бойынша заңнамалық актілермен қарастырылған құралдар, оралмандарға:</w:t>
      </w:r>
      <w:r>
        <w:br/>
      </w:r>
      <w:r>
        <w:rPr>
          <w:rFonts w:ascii="Times New Roman"/>
          <w:b w:val="false"/>
          <w:i w:val="false"/>
          <w:color w:val="000000"/>
          <w:sz w:val="28"/>
        </w:rPr>
        <w:t>
      тұрғылықты мекен-жайына бару және мүліктерін тасымалдау бойынша шығындардың орынын толтыру (соның ішінде малдың);</w:t>
      </w:r>
      <w:r>
        <w:br/>
      </w:r>
      <w:r>
        <w:rPr>
          <w:rFonts w:ascii="Times New Roman"/>
          <w:b w:val="false"/>
          <w:i w:val="false"/>
          <w:color w:val="000000"/>
          <w:sz w:val="28"/>
        </w:rPr>
        <w:t>
      көшіп келген жерінен тұрғын үй сатып алуға және біржолғы жәрдемақы төлеуге.</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29. Құрамында жоғарғы және арнаулы орта оқу орындарының күндізгі бөлімінде шарттық негізде оқитын студенттері бар отбасыларға тұрғын үй көмегін есептегенде отбасының кіріс жиынтығы ай сайынғы оқуға төленетін ақы мөлшерінен төмен болмауы тиіс.</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30. </w:t>
      </w:r>
      <w:r>
        <w:rPr>
          <w:rFonts w:ascii="Times New Roman"/>
          <w:b w:val="false"/>
          <w:i w:val="false"/>
          <w:color w:val="ff0000"/>
          <w:sz w:val="28"/>
        </w:rPr>
        <w:t xml:space="preserve">Алынып тасталды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31. </w:t>
      </w:r>
      <w:r>
        <w:rPr>
          <w:rFonts w:ascii="Times New Roman"/>
          <w:b w:val="false"/>
          <w:i w:val="false"/>
          <w:color w:val="ff0000"/>
          <w:sz w:val="28"/>
        </w:rPr>
        <w:t xml:space="preserve">Алынып тасталды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32. Құжаттамалары расталған табыстар түрлеріне еңбекпен, зейнетақыдан, жәрдемақыдан және алименттерден түсетін табыстар жатады. Отбасының жиынтық табысы алименттердің есебінсіз саналады, егерде төлеуші:</w:t>
      </w:r>
      <w:r>
        <w:br/>
      </w:r>
      <w:r>
        <w:rPr>
          <w:rFonts w:ascii="Times New Roman"/>
          <w:b w:val="false"/>
          <w:i w:val="false"/>
          <w:color w:val="000000"/>
          <w:sz w:val="28"/>
        </w:rPr>
        <w:t>
      1) жұмыс істемейді және алимент төлеу бойынша қарыздары бар (сот орындаушысынан анықтама ұсынған жағдайда) немесе оның мекен-жайы белгісіз болғанда (іздеу салынғаны туралы анықтама ұсынған жағдайда);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профилакторийлерінде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өзгерістер енгізілді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33. Әділет органдарының тұрғылықты тұратын жері бойынша тіркелген адамдарды ағымдағы заңдарға сәйкес отбасы құрамында деп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34. Есеп беру кезеңінде бір тоқсаннан артық кезеңге тиесілі біржолғы кіріс алған жағдайда, кіріс жиынтығында алынған кірістің барлық сомасы ескеріледі.</w:t>
      </w:r>
      <w:r>
        <w:br/>
      </w:r>
      <w:r>
        <w:rPr>
          <w:rFonts w:ascii="Times New Roman"/>
          <w:b w:val="false"/>
          <w:i w:val="false"/>
          <w:color w:val="000000"/>
          <w:sz w:val="28"/>
        </w:rPr>
        <w:t>
</w:t>
      </w:r>
      <w:r>
        <w:rPr>
          <w:rFonts w:ascii="Times New Roman"/>
          <w:b w:val="false"/>
          <w:i w:val="false"/>
          <w:color w:val="ff0000"/>
          <w:sz w:val="28"/>
        </w:rPr>
        <w:t xml:space="preserve">      Ескерту. 34 тармақ жаңа редакцияда - Өскемен қалалық мәслихатының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Алынып тасталды - Өскемен қалалық мәслихатының 2009.02.18 </w:t>
      </w:r>
      <w:r>
        <w:rPr>
          <w:rFonts w:ascii="Times New Roman"/>
          <w:b w:val="false"/>
          <w:i w:val="false"/>
          <w:color w:val="000000"/>
          <w:sz w:val="28"/>
        </w:rPr>
        <w:t>N 13/6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36. Өтініш берушілер Қазақстан Республикасы Заңдары белгілеген тәртіппен ұсынған мәліметтердің күмәнсіздігіне жауапты.</w:t>
      </w:r>
    </w:p>
    <w:bookmarkEnd w:id="9"/>
    <w:bookmarkStart w:name="z45" w:id="10"/>
    <w:p>
      <w:pPr>
        <w:spacing w:after="0"/>
        <w:ind w:left="0"/>
        <w:jc w:val="left"/>
      </w:pPr>
      <w:r>
        <w:rPr>
          <w:rFonts w:ascii="Times New Roman"/>
          <w:b/>
          <w:i w:val="false"/>
          <w:color w:val="000000"/>
        </w:rPr>
        <w:t xml:space="preserve"> 
5. Өздері жылытатын жеке меншік құрылыстарында</w:t>
      </w:r>
      <w:r>
        <w:br/>
      </w:r>
      <w:r>
        <w:rPr>
          <w:rFonts w:ascii="Times New Roman"/>
          <w:b/>
          <w:i w:val="false"/>
          <w:color w:val="000000"/>
        </w:rPr>
        <w:t>
тұратын тұрмысы төмен отбасыларына (азаматтарға) тұрғын үй</w:t>
      </w:r>
      <w:r>
        <w:br/>
      </w:r>
      <w:r>
        <w:rPr>
          <w:rFonts w:ascii="Times New Roman"/>
          <w:b/>
          <w:i w:val="false"/>
          <w:color w:val="000000"/>
        </w:rPr>
        <w:t>
жәрдемақыларын ұсыну тәртібі</w:t>
      </w:r>
    </w:p>
    <w:bookmarkEnd w:id="10"/>
    <w:p>
      <w:pPr>
        <w:spacing w:after="0"/>
        <w:ind w:left="0"/>
        <w:jc w:val="both"/>
      </w:pPr>
      <w:r>
        <w:rPr>
          <w:rFonts w:ascii="Times New Roman"/>
          <w:b w:val="false"/>
          <w:i w:val="false"/>
          <w:color w:val="000000"/>
          <w:sz w:val="28"/>
        </w:rPr>
        <w:t>      37. Өздері жылытатын жеке меншік үй құрылыстарында тұратын тұрмысы төмен отбастарына тұрғын үй жәрдемақысы үй иесіне, жалдаушылар тұрғын үйді жалдауға келісім-шарт болғанда беріледі.</w:t>
      </w:r>
      <w:r>
        <w:br/>
      </w:r>
      <w:r>
        <w:rPr>
          <w:rFonts w:ascii="Times New Roman"/>
          <w:b w:val="false"/>
          <w:i w:val="false"/>
          <w:color w:val="000000"/>
          <w:sz w:val="28"/>
        </w:rPr>
        <w:t>
      38. Өздері жылытатын жеке меншік үй құрылыстарында тұратын тұрмысы төмен отбастарына тұрғын үй көмегін есептеу үшін көмірдің әлеуметтік шығын жалпы ауданның 1 шаршы метріне 129,8 кг, бірақ бір үйге 5000 кг аспауы керек.</w:t>
      </w:r>
      <w:r>
        <w:br/>
      </w:r>
      <w:r>
        <w:rPr>
          <w:rFonts w:ascii="Times New Roman"/>
          <w:b w:val="false"/>
          <w:i w:val="false"/>
          <w:color w:val="000000"/>
          <w:sz w:val="28"/>
        </w:rPr>
        <w:t>
      39. Көмірдің құнын есептеу үшін қала бойынша облыстық статистика басқармасының ұсынуымен орташа бағаны қолданамыз және тоқсанның соңғы айында есептелген әлеуметтік көмек мүмкіншілігіне қараймыз (наурыз, маусым, қыркүйек, желтоқсан).</w:t>
      </w:r>
      <w:r>
        <w:br/>
      </w:r>
      <w:r>
        <w:rPr>
          <w:rFonts w:ascii="Times New Roman"/>
          <w:b w:val="false"/>
          <w:i w:val="false"/>
          <w:color w:val="000000"/>
          <w:sz w:val="28"/>
        </w:rPr>
        <w:t>
      40. Өздері жылытатын жеке меншік үй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41. Көмір сатып алу маусымдыққа байланысты болғандықтан, көмірдің тұрғын үйге барлық әлеуметтік шығын нормасын (көмірдің құнын) өтініш жасаған тоқсанның үш айы бір мезетке алынады.</w:t>
      </w:r>
      <w:r>
        <w:br/>
      </w:r>
      <w:r>
        <w:rPr>
          <w:rFonts w:ascii="Times New Roman"/>
          <w:b w:val="false"/>
          <w:i w:val="false"/>
          <w:color w:val="000000"/>
          <w:sz w:val="28"/>
        </w:rPr>
        <w:t>
      42.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43. Электрмен, газбен қамтамасыз ету бойынша шығындар өтініш берген тоқсанның алдындағы тоқсандағы орташа түбіртектер бойынша есепке алынады. Сумен қамтамасыз ету, су жіберу, қоқыс шығару, байланыс қызметтері бойынша шығындар қызмет берушілердің тарифтері бойынша алынады.</w:t>
      </w:r>
      <w:r>
        <w:br/>
      </w:r>
      <w:r>
        <w:rPr>
          <w:rFonts w:ascii="Times New Roman"/>
          <w:b w:val="false"/>
          <w:i w:val="false"/>
          <w:color w:val="000000"/>
          <w:sz w:val="28"/>
        </w:rPr>
        <w:t>
</w:t>
      </w:r>
      <w:r>
        <w:rPr>
          <w:rFonts w:ascii="Times New Roman"/>
          <w:b w:val="false"/>
          <w:i w:val="false"/>
          <w:color w:val="ff0000"/>
          <w:sz w:val="28"/>
        </w:rPr>
        <w:t xml:space="preserve">      Ескерту. 43 тармақ жаңа редакцияда - Өскемен қалалық мәслихатының 2009.12.30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44. </w:t>
      </w:r>
      <w:r>
        <w:rPr>
          <w:rFonts w:ascii="Times New Roman"/>
          <w:b w:val="false"/>
          <w:i w:val="false"/>
          <w:color w:val="ff0000"/>
          <w:sz w:val="28"/>
        </w:rPr>
        <w:t xml:space="preserve">Алынып тасталды - Өскемен қалалық мәслихатының 2007.11.29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46" w:id="11"/>
    <w:p>
      <w:pPr>
        <w:spacing w:after="0"/>
        <w:ind w:left="0"/>
        <w:jc w:val="left"/>
      </w:pPr>
      <w:r>
        <w:rPr>
          <w:rFonts w:ascii="Times New Roman"/>
          <w:b/>
          <w:i w:val="false"/>
          <w:color w:val="000000"/>
        </w:rPr>
        <w:t xml:space="preserve"> 
6. Тұрғын үй көмегінің қаржыландырылуы мен төлемі</w:t>
      </w:r>
    </w:p>
    <w:bookmarkEnd w:id="11"/>
    <w:p>
      <w:pPr>
        <w:spacing w:after="0"/>
        <w:ind w:left="0"/>
        <w:jc w:val="both"/>
      </w:pPr>
      <w:r>
        <w:rPr>
          <w:rFonts w:ascii="Times New Roman"/>
          <w:b w:val="false"/>
          <w:i w:val="false"/>
          <w:color w:val="000000"/>
          <w:sz w:val="28"/>
        </w:rPr>
        <w:t>      45. Кондоминиум объектілерінің ортақ мүліктеріне күрделі жөндеу жұмыстарын жүргізуге көмекті қоса алғанда тұрғын үй көмегі бюджет қаржысы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45 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46. Кондоминиум объектілерінің ортақ мүліктерін толық жөндеуге көмекті қоса алғанда тұрғын үй көмегін төлеу, екінші дәрежелі банктер арқылы жүзеге асырылады, "Қазпочта" акционерлік қоғамы, алушының жеке шотына аудару жолымен.</w:t>
      </w:r>
      <w:r>
        <w:br/>
      </w:r>
      <w:r>
        <w:rPr>
          <w:rFonts w:ascii="Times New Roman"/>
          <w:b w:val="false"/>
          <w:i w:val="false"/>
          <w:color w:val="000000"/>
          <w:sz w:val="28"/>
        </w:rPr>
        <w:t>
</w:t>
      </w:r>
      <w:r>
        <w:rPr>
          <w:rFonts w:ascii="Times New Roman"/>
          <w:b w:val="false"/>
          <w:i w:val="false"/>
          <w:color w:val="ff0000"/>
          <w:sz w:val="28"/>
        </w:rPr>
        <w:t xml:space="preserve">      Ескерту. 46 тармақ жаңа редакцияда - Өскемен қалалық мәслихатының 2008.04.17 </w:t>
      </w:r>
      <w:r>
        <w:rPr>
          <w:rFonts w:ascii="Times New Roman"/>
          <w:b w:val="false"/>
          <w:i w:val="false"/>
          <w:color w:val="000000"/>
          <w:sz w:val="28"/>
        </w:rPr>
        <w:t>N 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color w:val="000000"/>
          <w:sz w:val="28"/>
        </w:rPr>
        <w:t>      Қалалық мәслихаттың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