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e611" w14:textId="590e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азаматтарының жеке меншігінде болуы мүмкін жер учаскелерінің шекті (ең жоғары)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2005 жылғы 30 мамырдағы № 206 қаулысы мен бірлескен Шығыс Қазақстан облыстық мәслихатының 2005 жылғы 31 мамырдағы № 11/166-III шешімі. Шығыс Қазақстан облысының Әділет департаментінде 2005 жылғы 13 маусымда № 2381 тіркелді. Күші жойылды - Шығыс Қазақстан облысы әкімдігінің 2023 жылғы 12 мамырдағы № 100 бірлескен қаулысы және Шығыс Қазақстан облыстық мәслихатының 2023 жылғы 31 мамырдағы № 3/23-VIII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12.05.2023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Шығыс Қазақстан облыстық мәслихатының 31.05.2023 </w:t>
      </w:r>
      <w:r>
        <w:rPr>
          <w:rFonts w:ascii="Times New Roman"/>
          <w:b w:val="false"/>
          <w:i w:val="false"/>
          <w:color w:val="ff0000"/>
          <w:sz w:val="28"/>
        </w:rPr>
        <w:t>№ 3/23-VIII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азаматтарының жеке меншігінде болуы мүмкін жер учаскелерінің шекті (ең жоғарғы)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Шығыс Қазақстан облысының Әділет департаментінде тіркелген күнінен бастап күшіне енеді және 2005 жылғы 1 маусымнан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30 мамырдағы N 206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облыс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31 мамырдағы N 11/166-III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 азаматтарының жеке меншігінде болуы мүмкін жер учаскелерінің шекті (ең жоғары) мөлшері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N р/с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атаулары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учаскелерінің шекті (ең жоғары) мөлшері, (га)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үшін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Бағбандық, сондай-ақ саяжай құрылысы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қосалқы шаруашылық жүргізу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 қарағай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Үржар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