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cf80" w14:textId="e79c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облысындағы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2005 жылғы 29 наурыздағы N 14/140-III шешімі. Оңтүстік Қазақстан облысының Әділет департаментінде 2005 жылғы 25 сәуірде N 1909 тіркелді. Күші жойылды - Оңтүстік Қазақстан облыстық мәслихатының 2012 жылғы 7 желтоқсандағы № 9/82-V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Оңтүстік Қазақстан облыстық мәслихатының 2012.12.07 № 9/82-V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 Су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сәйкес және 2001 жылғы 12 маусымдағы "Салық және бюджетке төленетін басқа да міндетті төлемдер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кодексін) жүзеге асыру мақсатында Оңтүстік қазақстан облыстық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тіркелген Оңтүстік қазақстан облысындағы жер үсті көздеріндегі су ресурстарын пайдаланғаны үшін төлемақы ставкалары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Оңтүстік қазақстан облыстық әділет департаментінен мемлекеттік тіркелген күннен бастап қолданысқа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29 наурыз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N 14/140-Ш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Жер үсті су көздерінің су ресурстарын пайдалану үшін төлемақы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ставкалары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053"/>
        <w:gridCol w:w="2033"/>
      </w:tblGrid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су пайдалану түрлері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ставкасы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пайдалану және коммуналдық қызмет,      тиын/текше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3,88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энергетикасын қоса алғанда, өнеркәсіп, тиын/текше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шаруашылығы, тиын/текше                      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шаруашылықтары, тиын/текше 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3,02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балық аулайтын балық шаруашылығы, тұтынушылар, теңге/тонна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77,24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Гидроэнергетика, тиын/квт.сағ.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көлігі, тиын/т.км.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