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760c" w14:textId="5af7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 үсті көздерінен су ресурстарын пайдаланғаны үшін төлем ставкаларының мөлшерлерін бекіту туралы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2005 жылғы 30 қарашадағы N 263-ІІІ шешімі Атырау облыстық әділет Департаментінде 2005 жылғы 28 желтоқсанда N 2454 тіркелді. Күші жойылды - Атырау облыстық мәслихатының 2010 жылғы 31 наурыздағы N 317-IV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облыстық мәслихатының 2010.03.31 N </w:t>
      </w:r>
      <w:r>
        <w:rPr>
          <w:rFonts w:ascii="Times New Roman"/>
          <w:b w:val="false"/>
          <w:i w:val="false"/>
          <w:color w:val="000000"/>
          <w:sz w:val="28"/>
        </w:rPr>
        <w:t>317-IV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N 481 Су кодексінің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Республикасының 2001 жылғы 23 қаңтардағы N 148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облыстық әкімияттың 2005 жылғы 10 қарашадағы N 312 "Жер үсті көздерінен су ресурстарын пайдаланғаны үшін төлем ставкаларының мөлшерлерін бекіту туралы" ұсынылған қаулысын қарап, облыстық мәслихат XVII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үсті көздерінен су ресурстарын пайдаланғаны үшін төлем ставкаларының мөлшерлері қосымшаға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бюджет, қаржы, экономика, кәсіпкерлікті дамыту, аграрлық мәселелер және экология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XVII </w:t>
      </w:r>
      <w:r>
        <w:rPr>
          <w:rFonts w:ascii="Times New Roman"/>
          <w:b w:val="false"/>
          <w:i/>
          <w:color w:val="000000"/>
          <w:sz w:val="28"/>
        </w:rPr>
        <w:t>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30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263-III шешіміне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Каспий теңізінің және Жайық, Ойыл, Сағыз, Ембі, Қиғаш өзендерінің бассейіндерінің жер үсті көздерінен су ресурстарын пайдаланғаны үшін төлем ставкаларының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Атырау облыстық маслихатының 12.07.2006 N 318-III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986"/>
        <w:gridCol w:w="3594"/>
        <w:gridCol w:w="2770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түрі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нормативтері (ставка)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тиын/текше.метр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энергетикасын қоса алғанда, өнеркәсіп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 текше.метр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 текше.метр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тиын/ текше.метр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&lt;*&gt;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 су көздерінен балық аулайтын тұтынушылар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