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a1e6" w14:textId="873a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Бастапқы әскери даярлау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әкімінің 2005 жылғы 6 қыркүйектегі N 30 шешімі Атырау облыстық әділет Департаментінде 2005 жылғы 30 қыркүйекте N 2442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1996 жылғы 1 қарашадағы N 1340 "Бастапқы әскери даярлау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2001 жылғы 23 қаңтардағы N 148-11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 29-бабы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11) тармақшасын басшылыққа алып,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2005-2006 оқу жылына арналған Атырау облысының оқу орындарында бастапқы әскери дайындықты ұйымдастыруды жақсарту және жүргізу жөніндегі негізгі іс-шаралардың жоспары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Қосымшаға сәйкес құрамда жастардың бастапқы әскери және дене-күш даярлығының, әскери-патриоттық тәрбиесінің жай-күйін тексеру жөніндегі комиссия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Атырау облысы Білім беру, Денсаулық сақтау департаменттері, Атырау қаласы және аудандар әкімдері, Атырау облысы Төтенше жағдайлар жөніндегі департаменті (келісім бойынша), Атырау облысы Қорғаныс істері жөніндегі департаменті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Үкіметінің 1996 жылғы 1 қарашадағы N 1340 "Бастапқы әскери даярлау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жөніндегі шаралар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Жастардың әскери қызметке дайындығын түпкілікті жақсартсын;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Атырау облысы Білім беру департаменті: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Қарастырылған қаражат шегінде оқу орындары штаттарын бастапқы әскери дайындықтың оқытушы-ұйымдастырушыларымен жиынтықтауды қамтамасыз етсін, оларды тек Атырау қаласы қорғаныс істері жөніндегі біріккен басқармасымен және Атырау облысы аудандарының қорғаныс істері жөніндегі бөлімдерімен келіскеннен кейін қызметке тағайындасын және қызметтен босатсын;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кейіннен оқу-дала (лагерлік) жиындарына қатыстыра отырып, жалпы  білім беретін мектептердің 10-11 сыныптары оқушыларының, кәсіптік-техникалық мектептердің, арнаулы орта оқу орындарының 1-3 курстары оқушыларының әскери дайындығын жүргізуді белгілесін;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Атырау облысы Қорғаныс істері жөніндегі департаментімен бірлесіп (келісім бойынша), Қазақстан Республикасының жоғарғы оқу орындарында бастапқы әскери дайындықтың оқытушы-ұйымдастырушыларын даярлау үшін кандидаттар іріктеуді ұйымдастырсын;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білім беру жүйесі ғылыми-педагогикалық қызметкерлерінің біліктілігін арттыру институттары жанындағы курстарда бастапқы әскери дайындық оқытушы-ұйымдастырушыларының біліктілігін арттыруды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жаңа оқу жылы басталар алдында, қысқы және көктемгі каникул күндерінде медициналық-санитарлық дайындықтың оқытушы-ұйымдастырушыларын денсаулық сақтау, білім беру және Төтенше жағдайлар жөніндегі Департаменті органдарына әдістемелік сабақтарға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жолдап отырсын;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Атырау қаласы және аудандардағы оқу орындарында бастапқы әскери дайындықтың оқу-материалдық базасын құрсын;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оқу орындарында бастапқы әскери дайындықты жүргізудің, оқушыларға әскери-патриоттық тәрбие берудің оң тәжірибесін жинақтап таратсын.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Атырау қаласы және аудандар әкімдері, Атырау облысы Білім беру департаменті жергілікті бюджеттен қаржыландырылатын атқарушы органдардың штатына қорғаныс-спорттық сауықтыру лагерінің бастығы (әрі қарай - ҚССЛ) - әскерге дейінгі жастағы және шақырылу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жасындағы жасөспірімдермен жұмыс жөніндегі маман лауазымын штат санының шегінде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Атырау облысы Қорғаныс істері жөніндегі департаменті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облыстағы бастапқы әскери дайындық жөніндегі оқу-әдістемелік жұмысты бақылауды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оқу орындарының бастапқы әскери дайындық оқытушы-ұйымдастырушыларымен 3 күндік әдістемелік жиындар (оқу жылы басталар алдында) мен бір күндік әдістемелік сабақтарды ұйымдастырып, өткізсін;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Атырау қаласы және аудандар әкімдеріне, Атырау облысы Білім беру департаментіне жастардың бастапқы әскери дайындығы, әскери-патриоттық тәрбиесі мен дене күш даярлығының жай-күйі туралы уақтылы хабарлап отырсын.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Атырау облысы Төтенше жағдайлар жөніндегі департаменті (келісім бойынша) жастарды адам өмірі қауіпсіздігі мен медициналық-санитарлық дайындық негіздеріне оқытуды бақылауды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Атырау облысы Денсаулық сақтау департаменті: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медициналық-санитарлық дайындық оқытушыларын іріктеуді, даярлауды және олардың жұмысын бақылауды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білім беру ұйымдарына оқушылармен тәжірибелік сабақтар жүргізу үшін емдеу мекемелерін бекітіп берсін және олардың дайындығын бақылауды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шешімнің орындалуын бақылау облыс әкімінің орынбасары Т.Қ.Мүрсәлиеваға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 әкімінің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6 қыркүйек N 30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шешімімен бекітілген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2005-2006 оқу жылына арналған Атырау облысының оқу орындарында бастапқы әскери дайындықты ұйымдастыру, жақсарту және жүргізу жөніндегі негізгі іс-шаралар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6953"/>
        <w:gridCol w:w="3813"/>
        <w:gridCol w:w="1973"/>
      </w:tblGrid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Іс-шаралардың атауы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1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оқу орындарындағы 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дайындықтың, әскери-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патриоттық тәрбие мен дене-күш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дайындығының жай-күйіне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тексеру жүргізу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комиссия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Ерғалиев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Қаленов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Дәулетқазиев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Көбенов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Имандосов Х.,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 А.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күндік оқу-дала (лагерлік)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жиындарын ұйымдастыру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(30 сағат):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Жалпы білім беретін  мектептердің бітіруші  сыныптарының оқушылары үшін;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кәсіби-техникалық мектептердің 2-курс оқушылары үшін;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арнаулы орта оқу 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3-курс оқушылары үшін.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беретін және кәсіптік техникалық мектептердің, арнаулы орта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  директорлары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Оқу-дала (лагерлік) жиындарында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әскери дайындыққа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басшылықты жүзеге асыру, бозбалалармен автоматтан соғыс патрондарымен атуды өткізу. Оқу-дала (лагерлік) жиындарын жоспарлауға, ұйымдастыруға және өткізуге көмек көрсету.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істері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 департаменті (келісім бойынша)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Оқу-дала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</w:t>
            </w:r>
          </w:p>
        </w:tc>
      </w:tr>
      <w:tr>
        <w:trPr>
          <w:trHeight w:val="11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орындарындағы бастапқы әскери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дайындықтың, азаматтық   қорғаныстың, адам өмірі қауіпсіздігі негіздерінің арнайы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мүлкінің  есепке алынуының,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сақталуының және пайдалануының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жәй-күйін бақылауды жүзеге асыру.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директорлары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Үнемі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әскери дайындық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сабақтар мен сыныптан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 шаралардың тәрбиелік мәнін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арттыру, болашақ жауынгерлер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бойында Отан алдындағы борышын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өтеуге қажетті жоғары моральдық-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өнегелік, психологиялық, әскери, жігерлілік қасиеттерді, дене-күші дағдысын қалыптастыру. Мыналарды ұйымдастырып, өткізу: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Солдат әндерінің байқау-конкурстары;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Ерлік сабақтары;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Балаларды қорғау 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орайластырылған шаралар;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әскери кәсіп адамдары, әскери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орындары, оқуға түсу шарттары, курсанттардың өмірі мен тұрмысы туралы әңгімелер өрбіту.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істері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директорлары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жылы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 қатарына шақырылушы күнін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ұйымдастырып және өткізу.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комиссия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Ерғалиев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Қаленов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Дәулетқазиев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Көбенов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Имандосов Х.,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 А.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Бозбалаларды мерзімді әскери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 шығарып салу салтанатын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ұйымдастырып, өткізу.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комиссия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Ерғалиев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Қаленов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Дәулетқазиев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Көбенов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Имандосов Х.,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 А.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жоспар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 мерзімді әскери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 шақыру кезеңінде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жастарды патриотизм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интернационалдық тұрғыда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тәрбиелеу мәселесі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семинар-кеңес дайындап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өткізу.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істері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бойынша)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Соғыс, еңбек, Қарулы Күштер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ардагерлерінің, интернационалист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жауынгерлердің, солдат аналары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комитеті мүшелерінің, діни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конфессиялар өкілдерінің  қатысуымен әскер қатарына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шақырылушылармен тілек-кездесулерін өткізу.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істері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бойынша)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жоспар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оқу орындарында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жауынгерлік даңқ бұрыштарын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(бөлмелерін) қалпына келтіру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оқушыларды  әскери-патриоттық тәрбиелеу жөніндегі оқу процестерінде пайдалану.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істері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 бойынша), Атырау облысы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жылы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 әкімінің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6 қыркүйек N 30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шешімімен бекітілген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Жастардың бастапқы әскери және дене-күш дайындығы, әскери-патриоттық тәрбиесінің жай-күйін тексеру жөніндегі комиссияның құрамы: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Ерғалиев Жолдасқали - облыс әкімі аппараты мемлекеттік-құқықтық жұмыс бөлімінің бас маманы,комиссия төрағасы;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Қаленов Мұхит       - Атырау облысы Қорғаныс істері жөніндегі Қобанұлы             департаменті бөлім департаменті бөлім бастығының                       аға көмекшісі, комиссия төрағасының орынбасары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мүшелері: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Дәулетқазиев Ерболат - Атырау облысы Білім беру департаментінің бас Ғұсманұлы              маманы;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Имандосов Хайдар    - Атырау облысы Денсаулық сақтау департаментінің Тынышбекұлы           бас маманы;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Көбенов Серікқали   - Атырау облысы Төтенше жағдайлар жөніндегі Бағытұлы              департаменті Халықты дайындау және оқыту         орталығының бастығы (келісім бойынша);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Хан Анатолий        - Атырау облысы Дене шынықтыру және спорт бөлімі Алексеевич            бастығының орынбасары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