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5be4" w14:textId="75d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2002 жылғы 27 наурыздағы N 142 "Кәмелетке толмағандар құқықтарын қорғау жөніндегі облыстық комиссия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әкiмиятының 2005 жылғы 22 ақпандағы N 73 қаулысы. Атырау облысының әділет департаментінде 2005 жылғы 23 наурызда N 2383 тіркелді. Күші жойылды - Атырау облыстық Мәслихатының 2011 жылғы 3 қазандағы № 275/1711/-МШ хатына сәйкес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9 шілдедегі 591 "Кәмелетке толмағандар арасындағы құқық бұзушылықтардың профилактикасы мен балалардың қадағалаусыз және панасыз қалуының алдын алу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және 9 баптарына сәйкес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2002 жылғы 27 наурыздағы 142 "Кәмелетке толмағандар құқықтарын қорғау жөніндегі облыстық комиссия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(Атырау облысы Әділет басқармасында 2002 жылғы 18 сәуірде 921 тіркелген; облыс әкімиятының Атырау облысы Әділет басқармасында 2002 жылғы 8 қарашада 1192 тіркелген 2002 жылғы 14 қазанда N 253 Атырау облысы Әділет басқармасында 2003 жылғы 7 қарашада N 1701 тіркелген және 2004 жылғы 17 қаңтардағы N 7 "Прикаспийская коммуна" 2004 жылғы 17 қаңтардағы N 7 "Атырау" газеттерінде жарияланған 2003 жылғы 29 қыркүйектегі N 198; Атырау облысы Әділет департаментімен 2004 жылғы 31 наурызда N 1900 тіркелген және 2004 жылғы 17 сәуірдегі N 44 "Атырау және 2004 жылғы 1 мамырдағы N 50 "Прикаспийская коммуна" газеттерінде жарияланған 2004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 өзгерістер енгізілген) келесі өзгеріс енгізілген: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Кәмелетке толмағандар құқықтарын қорғау жөніндегі облыстық комиссияның құрамы облыстық мәслихаттың сессиясына бекітуге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Т.Қ. Мүрсалиеваға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20 ақпандағы N 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әкімиятының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27 наурыздағы N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 қосымша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Кәмелетке толмағандар құқықтарын қорғау жөніндегі облыстық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Мүрсалиева Тасқира Қабиқызы - Атырау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төрайымы;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Нұриденов Кеңес Сәлімұлы    - Атырау облысы Ішкі Істер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Әліпов Данияр Ибрагимұлы    - облыс әкімі аппаратының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құқықтық жұмыс бөлімінің бас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Баянасова Светлана Әбілғапарқызы - Атырау облыстық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департаментінің апостиль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азаматтық хал актілерін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жөніндегі жұмысты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бөлімінің бастығы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Бисенұлы Уәйс                    - N 2 Атырау қалалық ауруханасының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 дәрігері,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мәслихаттың депутаты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Қазбек Қажыұлы          - Атырау облысы Дене тәрбиесі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спорт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Иманғалиев Бақыт Сайынұлы        - Атырау облысы Мәдениет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Қайненов Қилымғали Қайненұлы     - Атырау облысы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департаментінің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Қайрешов Сағын Мұратұлы          - Атырау облысы Жұмыспен қамтуды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үйлестіру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бағдарламалар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Қарасаева Әлия Орынғалиқызы      - Атырау облысы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департаментінің директоры.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