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9670" w14:textId="086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әкiмдiгiнiң кейбiр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2005 жылғы 27 сәуірдегі N 353 қаулысы. Солтүстік Қазақстан облысының Петропавл қаласы Әділет басқармасынының 2005 жылғы 9 маусымда  N 13-1-9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туралы" 2001 жылғы 23 қаңтардағы N 148-ІІ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 сәйкес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 әкiмдiгiнiң кейбiр қаулыларына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қала әкiмдiгiнiң 2002 жылғы 17 маусымдағы "Азаматтардың жекелеген санаттарына әлеуметтiк көмек көрсету Ережесiн бекiту туралы" (2002 жылғы 27 маусымдағы әдiлет басқармасындағы мемлекеттiк тiркеу N 683; 2002 жылғы 5 шiлдедегi "Добрый вечер" газетi, Петропавл қаласы әкiмдiгiнiң 2002 жылғы 6 қыркүйектегi N 169, 2002 жылғы 1 қазандағы мемлекеттiк тiркеу N 726 және 2003 жылғы 4 мамырдағы N 150, 2003 жылғы 5 маусымдағы мемлекеттiк тiркеу N 940 қаулыларымен өзгерiстер енгiзiлген.) N 98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Қала әкiмiнiң орынбасары (Т.Н.Құлжанова) "Петропавл қаласының жұмыспен қамту және әлеуметтiк бағдарламалар бөлiмi" ММ (Н.Н.Кушталова) бiрге заңнамамен белгiленген тәртiппен, ақылы қызмет көрсетуге келiсiм-шарт жасалған екiншi деңгейдегi банкiлер арқылы қаражаттарды аударумен әлеуметтiк көмек тағайындалуын қамтамасыз ету тапсырылсын";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бекiтiлген, аз қамтамасыз етiлген зейнеткерлерге 1-шi мамырдан 30-шы қыркүйекке дейiн саяжайлық маусымға қала көлiгiнде жүруге әлеуметтiк көмек көрсету Ережесiнде: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"7" саны "11"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Көлiкпен жүруге әлеуметтiк көмектi төлеу, "Петропавл қаласының жұмыспен қамту және әлеуметтiк бағдарламалар бөлiмi" мемлекеттiк мекемесi жасаған алушылар тiзiмiне сәйкес, заңнамамен белгiленген тәртiппен, ақылы қызмет көрсетуге келiсiм-шарт жасалған екiншi деңгейдегi банкiлер арқылы, алушылардың жеке шоттарына қаражатты аудару арқылы жасалады";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Аз қамтамасыз етiлген зейнеткерлердiң көлiкпен жүрулерiне әлеуметтiк көмектiң қаржыландырылуы "Жергiлiктi өкiлеттi органдардың шешiмi бойынша азаматтардың жекелеген санаттарына әлеуметтiк көмек" 007-000 жiктеу қызметтiк коды бойынша iске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бекiтiлген "Туберкулезбен ауыратын азаматтардың емделу орындарына көлiкпен барулары үшiн әлеуметтiк көмек көрсету Ережелерiнде":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4-шi тармақтағы "Халық банкiнiң филиалдары" сөздер "заңнамамен белгiленген тәртiппен, ақылы қызмет көрсетуге келiсiм-шарт жасалған екiншi деңгейдегi банкiлер"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2) қала әкiмдiгiнiң 2004 жылғы 17 наурыздағы "Азаматтардың жекелеген санаттарына әлеуметтiк көмек көрсету Ережесiн бекiту туралы" (2004 ж. 22.04. әдiлет басқармасындағы мемлекеттiк тiркеу </w:t>
      </w:r>
      <w:r>
        <w:rPr>
          <w:rFonts w:ascii="Times New Roman"/>
          <w:b w:val="false"/>
          <w:i w:val="false"/>
          <w:color w:val="000000"/>
          <w:sz w:val="28"/>
        </w:rPr>
        <w:t>N 1222</w:t>
      </w:r>
      <w:r>
        <w:rPr>
          <w:rFonts w:ascii="Times New Roman"/>
          <w:b w:val="false"/>
          <w:i w:val="false"/>
          <w:color w:val="000000"/>
          <w:sz w:val="28"/>
        </w:rPr>
        <w:t>; 2004 ж. 14.05. "Добрый вечер" газетi.) N 154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қаласының жұмыспен қамту және әлеуметтiк бағдарламалар бөлiмi" мемлекеттiк мекемесi (Н.Н.Кушталова) заңнамамен белгiленген тәртiппен, ақылы қызмет көрсетуге келiсiм-шарт жасалған екiншi деңгейдегi банкiлер арқылы, қаражаттарды алушылардың жеке шоттарына аударумен әлеуметтiк көмектiң тағайындалуын қамтамасыз етсiн";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аталған қаулымен бекiтiлген, жалпы ауырғаны бойынша, еңбекте мертiккенi себептi, кәсiби ауырғаны бойынша және туғанынан мүгедек І-шi және ІІ-шi топтағы мүгедектерге қала көлiгiнде жүруге (таксиден басқа) әлеуметтiк көмек көрсету Ережесiнде: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"Халық банкiнiң филиалдары" сөздерi "заңнамамен белгiленген тәртiппен, ақылы қызмет көрсетуге келiсiм-шарт жасалған екiншi деңгейдегi банкiлер" сөздерiмен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"еңбек, жұмыспен қамту және халықты әлеуметтiк қорғау басқармасы" сөздер "Петропавл қаласының жұмыспен қамту және әлеуметтiк бағдарламалар бөлiмi" мемлекеттiк мекемесi"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3) қала әкiмдiгiнiң 2004 жылғы 10 қыркүйектегi "Ұлы Отан соғысының қатысушылары мен мүгедектерiне әлеуметтiк жеңiлдiктердiң жекелеген түрлерiн беру Ережесi бекiту туралы" (2004 ж.18.10. әдiлет басқармасындағы мемлекеттiк тiркеу </w:t>
      </w:r>
      <w:r>
        <w:rPr>
          <w:rFonts w:ascii="Times New Roman"/>
          <w:b w:val="false"/>
          <w:i w:val="false"/>
          <w:color w:val="000000"/>
          <w:sz w:val="28"/>
        </w:rPr>
        <w:t>N 1361</w:t>
      </w:r>
      <w:r>
        <w:rPr>
          <w:rFonts w:ascii="Times New Roman"/>
          <w:b w:val="false"/>
          <w:i w:val="false"/>
          <w:color w:val="000000"/>
          <w:sz w:val="28"/>
        </w:rPr>
        <w:t>; 2004 ж. 03.12. "Добрый вечер" газетi.) N 549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аталған қаулымен бекiтiлген, Ұлы Отан соғысының қатысушылары мен мүгедектерiне әлеуметтiк жеңiлдiктердiң жекелеген түрлерiн беру Ережесiнде: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"Қазақстан Халық банкi" ЖАҚ сөздер "заңнамамен белгiленген тәртiппен, ақылы қызмет көрсетуге келiсiм-шарт жасалған екiншi деңгейдегi банкiлер"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қаласының жұмыспен қамту және халықты әлеуметтiк қорғау басқармасы" сөздер "Петропавл қаласының жұмыспен қамту және әлеуметтiк бағдарламалар бөлiмi" мемлекеттiк мекемесi"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Т.Н.Құлжановаға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