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883" w14:textId="b060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жылға арналған қоршаған ортаны ластағаны үшiн төлем мөлшерлерi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2005 жылғы 6 желтоқсандағы N 21/3 шешімі. Солтүстік Қазақстан облысының Әділет департаментінде 2005 жылғы 26 желтоқсанда N 1606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N 26/15 Шешімімен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басқа да мiндеттi төлемдер туралы" Қазақстан Республикасының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462-бабына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Республикасындағы жергiлiктi мемлекеттiк басқару туралы" Заңның  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1.Солтүстiк Қазақстан облысы бойынша 2006 жылға арналған қоршаған ортаны ластағаны үшiн төлем мөлшерлерi мына қосымшаларға сәйкес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2006 жылға арналған қоршаған ортаны ластағаны үшiн төлем мөлшерi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2006 жылға арналған қоршаған ортаны ластағаны үшiн төлем мөлшерiнiң тiзбесi.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 сессиясының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21/3 шешiмiне 1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Солтүстiк Қазақстан облысы  бойынша 2006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қоршаған ортаны ластағаны үшiн  ТӨЛЕМ МӨЛШЕРЛЕРІ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Ластау түрлерi: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Стационарлық көздердiң атмосфераға ластағыш заттар шығарындысына 1 шартты тонна үшiн       238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Жылжымалы көздермен (автомобиль, жол-құрылыс, ауыл шаруашылық техникасымен, тепловоздармен, өзен кемелерiмен) 1 тоннасын  автожылжытқыш отын жаққанда атмосфераға ластағыш заттардың шығарындысына: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 қосылмаған жанармай          360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Этилдi жанармай                   443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 отыны                      570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Сұйытылған газ                    323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қоймалары мен жинақтауларға ластағыш заттар төгiндісiне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шартты тонна үшiн - 11231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ортада қатты тұрмыстық қалдықтар мен өндiрiс қалдықтарының 1 тоннасын орналастырғанға: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V класс                   97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ІV класс                  196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ІІІ класс                 391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ІІ  класс                 1562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Улылығы І класс                   31124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ортада 1 тонна улылықсыз тау-кен жыныстарын орналастырғанға: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аршыма тау-кен жыныстары          7 теңге.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 сессиясының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21/3 шешiмiне 2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жылға арналған қоршаған ортаны ластағаны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үшiн төлем мөлшерiнiң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5573"/>
      </w:tblGrid>
      <w:tr>
        <w:trPr>
          <w:trHeight w:val="45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Ластайтын заттардың атауы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жылға мөлшерлер бойынша ұсыныс теңге/тн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Ауаға шығарылатын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Күл                              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Күкiрт диоксидi                   1800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Көмiртегi оксидi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 диоксидi                     2250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Азот оксидi       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май күлi                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Көмiр ұнтағы 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Кремний қосындылары          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Фторидтер         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Хром оксидi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Фторлы сутегi                     18000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Темiр оксидi                      2250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Формальдегид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Белое көлiне үрлеу барысындағы шығарылатын заттар                Ерiмейтiн заттар                   279,45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Фтор                               7452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БПКп                               1863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Нитраттар                          139,74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Хлоридтер                          18,63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Сульфаттар                         55,89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Натрий+калий                       32,88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Кальций                            31,05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Магний                             111,78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Темiр                              5,59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Мыс                                254045,45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өнiмдерi                     111780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Мышьяк                             111780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Никель                             558900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Цинк                               588900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Шығарылатын заттарды қоймалау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Күлқождар                           15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