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34e4" w14:textId="7dc3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2005 жылдың қазан-желтоқсанында облыс аумағындағы Қазақстан Республикасының азаматтарын мерзімді әскери қызметке шақыруды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2005 жылғы 27 қыркүйектегі N 230 қаулысы. Солтүстік Қазақстан облысының Әділет департаментінде 2005 жылғы 7 қазанда N 1599 тіркелді. Қолданылу мерзімінің өтуіне байланысты күші жойылды (Солтүстік Қазақстан облысы әкімі аппаратының 2011 жылғы 17 қазандағы N 01.04-08/2964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"Әскери міндеттілік және әскери қызмет туралы" Қазақстан Республикасының 2005 жылғы 8 шілдедегі  </w:t>
      </w:r>
      <w:r>
        <w:rPr>
          <w:rFonts w:ascii="Times New Roman"/>
          <w:b w:val="false"/>
          <w:i w:val="false"/>
          <w:color w:val="000000"/>
          <w:sz w:val="28"/>
        </w:rPr>
        <w:t xml:space="preserve">N 74 </w:t>
      </w:r>
      <w:r>
        <w:rPr>
          <w:rFonts w:ascii="Times New Roman"/>
          <w:b w:val="false"/>
          <w:i w:val="false"/>
          <w:color w:val="000000"/>
          <w:sz w:val="28"/>
        </w:rPr>
        <w:t>Заңы 19 бабы 3 тармағына сәйкес және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2005 жылдың сәуір-маусымында және қазан-желтоқсанында мерзімді әскери қызметке кезекті шақыру туралы" Қазақстан Республикасы Президентінің 2005 жылдың 14 сәуірдегі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1551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негізінде облыс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Шақыру күніне дейін 18 жасқа толған, мерзімді әскери қызметке шақырудан босатылуға немесе кейінге қалдыруға құқы жоқ ер азаматтар, сондай-ақ шақыруды кейінге қалдыру құқығынан айырылған азаматтар 2005 жылдың қазан-желтоқсанында Қазақстан Республикасының Қарулы Күштеріне, басқа да әскерлер мен әскери құрылымдарға мерзімді әскери қызметке шақыру ұйымдастырылсын.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Облыстық шақыру комиссиясының құрамы қосымшаға сәйкес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Петропавл қаласы мен аудандар әкіміне: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 істері жөніндегі аудандар (қаланың) бөлімдері (басқармасы) арқылы аудан (қала) аумағындағы жедел әскери қызметке шақыруды жүргізуді ұйымдастырсын және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аудандық, қалалық шақыру комиссиясының құрамын бекітсін, мыналармен қамтамасыз етсін: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(қалалық) шақыру комиссиясының жұмысы үшін қорғаныс істері жөніндегі бөлімдер (басқарма) үй-жаймен;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шақыру комиссиясынан өту және әскерге аттандыру үшін азаматтардың қорғаныс істері жөніндегі бөлімдерге (басқарма) ұйымдасқан түрде келулері, осы мақсаттар үшін құлақтандыру және әскерге шақырылғандарды іздестіру топтарын бөлуді;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 көлігімен және қажетті санда техникалық қызметкерлер бөлуді;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іс-шараларды орындауға байланысты шығындарды осы мақсаттарға бөлінген ассигнация шегінде жергілікті бюджет есебінен қаржыландыруды.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Денсаулық сақтау департаменті: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 қаласындағы облыстық жинау пунктіндегі медициналық комиссиясының жұмысын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шақырылушыларды медициналық куәлендіру жөніндегі комиссия дәрігер-мамандармен, әсіресе тар саладағы мамандармен жинақтасын;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шақырту комиссиясымен жіберілген азаматтарды медициналық зерттеу үшін емдеу-профилактикалық мекемелерде орындар көздесін.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Облыстық ішкі істер департаменті мыналарды қамтамасыз етсін: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Департаменті, Петропавл қалалық басқарма және аудандық ішкі істер бөлімі басшыларының құрамынан лауазымды тұлғалары шақыру комиссиясының құрамына енгізуді;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азаматтарды шақыру кезеңінде қорғаныс істері жөніндегі аудандық, (қалалық) бөлімдермен (басқармамен) байланысты әрекеттер ұйымдастыруды;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әскерге шақырушыларды әскери бөлімдерге аттандыру және жіберу уақытында қоғамдық тәртіптік күзетті;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азаматтардың шақыру пункттеріне келуіне бақылау жүргізуді, шақырудан жасырынып қалуға жол бермеуді.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Петропавл қаласының әкімі облыстық жинақтау пунктінде шақырылушыларды азық-түлік және өнеркәсіптік тауарларды сатуды ұйымдастырсын.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Мәдениет департаменті шақыру пункттерінде көркем-өнерпаздар ұжымының өнерін және әскери-патриоттық тақырыптарға кинофильмдер көрсетуді ұйымдастырсын.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Туризм және спорт басқармасы облыстық жинақтау пунктінде спорттық-бұқаралық іс-шаралар, шақырылушылардың жалпы даярлығына тексеру ұйымдастырсын. 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Қаулының орындалуын бақылау облыс әкімінің орынбасары С.В.Развинге жүктелсін.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 әкімдігінің 2005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қыркүйектегі N 230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Облыстық шақыру комиссиясының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3"/>
        <w:gridCol w:w="8693"/>
      </w:tblGrid>
      <w:tr>
        <w:trPr>
          <w:trHeight w:val="45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Талғат Бекмұратұлы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комиссия төрағасы, Солтүстік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қорғаныс істері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департаментінің бастығы (келісім бойынша) </w:t>
            </w:r>
          </w:p>
        </w:tc>
      </w:tr>
      <w:tr>
        <w:trPr>
          <w:trHeight w:val="45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ПЕЛИХОВ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 Федорович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комиссия төрағасының орынбасары,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мобилизациялық дайындық және төтенше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 басқармасы бастығының орынбасары 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мүшелері: 
</w:t>
            </w:r>
          </w:p>
        </w:tc>
      </w:tr>
      <w:tr>
        <w:trPr>
          <w:trHeight w:val="45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СҰЛТАНОВ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Талғат Дүйсенұлы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облыстық ішкі істер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бастығының орынбасары </w:t>
            </w:r>
          </w:p>
        </w:tc>
      </w:tr>
      <w:tr>
        <w:trPr>
          <w:trHeight w:val="45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Лариса Григорьевна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Оңтүстік Орал темір жолының бөлімше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ауруханасының дәрігер-терапевті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5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КРИВОШЕЕВА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Зоя Ивановна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облыстық аурухананың медбибісі, 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хатшысы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