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531" w14:textId="8c3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2005-2006 оқу жылына арналған орта кәсiптiк бiлiмi бар мамандарды даярлауға мемлекеттiк бiлiм беру тапсырысы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2005 жылғы 11 шілдедегі N 178 қаулысы. Солтүстік Қазақстан облысының Әділет департаментінде 2005 жылғы 5 тамызда N 1595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туралы" Қазақстан Республикасының 2001 жылғы 23 қаңтардағы N 148  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 "Бiлiм беру туралы" Қазақстан  Республикасының 1999 жылғы 7 маусымдағы N 389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7) тармақшасына сәйкес облыс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берiлген 915 бiрлiк мөлшерiндегi 2005-2006 оқу жылына арналған орта кәсiптiк бiлiмi бар мамандарды даярлауға  мемлекеттiк бiлiм беру тапсырысы (iлгерiде - мемлекеттiк тапсырыс)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  бағдарлама әкiмшiлерi 261.009.000 "Орта кәсiптiк бiлiмi бар мамандарды даярлау" және 253.002.000 "Орта кәсiптiк бiлiмi бар мамандарды даярлау" бағдарламалары бойынша мемлекеттiк тапсырысты уақтылы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әкiмiнiң орынбасары Е.Е. Нұрақаевқа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Облыс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11 шiлдедегi N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қаулысымен бекiтiлген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2005-2006 оқу жылына арналған орта кәсiптiк бiлiмi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мамандарды даярлауға мемлекеттiк бiлiм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3533"/>
        <w:gridCol w:w="2145"/>
        <w:gridCol w:w="1119"/>
        <w:gridCol w:w="1823"/>
        <w:gridCol w:w="878"/>
        <w:gridCol w:w="878"/>
        <w:gridCol w:w="900"/>
      </w:tblGrid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N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орындарының атауы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Топтаманың коды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негiзiн-де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негiзiн-де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Бар-лығы </w:t>
            </w:r>
          </w:p>
        </w:tc>
      </w:tr>
      <w:tr>
        <w:trPr>
          <w:trHeight w:val="114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Бiлiм және ғылым министрлiгi Солтүстiк Қазақстан облысы әкiмiнiң «Мағжан Жұмабаев атындағы Петропавл гуманитарлық колледжi» мемлекеттiк коммуналдық қазыналық кәсiпорны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оқымайтын мектептер-дегi қазақ тiлi мен әдебиетi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сыныптарды оқыту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  тiлi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815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Бiлiм және ғылым министрлiгi Солтүстiк Қазақстан облысы әкiмiнiң «Петропавл өнер колледжi» мемлекеттiк коммуналдық қазыналық бiлiм кәсiпорны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  орындаушы-лық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 салу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Кескiндеме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Хорлық дирижирлеу 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Актерлiк  өнерi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фиялық өнер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72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экономикалық колледжi" мемлекеттiк коммуналдық қазыналық кәсiпорны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 мекемелерi  тағамдары-ның технологиясы және оны ұйымдасты-ру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915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Бiлiм және ғылым министрлiгi Солтүстiк Қазақстан облысы әкiмдiгiнiң «Петропавл темiржол көлiгi колледжi» мемлекеттiк коммуналдық қазыналық бiлiм кәсiпорны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құрылысы, темiр жол және темiр жол шаруашылы-ғы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жылжымалы құрамдарын жөндеу және техниканы күту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қамтамасыздандыру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183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Бiлiм және ғылым министрлiгi Солтүстiк Қазақстан облысы әкiмдiгiнiң «Солтүстiк Қазақстан кәсiптiк-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колледжi» мемлекеттiк коммуналдық қазыналық кәсiпорны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оқыту шеберi, ауылшаруа-шылық өнеркәсi-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бiн механизациялаудың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механигi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Кәсiптiк оқыту шеберi, ауылшаруа-шылығы өндiрiсi-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электригi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қызмет көрсету, автомобиль көлiгiн жөндеу және қолдану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орналастырушы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59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«Гуманитарлы-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колледжi» мемлекеттiк емес орта арнаулы бiлiм мекемесi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технологиясы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40" w:hRule="atLeast"/>
        </w:trPr>
        <w:tc>
          <w:tcPr>
            <w:tcW w:w="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Бiлiм және ғылым министрлiгi Солтүстiк Қазақстан облысы әкiмiнiң "Жәлел Қизатов атындағы Есiл ауылшаруашылық колледжi" коммуналдық мемлекеттiк қазыналық кәсiпорны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Ауылшаруа-шылығын механикаландыру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орман бақтары шаруашылы-ғы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 қорғау және агроэколо-гия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89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Солтүстік Қазақстан әкімінің "Петропавл медициналық колледжі" коммуналдық мемлекеттік Қазыналық кәсіпорны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"Жалпы практика фельдшері" біліктілі-гі бар емдеу жұмысы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0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