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8d2a3" w14:textId="858d2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"2005 жылға арналған облыстық бюджет туралы" облыстық мәслихаттың 2004 жылғы 21 желтоқсандағы N 12/2 шешiмiне өзгерiстер мен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облыстық мәслихатының 2005 жылғы 27 мамырдағы N 16/1 шешімі. Солтүстік Қазақстан облысының Әділет департаментінде 2005 жылғы 13 маусымда N 1587 тіркелді. Күші жойылды - Солтүстік Қазақстан облысы мәслихатының 2010 жылғы 23 шілдеде N 27/10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Солтүстік Қазақстан облысы мәслихатының 2010.07.23 N 27/10 Шешімімен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2004 жылғы 24 сәуiрдегi </w:t>
      </w:r>
      <w:r>
        <w:rPr>
          <w:rFonts w:ascii="Times New Roman"/>
          <w:b w:val="false"/>
          <w:i w:val="false"/>
          <w:color w:val="000000"/>
          <w:sz w:val="28"/>
        </w:rPr>
        <w:t>N 548-П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Бюджеттiк кодексiне, "Қазақстан Республикасындағы жергiлiктi мемлекеттiк басқару туралы"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N 148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сәйкес, "2005 жылға арналған облыстық бюджет туралы" 2004 жылғы 21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N 12/2</w:t>
      </w:r>
      <w:r>
        <w:rPr>
          <w:rFonts w:ascii="Times New Roman"/>
          <w:b w:val="false"/>
          <w:i w:val="false"/>
          <w:color w:val="000000"/>
          <w:sz w:val="28"/>
        </w:rPr>
        <w:t xml:space="preserve"> (2004 жыл 24 желтоқсан Т/н N 1436, 2005 жылғы 10 қаңтардағы "Солтүстiк Қазақстан", "Северный Казахстан" газеттерi) облыстық мәслихаттың шешiмiне облыстық мәслихаттың "2005 жылға арналған облыстық бюджет туралы" (2005 жыл 10 ақпан Т/н N 1476, 2005 жылғы 21 ақпан "Солтүстiк Қазақстан", "Северный Казахстан" газеттерi) 2004 жылғы 21 желтоқсандағы облыстық мәслихаттың N 12/2 шешiмiне өзгерiстер мен толықтырулар енгiзу туралы" 2005 жылғы 24 қаңтардағы N 13/1, "2005 жылға арналған облыстық бюджет туралы" (2005 жыл 8 сәуiр Т/н N 1572, 2005 жылғы 13 сәуiр "Солтүстiк Қазақстан", "Северный Казахстан" газеттерi) облыстық мәслихаттың 2004 жылғы 21 желтоқсандағы N 12/2 шешiмiне өзгерiстер мен толықтырулар енгiзу туралы" 2005 жылғы 29 наурыздағы </w:t>
      </w:r>
      <w:r>
        <w:rPr>
          <w:rFonts w:ascii="Times New Roman"/>
          <w:b w:val="false"/>
          <w:i w:val="false"/>
          <w:color w:val="000000"/>
          <w:sz w:val="28"/>
        </w:rPr>
        <w:t>N 14/1</w:t>
      </w:r>
      <w:r>
        <w:rPr>
          <w:rFonts w:ascii="Times New Roman"/>
          <w:b w:val="false"/>
          <w:i w:val="false"/>
          <w:color w:val="000000"/>
          <w:sz w:val="28"/>
        </w:rPr>
        <w:t xml:space="preserve">, "2005 жылға арналған облыстық бюджет туралы" (2005 жыл 25 сәуiр Т/н N 1579, 2005 жылғы 1 мамыр "Солтүстiк Қазақстан", 2005 жылғы 2 мамыр "Северный Казахстан" газеттерi) 2004 жылғы 21 желтоқсандағы N 12/2 шешiмiне өзгерiстер мен толықтырулар енгiзу туралы" 2005 жылғы 12 сәуiрдегi </w:t>
      </w:r>
      <w:r>
        <w:rPr>
          <w:rFonts w:ascii="Times New Roman"/>
          <w:b w:val="false"/>
          <w:i w:val="false"/>
          <w:color w:val="000000"/>
          <w:sz w:val="28"/>
        </w:rPr>
        <w:t>N 15/1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шешiмдерiмен нақтыланулары ескерiле отырып, келесi өзгерiстер мен толықтырулар енгiзiлсiн: 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1-тармақта: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бөлімі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"20 764 632" саны "22 517 308"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бөлімі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"21 028 282" саны "22 780 958" санымен ауыстырылсын.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11 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"5 784 300" саны "6 826 214" санымен ауыстырылсын;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"512 189" саны "588 790"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"386 539" саны "436 769" санымен ауыстырылсын;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"361 907" саны "418 308" санымен ауыстырылсын;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"483 608" саны "550 670" санымен ауыстырылсын;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"506 124" саны "570 364"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"529 476" саны "604 641" санымен ауыстырылсын;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"419 302" саны "489 005" санымен ауыстырылсын;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"409 213" саны "455 113" санымен ауыстырылсын;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"435 069" саны "602 115"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"631 699" саны "724 061" санымен ауыстырылсын;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"273 301" саны "311 593" санымен ауыстырылсын;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"392 394" саны "440 604" санымен ауыстырылсын;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"409 945" саны "463 429"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"33 534" саны "170 752" санымен ауыстырылсын.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Нұсқалған шешімнің 1,2 қосымшалары жаңа редакцияда мазмұндалсын (қоса беріледі).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Облыстық мәслихат сессиясының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Облыстық мәслихаттың хатшысы 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Облыстық мәслихаттың 2005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27 мамырдағы N 16/1 шешіміне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1 қосымша    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 2005 жылға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Солтүстік Қазақстан облысының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773"/>
        <w:gridCol w:w="1173"/>
        <w:gridCol w:w="7513"/>
        <w:gridCol w:w="2373"/>
      </w:tblGrid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Санат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  мың.теңге 
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Сынып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Кіші сынып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 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Кірістер 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22 517 308 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Салықтық түсімдер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4 776 848 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4 511 815 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4 511 815 </w:t>
            </w:r>
          </w:p>
        </w:tc>
      </w:tr>
      <w:tr>
        <w:trPr>
          <w:trHeight w:val="5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Тауарларға, жұмыстарға және қызметтер көрсетуге салынатын ішкі салықтар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265 033 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басқа ресурстарды пайдаланғаны үшін түсетін түсімдер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265 033 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Салыққа жатпайтын түсімдер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25 569 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меншіктен түсетін кірістер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3 350 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кәсіпорындардың  таза кіріс бөлігінің түсімі  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меншіктегі мүліктерді жалға беруден түскен кірістер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1 600 </w:t>
            </w:r>
          </w:p>
        </w:tc>
      </w:tr>
      <w:tr>
        <w:trPr>
          <w:trHeight w:val="5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берілген кредиттер бойынша сыйақылар (мүдделер)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</w:t>
            </w:r>
          </w:p>
        </w:tc>
      </w:tr>
      <w:tr>
        <w:trPr>
          <w:trHeight w:val="10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 сондай-ақ Қазақстан Республикасының Ұлттық банкі бюджетінен қамтамасыз етілетін  және қаржыландырылатын  (шығыс сметалары) мемлекеттік мекемелермен салынатын айыппұлдар, өсімпұл, санкциялар 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20 719 </w:t>
            </w:r>
          </w:p>
        </w:tc>
      </w:tr>
      <w:tr>
        <w:trPr>
          <w:trHeight w:val="10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 сондай-ақ Қазақстан Республикасының Ұлттық банкі бюджетінен қамтамасыз етілетін  және қаржыландырылатын  (шығыс сметалары) мемлекеттік мекемелермен салынатын айыппұлдар, өсімпұл, санкциялар 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20 719 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Салыққа жатпайтын басқа да түсімдер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Салыққа жатпайтын басқа да түсімдер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Алынған ресми трансферттер 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17 714 891 </w:t>
            </w:r>
          </w:p>
        </w:tc>
      </w:tr>
      <w:tr>
        <w:trPr>
          <w:trHeight w:val="5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Төмен тұрған мемлекеттік басқару органдарынан алынатын трансферттер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267 432 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бюджеттен түсетін трансферттер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267 432 </w:t>
            </w:r>
          </w:p>
        </w:tc>
      </w:tr>
      <w:tr>
        <w:trPr>
          <w:trHeight w:val="5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Жоғары тұрған мемлекеттік басқару органдарынан алынатын трансферттер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17 447 459 </w:t>
            </w:r>
          </w:p>
        </w:tc>
      </w:tr>
      <w:tr>
        <w:trPr>
          <w:trHeight w:val="8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түсетін трансферттер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17 447 459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933"/>
        <w:gridCol w:w="953"/>
        <w:gridCol w:w="7553"/>
        <w:gridCol w:w="2433"/>
      </w:tblGrid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 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      мың.теңге 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Әкімші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 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 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
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Шығындар  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22 780 958 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 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мемлекеттік қызметтер көрсету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376 739 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мәслихатының аппараты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19 622 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мәслихатының қызметін қамтамасыз ету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19 622 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әкімнің аппараты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229 705 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әкімнің қызметін қамтамасыз ету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229 705 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қаржы департаменті (басқармасы)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73 023 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департаментінің (басқармасының) қызметін қамтамасыз ету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49 937 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Біржолғы талондарды беруді ұйымдастыру және біржолғы талондарды өткізуден түсетін сомаларды толық жиналуын қамтамасыз ету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18 963 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меншікті жекешелендіруді ұйымдастыру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3 351 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меншікке түскен мүлікті есепке алу, сақтау, бағалау және сату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772 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экономика және бюджеттік жоспарлау департаменті (басқармасы)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54 389 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және бюджеттік жоспарлау департаментінің (басқармасының) қызметін қамтамасыз ету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54 389 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 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Қорғаныс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68 612 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жұмылдыру дайындығы және төтенше жағдайлар департаменті (басқармасы)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68 612 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Жұмылдыру дайындығы және төтенше жағдайлар департаментінің (басқармасының) қызметін қамтамасыз ету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12 416 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Жалпыға бірдей әскери міндетті атқару шеңберіндегі іс-шаралар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12 439 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ауқымдағы жұмылдыру дайындығы және жұмылдыру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34 018 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ауқымдағы төтенше жағдайлардың алдын алу және оларды жою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9 739 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 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Қоғамдық тәртіп, қауіпсіздік, құқық, сот, қылмыстық-атқару қызметі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1 128 469 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қаржыландырылатын ішкі істердің атқарушы органы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1 115 069 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қаржыландырылатын ішкі істердің атқарушы органы қызметін қамтамасыз ету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1 067 806 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аумағында қоғамдық тәртіпті қорғау және қоғамдық қауіпсіздікті қамтамасыз ету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46 402 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тәртіпті қорғауға қатысатын азаматтарды көтермелеу 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861 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сәулет, қала құрылысы және құрылыс департаменті (басқармасы) 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13 400 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істер органдары  объектілері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13 400 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 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Білім беру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3 159 302 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қаржыландырылатын ішкі істердің атқарушы органы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13 229 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Кадрлардың біліктілігін арттыру және оларды қайта даярлау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13 229 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денсаулық сақтау департаменті (басқармасы)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43 812 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кәсіптік білімді мамандарды даярлау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34 358 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Кадрлардың біліктілігін арттыру және оларды қайта даярлау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9 454 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дене шынықтыру және спорт басқармасы (бөлімі)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295 419 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жеткіншектерге  спорт бойынша қосымша білім беру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227 233 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 білім беру ұйымдарында спортта дарынды балаларға жалпы білім беріп оқыту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68 186 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білім беру департаменті (басқармасы)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2 174 903 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департаментінің (басқармасының) қызметін қамтамасыз ету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28 747 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 оқыту бағдарламалары бойынша жалпы білім беру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436 284 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білім жүйесін ақпараттандыру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2 319 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берудің мемлекеттік облыстық ұйымдары үшін оқулықтар сатып алу және жеткізу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3 272 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Мамандандырылған білім беру ұйымдарында дарынды балаларға жалпы білім беру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117 712 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ауқымда мектеп олимпиадаларын және мектептен тыс іс-шараларды өткізу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39 726 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Бастапқы кәсіптік білім беру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343 069 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кәсіптік білімі бар мамандар даярлау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254 162 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Кадрлардың біліктілігін арттыру және оларды қайта даярлау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49 969 </w:t>
            </w:r>
          </w:p>
        </w:tc>
      </w:tr>
      <w:tr>
        <w:trPr>
          <w:trHeight w:val="70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жасөспірімдердің психикалық денсаулығын зерттеу және халыққа психологиялық-медициналық-педагогикалық консультациялық көмек көрсету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8 154 </w:t>
            </w:r>
          </w:p>
        </w:tc>
      </w:tr>
      <w:tr>
        <w:trPr>
          <w:trHeight w:val="70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орта білім берудің мемлекеттік мекемелерінің үлгі штаттарын ұстауды қамтамасыз етуге аудандар (облыстық маңызы бар қалалар) бюджеттеріне ағымдағы нысаналы трансферттер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287 803 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берудің жаңадан енгізілетін объектілерін ұстауға аудандар (облыстық маңызы бар қалалар) бюджеттеріне ағымдағы нысаналы трансферттер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409 009 </w:t>
            </w:r>
          </w:p>
        </w:tc>
      </w:tr>
      <w:tr>
        <w:trPr>
          <w:trHeight w:val="70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орта білім берудің мемлекеттік мекемелерін Интернет желісіне қосуға және олардың трафигін төлеуге аудандар (облыстық маңызы бар қалалар) бюджеттеріне ағымдағы нысаналы трансферттер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59 100 </w:t>
            </w:r>
          </w:p>
        </w:tc>
      </w:tr>
      <w:tr>
        <w:trPr>
          <w:trHeight w:val="9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орта білім берудің мемлекеттік мекемелеріне кітапханалық қорларын жаңарту үшін оқулық пен оқу-әдістемелік кешенін сатып алуға және жеткізуге  аудандар (облыстық маңызы бар қалалар) бюджеттеріне ағымдағы нысаналы трансферттер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83 853 </w:t>
            </w:r>
          </w:p>
        </w:tc>
      </w:tr>
      <w:tr>
        <w:trPr>
          <w:trHeight w:val="70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орта білім берудің мемлекеттік мекемелері үшін лингафондық және мультимедиялық кабинеттер жасауға аудандар (облыстық маңызы бар қалалар) бюджеттеріне ағымдағы нысаналы трансферттер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51 724 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сәулет, қала құрылысы және құрылыс департаменті (басқармасы) 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631 939 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дамыту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631 939 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 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Денсаулық сақтау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7 460 245 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 оқыту бағдарламалары бойынша жалпы білім беру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6 562 785 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департаментінің (басқармасының) қызметін қамтамасыз ету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47 236 </w:t>
            </w:r>
          </w:p>
        </w:tc>
      </w:tr>
      <w:tr>
        <w:trPr>
          <w:trHeight w:val="70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Бастапқы санитарлық-медициналық көмек және денсаулық сақтау ұйымдары мамандарының бағыты бойынша стационарлық медициналық көмек көрсету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2 985 106 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денсаулық сақтау ұйымдары үшін қан, оның компоненттері мен препараттарын өндіру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67 422 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 мен баланы қорғау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42 613 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Салауатты өмір сүруді насихаттау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3 508 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Аурулар жеке түрлері бойынша халықты дәрілік заттармен қамтамасыз ету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304 219 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Айналадағылар үшін қауіп төндіретін және әлеуметтік-елеулі аурулармен ауыратын адамдарға медициналық көмек көрсету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1 241 735 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Халыққа бастапқы медициналық-санитралық көмек көрсету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1 737 977 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жағдайларда халыққа медициналық көмекті көрсету 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120 209 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Патологоанатомиялық союды жүргізу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7 490 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 шегінен тыс жерлерге жазылуға тегін және жеңілдетілген жол жүрумен қамтамасыз ету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5 270 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сәулет, қала құрылысы және құрылыс департаменті (басқармасы) 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557 014 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Санитарлық-эпидемиологиялық қызмет объектілерін дамыту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6 400 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объектілерін дамыту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550 614 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мемлекеттік санитарлық-эпидемиологиялық қадағалау департаменті  (Басқармасы)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340 446 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санитарлық-эпидемиологиялық қадағалау департаментінің (басқармасының) қызметін қамтамасыз ету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170 546 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Халықтың санитарлық-эпидемиологиялық салауаттылығы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166 792 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Індетке қарсы күрес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3 108 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 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Әлеуметтік көмек және әлеуметтік қамсыздандыру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876 529 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жұмыспен қамтылу мен әлеуметтік бағдарламаларды үйлестіру департаменті (басқармасы)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595 717 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Азаматтарды елді мекеннің шегінен тыс емделуге тегін және жеңілдетілген жол жүрумен қамтамасыз ету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37 472 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үлгідегі мүгедектер мен қарттарды әлеуметтік қамтамсыз ету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411 690 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Мүгедектерге  әлеуметтік қолдау көрсету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70 087 </w:t>
            </w:r>
          </w:p>
        </w:tc>
      </w:tr>
      <w:tr>
        <w:trPr>
          <w:trHeight w:val="70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Ұлы Отан соғысының мүгедектері мен қатысушыларына біржолғы материалдық көмек көрсету үшін аудандар (облыстық маңызы бар қалалар) бюджеттеріне ағымдағы нысаналы трансферттер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67 344 </w:t>
            </w:r>
          </w:p>
        </w:tc>
      </w:tr>
      <w:tr>
        <w:trPr>
          <w:trHeight w:val="9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Қалалық телекоммуникация желілерінің абоненттері болып табылатын, әлеуметтік жағынан қорғалатын азаматтардың телефон үшін абоненттік төлем тарифінің көтерілуін өтеуге аудандар (облыстық маңызы бар қалалар) бюджеттеріне ағымдағы нысаналы трансферттер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1 977 </w:t>
            </w:r>
          </w:p>
        </w:tc>
      </w:tr>
      <w:tr>
        <w:trPr>
          <w:trHeight w:val="70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Ұлы Отан соғысының мүгедектері мен қатысушыларының жол жүруін қамтамасыз ету. Облыстық бюджеттен ресми трансферттер есебінен бағдарламаны іске асыру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7 067 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Жәрдемақыларды есептеу, төлеу мен жеткізу және басқа да әлеуметтік төлемдер бойынша қызметтерді төлеу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білім беру департаменті (басқармасы)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237 312 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Жетім балаларды, ата-анасының қамқорлығынсыз қалған балаларды әлеуметтік қамсыздандыру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237 312 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сәулет, қала құрылысы және құрылыс департаменті (басқармасы) 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43 500 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қамтамасыз ету объектілерін дамыту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43 500 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 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632 561 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сәулет, қала құрылысы және құрылыс департаменті (басқармасы) 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632 561 </w:t>
            </w:r>
          </w:p>
        </w:tc>
      </w:tr>
      <w:tr>
        <w:trPr>
          <w:trHeight w:val="70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үйін салуға аудандар (облыстық маңызы бар қалалар) бюджеттеріне нысаналы даму трансферттер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393 750 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жүйесін дамытуға аудандар (облыстық маңызы бар қалалар) бюджеттеріне нысаналы даму трансферттер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238 811 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 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Мәдениет, спорт, туризм және ақпараттық кеңістік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577 987 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мұрағат және құжаттама басқармасы (бөлімі)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46 260 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Мұрағат және құжаттама басқармасының (бөлімінің) қызметін қамтамасыз ету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8 830 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Мұрағат қорының сақталуын қамтамасыз ету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37 430 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дене шынықтыру және спорт басқармасы (бөлімі)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144 724 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шынықтыру және спорт басқармасының (бөлімінің) қызметін қамтамасыз ету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13 895 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деңгейде спорт жарыстарын өткізу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5 814 </w:t>
            </w:r>
          </w:p>
        </w:tc>
      </w:tr>
      <w:tr>
        <w:trPr>
          <w:trHeight w:val="70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және халықаралық спорт жарыстарына әртүрлі спорт түрлері бойынша облыстық құрама командаларының мүшелерін дайындау және олардың қатысуы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125 015 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мәдениет департаменті (басқармасы)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217 704 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департаментінің (басқармасының) қызметін қамтамасыз ету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15 744 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Мәдени-демалыс жұмысын қолдау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71 962 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маңызы бар тарихи-мәдени мұралардың сақталуын және оған қол жетімді болуын қамтамасыз ету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30 326 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маңызы бар театр және музыка өнерін қолдау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66 161 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кітапханалардың жұмыс істеуін қамтамасыз ету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33 511 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ішкі саясат департаменті (басқармасы)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119 076 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саясат департаментінің (басқармасының) қызметін қамтамасыз ету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32 010 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Бұқаралық ақпарат құралдары арқылы мемлекеттік ақпарат саясатын жүргізу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84 149 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Жастар саясаты саласында өңірлік бағдарламаларды іске асыру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2 917 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тілдерді дамыту жөніндегі басқарма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15 311 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Тілдерді дамыту жөніндегі басқарманың қызметін қамтамасыз ету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9 864 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тілді және Қазақстан халықтарының басқа да тілдерін дамыту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5 447 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кәсіпкерлік және өнеркәсіп департаменті (басқармасы)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 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Туристік қызметті реттеу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 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сәулет, қала құрылысы және құрылыс департаменті (басқармасы) 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34 600 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шынықтыру және спорт объектілерін дамыту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34 600 </w:t>
            </w:r>
          </w:p>
        </w:tc>
      </w:tr>
      <w:tr>
        <w:trPr>
          <w:trHeight w:val="70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1 137 203 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жер қатынастарын басқару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14 107 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қатынастарын басқармасының қызметін қамтамасыз ету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14 107 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табиғи ресурстар және табиғатты пайдалануды реттеу департаменті (басқармасы)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184 087 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ресурстар және табиғатты пайдалануды реттеу департаментінің (басқармасының) қызметін қамтамасыз ету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21 217 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Ормандарды сақтау, қорғау, молайту және орман өсіру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157 618 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Жануарлар әлемін қорғау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3 252 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жөнінде іс-шаралар өткізу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ауыл шаруашылығы департаменті (басқармасы)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43 055 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департаментінің (басқармасының) қызметін қамтамасыз ету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33 967 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Асыл тұқымды мал шаруашылығы мен құс шаруашылығын дамыту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7 368 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меншікке жатпайтын ауыл шаруашылығы ұйымдарының банкроттық рәсімдерін жүргізу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1 720 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сәулет, қала құрылысы және құрылыс департаменті (басқармасы) 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895 954 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объектілерін дамыту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895 954 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Өнеркәсіп, сәулет, қала құрылысы және құрылыс қызметі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41 326 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сәулет, қала құрылысы және құрылыс департаменті (басқармасы)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27 591 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Сәулет, қала құрылысы және құрылыс департаментінің (басқармасының) қызметін қамтамасыз ету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26 046 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 құрылысының бас жоспарын әзірлеу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1 545 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мемлекеттік сәулет-құрылыстық бақылау департаменті (басқармасы)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13 735 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сәулет-құрылыстық бақылау департаментінің (басқармасының) қызметін қамтамасыз ету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13 735 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Көлік және коммуникациялар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400 779 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жолаушылар көлігі және автомобиль жолдары департаменті (басқармасы)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400 779 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Жолаушылар көлігі және автомобиль жолдары департаментінің (басқармасының) қызметін қамтамасыз ету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16 249 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жолдарының жұмыс істеуін қамтамасыз ету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369 530 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шешімі бойынша тұрақты ішкі авиатасымалдарын субсидиялау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64 772 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қаржы департаменті (басқармасы)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25 000 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Шұғыл шығындарға арналған облыстық жергілікті атқарушы органының резерві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23 000 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техногендік сипаттағы төтенше жағдайларды жою үшін облыстың жергілікті атқарушы органының төтенше резерві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кәсіпкерлік және өнеркәсіп департаменті (басқармасы)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29 843 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және өнеркәсіп департаментінің (басқармасының) қызметін қамтамасыз ету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26 530 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қызметті қолдау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3 313 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табиғи монополиялар қызметін реттеу және бәсекелестікті қорғау департаменті (басқармасы)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9 929 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монополиялар қызметін реттеу және бәсекелестікті қорғау департаментінің (басқармасының) қызметін қамтамасыз ету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9 929 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Ресми трансферттер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6 856 434 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қаржы департаменті (басқармасы)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6 856 434 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 трансферттері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1 071 252 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Субвенциялар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5 754 962 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Нысаналы трансферттерді қайтару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30 220 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Операциялық сальдо 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-263 650 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Таза бюджеттік кредиттеу 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1 065 000 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Бюджеттік кредиттер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1 093 000 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 сәулет, қала құрылысы және құрылыс департаменті (басқармасы)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1 065 000 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құрылысына арналған аудандардың (облыстық маңызы бар) бюджеттерін кредиттеу 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1 065 000 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28 000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кәсіпкерлік және өнеркәсіп департаменті (басқармасы)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28 000 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Шағын кәсіпкерлікті дамыту үшін кредит беру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28 000 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Санат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 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      мың.теңге 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Сынып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Кіші сынып 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Бюджеттік кредиттерді өтеу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28 000 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Бюджеттік кредиттерді өтеу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28 000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өтеу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28 000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берілген кредиттерді өтеу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28 000 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Қаржылық активтермен операция бойынша сальдо 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-5 000 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қаржылық активтерді сатып алу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мемлекеттің қаржылық активтерін сатудан түсім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мемлекеттің қаржылық активтерін сатудан түсім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қаржылық активтерді мемлекеттің ішінде сатудан түсім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тапшылығы (профицит) 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-1 323 650 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тапшылығын қаржыландыру (профицитті пайдалану) 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1 323 650 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займдардың түсуі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1 065 000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займдарды өтеу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қаражаттары қалдықтарының қозғалысы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258 650 </w:t>
            </w:r>
          </w:p>
        </w:tc>
      </w:tr>
    </w:tbl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Облыстық мәслихаттың 2005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 мамырдағы N 16/1 шешіміне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2005 арналған облыстық бюджеттің бюджеттік инвестициялық </w:t>
      </w:r>
      <w:r>
        <w:br/>
      </w:r>
      <w:r>
        <w:rPr>
          <w:rFonts w:ascii="Times New Roman"/>
          <w:b/>
          <w:i w:val="false"/>
          <w:color w:val="000000"/>
        </w:rPr>
        <w:t xml:space="preserve">
жобалар мен бағдарламаларға бөлумен бюджеттік </w:t>
      </w:r>
      <w:r>
        <w:br/>
      </w:r>
      <w:r>
        <w:rPr>
          <w:rFonts w:ascii="Times New Roman"/>
          <w:b/>
          <w:i w:val="false"/>
          <w:color w:val="000000"/>
        </w:rPr>
        <w:t xml:space="preserve">
бағдарламалардың даму тізбесі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953"/>
        <w:gridCol w:w="993"/>
        <w:gridCol w:w="7513"/>
        <w:gridCol w:w="2393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 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      мың.теңге 
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Әкімші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 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 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
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 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4 190 488 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Инвестициялық жобалар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2 808 968 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 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Қоғамдық тәртіп, қауіпсіздік, құқық, сот, қылмыстық-атқару қызметі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13 400 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сәулет, қала құрылысы және құрылыс департаменті (басқармасы)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13 400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Iшкі істер органдары объектілерін дамыту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13 400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соның ішінде: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Тайынша ішкі істер бөлімінің әкімшілік үйін салу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13 400 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 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Білім беру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631 939 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сәулет, қала құрылысы және құрылыс департаменті (басқармасы)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631 939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дамыту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631 939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соның ішінде: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жергілікті бюджет есебінен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241 439 </w:t>
            </w:r>
          </w:p>
        </w:tc>
      </w:tr>
      <w:tr>
        <w:trPr>
          <w:trHeight w:val="70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ауданы, Мамлютка қаласында Мамлют санаторлық-мектеп интернатына 150 орын жатын корпусы 32 орын оқу корпусымен салу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53 426 </w:t>
            </w:r>
          </w:p>
        </w:tc>
      </w:tr>
      <w:tr>
        <w:trPr>
          <w:trHeight w:val="70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қаласындағы Ә. Досмұғамбетов атындағы дарынды балаларға арналған қазақ мектеп интернатының монша құрылысын салу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11 233 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Тимирязов ауданы Мичурино селосында 180 орындық орта мектеп құрылысы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111 780 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Уәлиханов ауданындағы Жасқайра селосында 90 орындық қазақ тілінде оқытылатын орта мектеп құрылысы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65 000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бюджеттің ресми трансферттері есебінен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390 500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соның ішінде: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қаласындағы 19 шағын ауданында сауықтыру комплексімен мемлекеттік тілде оқыту 1100 орындық орта мектеп құрылысына 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150 000 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Қызылжар ауданы, Бескөл селосында 360 орындық орта мектептің құрылысын аяқтау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70 500 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 ауданы, Тимирязево селосында қазақ тілінде оқыту 400 орындық мектеп - интернатының құрылысына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170 000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 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Денсаулық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557 014 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сәулет, қала құрылысы және құрылыс департаменті (басқармасы)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557 014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Санитарлық-эпидемиологиялық қызмет объектілерін дамыту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6 400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соның ішінде: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ауданында санэпидемқызмет үй-жайының құрылысы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6 400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объектілерін дамыту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550 614 </w:t>
            </w:r>
          </w:p>
        </w:tc>
      </w:tr>
      <w:tr>
        <w:trPr>
          <w:trHeight w:val="70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 ауданындағы Ленинград селосында аудандық туберкулез ауруханасының аумағында қазанды, 5 орындық монша, кір жуатын орын, хлораториялық орын құрылысы 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21 500 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 ауданы Талшық селосындағы 200 келім-кетім емханасымен 100 койкалық орталық аудандық аурухана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ауданы Ильинка селосында селолық дәрігерлік амбулатория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36 300 </w:t>
            </w:r>
          </w:p>
        </w:tc>
      </w:tr>
      <w:tr>
        <w:trPr>
          <w:trHeight w:val="70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ауданы Благовещенка селосындағы 350 койкалық (АЕПМ) арнайы емдеу-профилакториялық мекеме етіп аудандық аурухана ғимаратын қайта құру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54 500 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М.Жұмабаев ауданы Булаево қаласындағы 90 келім-кетім емханасымен 50 койкалық туберкулезге қарсы диспансер 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Қызылжар ауданы Знамен селосында селолық дәрігерлік амбулатория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31 663 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ауданындағы Новомихайловка селосының селолық дәрігерлік амбулаториясы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34 703 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Сельская врачебная амбулатория п.Новоишимский района Г.Мусрепова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31 714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Уәлиханов ауданы Бидайық селолық дәрігерлік амбулатория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16 820 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қаласындағы облтубдиспансердің 100 койкалық емдеу корпусы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123 414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 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Әлеуметтік көмек және әлеуметтік қамсыздандыру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43 500 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сәулет, қала құрылысы және құрылыс департаменті (басқармасы)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43 500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қамтамасыз ету объектілерін дамыту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43 500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соның ішінде: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Тайынша ауданы Тайынша қаласындағы әкімшілік үйін 81 орындық қарттар мен мүгедектерге арналған үй-интернатына қайта құрылысын салу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43 500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 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632 561 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сәулет, қала құрылысы және құрылыс департаменті (басқармасы)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632 561 </w:t>
            </w:r>
          </w:p>
        </w:tc>
      </w:tr>
      <w:tr>
        <w:trPr>
          <w:trHeight w:val="70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үйін салуға аудандар (облыстық маңызы бар қалалар) бюджеттеріне нысаналы даму трансферттер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393 750 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жүйесін дамытуға аудандар (облыстық маңызы бар қалалар) бюджеттеріне нысаналы даму трансферттер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238 811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соның ішінде: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Уәлиханов және Ақжар аудандары елдімекендерін сумен жабдықтау (2 кезекте);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81 613 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ауданында жүйелі скважиналық су дуалдары құрылысы (2 кезекте);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80 000 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Тайынша поселкесіне су тарту (1 және 2 қабат) (Қиялы поселкесі, Чермошнянка поселкесі, Тайынша поселкесі)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77 198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 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Мәдениет, спорт, туризм және ақпараттық кеңістік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34 600 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сәулет, қала құрылысы және құрылыс департаменті (басқармасы)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34 600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шынықтыру және спорт объектілерін дамыту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34 600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соның ішінде: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БЖСМ "Боск" спорт залының құрылысына ЖСҚ дайындау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</w:t>
            </w:r>
          </w:p>
        </w:tc>
      </w:tr>
      <w:tr>
        <w:trPr>
          <w:trHeight w:val="72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Петропавл қаласында Ж.Жабаев көшесі, 175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бассейіні мен спорт залына арналған "Дельфин" жүзу бассейіні ғимаратына қосымша құрылыс салу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34 469 </w:t>
            </w:r>
          </w:p>
        </w:tc>
      </w:tr>
      <w:tr>
        <w:trPr>
          <w:trHeight w:val="70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895 954 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сәулет, қала құрылысы және құрылыс департаменті (басқармасы)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895 954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объектілерін дамыту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895 954 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Қызылжар ауданында Бескөл селосындағы тазарту құрылысын қайта құруға арналған жобалық сметалық құжаттарды әзірлеу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1 900 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ауданы Саумал көл селосындағы тазарту құрылысын қайта құру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35 452 </w:t>
            </w:r>
          </w:p>
        </w:tc>
      </w:tr>
      <w:tr>
        <w:trPr>
          <w:trHeight w:val="70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облысының аумағында улы қалдықтар және ядохимикаттарды қоймаларға қою және көму полигондарының құрылысына жобалық-іздену жұмыстары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 ақын ауданы Сергеевка қаласындағы арын коллекторын қайта салу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 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өзенінен тазарту арналары құрылғыларына дейін қысымдық коллекторларды қайта жөндеу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101 252 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қаласында жауын суы арналарының тазарту құрылғыларының құрылысы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518 216 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қаласы МК-5 солтүстік бөлігінде жүйелік суағарларды жинау және тасымалдау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182 515 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қаласының тазарту арналары құрылғыларын техникалық қайта қаруландыру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51 374 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Инвестициялық жобалар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1 381 520 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 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Білім беру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288 520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денсаулық сақтау департаменті (басқармасы)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34 358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кәсіптік білімі бар мамандар дайындау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34 358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білім беру департаменті (басқармасы)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254 162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кәсіптік білімі бар мамандар дайындау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254 162 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 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1 065 000 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сәулет, қала құрылысы және құрылыс департаменті (басқармасы)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1 065 000 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салуға аудандар (облыстық маңызы бар қалалар) бюджеттеріне кредит беру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1 065 000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Басқалары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28 000 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кәсіпкерлік және өндіріс департаменті (басқармасы)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28 000 </w:t>
            </w:r>
          </w:p>
        </w:tc>
      </w:tr>
      <w:tr>
        <w:trPr>
          <w:trHeight w:val="8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Шағын кәсіпкерлікті дамытуда кредиттеу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28 000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