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a69f" w14:textId="6d9a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облыстық бюджет туралы" облыстық мәслихаттың 2004 жылғы 21 желтоқсандағы N 12/2 шешiмiне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2005 жылғы 29 наурыздағы N 14/1 шешімі. Солтүстік Қазақстан облысының Әділет департаментінде 2005 жылғы 08 сәуірде N 1572 тіркелді. Күші жойылды - Солтүстік Қазақстан облысы мәслихатының 2010 жылғы 23 шілдеде N 27/10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мәслихатының 2010.07.23 N 27/10 Шешімімен</w:t>
      </w:r>
    </w:p>
    <w:bookmarkEnd w:id="0"/>
    <w:bookmarkStart w:name="z9" w:id="1"/>
    <w:p>
      <w:pPr>
        <w:spacing w:after="0"/>
        <w:ind w:left="0"/>
        <w:jc w:val="both"/>
      </w:pPr>
      <w:r>
        <w:rPr>
          <w:rFonts w:ascii="Times New Roman"/>
          <w:b w:val="false"/>
          <w:i w:val="false"/>
          <w:color w:val="000000"/>
          <w:sz w:val="28"/>
        </w:rPr>
        <w:t xml:space="preserve">
      Қазақстан Республикасының 2004 жылғы 24 сәуірдегі </w:t>
      </w:r>
      <w:r>
        <w:rPr>
          <w:rFonts w:ascii="Times New Roman"/>
          <w:b w:val="false"/>
          <w:i w:val="false"/>
          <w:color w:val="000000"/>
          <w:sz w:val="28"/>
        </w:rPr>
        <w:t>N 548-П</w:t>
      </w:r>
      <w:r>
        <w:rPr>
          <w:rFonts w:ascii="Times New Roman"/>
          <w:b w:val="false"/>
          <w:i w:val="false"/>
          <w:color w:val="000000"/>
          <w:sz w:val="28"/>
        </w:rPr>
        <w:t xml:space="preserve"> Бюджеттік кодексіне, "Қазақстан Республикасындағы жергілікті мемлекеттік басқару туралы" 2001 жылғы 23 қаңтардағы </w:t>
      </w:r>
      <w:r>
        <w:rPr>
          <w:rFonts w:ascii="Times New Roman"/>
          <w:b w:val="false"/>
          <w:i w:val="false"/>
          <w:color w:val="000000"/>
          <w:sz w:val="28"/>
        </w:rPr>
        <w:t>N 148</w:t>
      </w:r>
      <w:r>
        <w:rPr>
          <w:rFonts w:ascii="Times New Roman"/>
          <w:b w:val="false"/>
          <w:i w:val="false"/>
          <w:color w:val="000000"/>
          <w:sz w:val="28"/>
        </w:rPr>
        <w:t xml:space="preserve"> Заңына сәйкес, "2005 жылға арналған облыстық бюджет туралы" 2004 жылғы 21 желтоқсандағы </w:t>
      </w:r>
      <w:r>
        <w:rPr>
          <w:rFonts w:ascii="Times New Roman"/>
          <w:b w:val="false"/>
          <w:i w:val="false"/>
          <w:color w:val="000000"/>
          <w:sz w:val="28"/>
        </w:rPr>
        <w:t>N 12/2</w:t>
      </w:r>
      <w:r>
        <w:rPr>
          <w:rFonts w:ascii="Times New Roman"/>
          <w:b w:val="false"/>
          <w:i w:val="false"/>
          <w:color w:val="000000"/>
          <w:sz w:val="28"/>
        </w:rPr>
        <w:t xml:space="preserve"> облыстық мәслихаттың шешіміне өзгерістер мен толықтырулар енгізу туралы" (2004 жыл 24 желтоқсан Т/н N 1436, 2005 жылғы 10 қаңтардағы "Солтүстік Қазақстан", "Северный Казахстан") облыстық мәслихаттың 2005 жылғы 24 қаңтардағы N 13/1 шешімімен нақтылануын ескере отырып "2005 жылға арналған облыстық бюджет туралы" облыстық мәслихаттың 2004 жылғы 21 желтоқсандағы N 12/2 шешіміне келесі (2005 жыл 10 ақпан Т/н N 1476, 2005 жылғы 21 ақпан "Солтүстік Қазақстан", "Северный Казахстан") өзгерістер мен толықтырулар енгізілсін: </w:t>
      </w:r>
    </w:p>
    <w:bookmarkEnd w:id="1"/>
    <w:bookmarkStart w:name="z2" w:id="2"/>
    <w:p>
      <w:pPr>
        <w:spacing w:after="0"/>
        <w:ind w:left="0"/>
        <w:jc w:val="both"/>
      </w:pPr>
      <w:r>
        <w:rPr>
          <w:rFonts w:ascii="Times New Roman"/>
          <w:b w:val="false"/>
          <w:i w:val="false"/>
          <w:color w:val="000000"/>
          <w:sz w:val="28"/>
        </w:rPr>
        <w:t xml:space="preserve">
      1. 1 тармақта: </w:t>
      </w:r>
      <w:r>
        <w:br/>
      </w:r>
      <w:r>
        <w:rPr>
          <w:rFonts w:ascii="Times New Roman"/>
          <w:b w:val="false"/>
          <w:i w:val="false"/>
          <w:color w:val="000000"/>
          <w:sz w:val="28"/>
        </w:rPr>
        <w:t xml:space="preserve">
      тарауы: </w:t>
      </w:r>
      <w:r>
        <w:br/>
      </w:r>
      <w:r>
        <w:rPr>
          <w:rFonts w:ascii="Times New Roman"/>
          <w:b w:val="false"/>
          <w:i w:val="false"/>
          <w:color w:val="000000"/>
          <w:sz w:val="28"/>
        </w:rPr>
        <w:t xml:space="preserve">
      "20 756 985" саны "20 764 632" санымен ауыстырылсын;  </w:t>
      </w:r>
      <w:r>
        <w:br/>
      </w:r>
      <w:r>
        <w:rPr>
          <w:rFonts w:ascii="Times New Roman"/>
          <w:b w:val="false"/>
          <w:i w:val="false"/>
          <w:color w:val="000000"/>
          <w:sz w:val="28"/>
        </w:rPr>
        <w:t xml:space="preserve">
      "259 785" саны  "267 432"  санымен ауыстырылсын;   </w:t>
      </w:r>
      <w:r>
        <w:br/>
      </w:r>
      <w:r>
        <w:rPr>
          <w:rFonts w:ascii="Times New Roman"/>
          <w:b w:val="false"/>
          <w:i w:val="false"/>
          <w:color w:val="000000"/>
          <w:sz w:val="28"/>
        </w:rPr>
        <w:t xml:space="preserve">
      тарауы: </w:t>
      </w:r>
      <w:r>
        <w:br/>
      </w:r>
      <w:r>
        <w:rPr>
          <w:rFonts w:ascii="Times New Roman"/>
          <w:b w:val="false"/>
          <w:i w:val="false"/>
          <w:color w:val="000000"/>
          <w:sz w:val="28"/>
        </w:rPr>
        <w:t xml:space="preserve">
      "20 990 415" саны "21 028 282" санымен ауыстырылсын; </w:t>
      </w:r>
      <w:r>
        <w:br/>
      </w:r>
      <w:r>
        <w:rPr>
          <w:rFonts w:ascii="Times New Roman"/>
          <w:b w:val="false"/>
          <w:i w:val="false"/>
          <w:color w:val="000000"/>
          <w:sz w:val="28"/>
        </w:rPr>
        <w:t xml:space="preserve">
      тарауы: </w:t>
      </w:r>
      <w:r>
        <w:br/>
      </w:r>
      <w:r>
        <w:rPr>
          <w:rFonts w:ascii="Times New Roman"/>
          <w:b w:val="false"/>
          <w:i w:val="false"/>
          <w:color w:val="000000"/>
          <w:sz w:val="28"/>
        </w:rPr>
        <w:t xml:space="preserve">
      "-233 430" саны "-263 650" санымен ауыстырылсын; </w:t>
      </w:r>
      <w:r>
        <w:br/>
      </w:r>
      <w:r>
        <w:rPr>
          <w:rFonts w:ascii="Times New Roman"/>
          <w:b w:val="false"/>
          <w:i w:val="false"/>
          <w:color w:val="000000"/>
          <w:sz w:val="28"/>
        </w:rPr>
        <w:t xml:space="preserve">
      тарауы: </w:t>
      </w:r>
      <w:r>
        <w:br/>
      </w:r>
      <w:r>
        <w:rPr>
          <w:rFonts w:ascii="Times New Roman"/>
          <w:b w:val="false"/>
          <w:i w:val="false"/>
          <w:color w:val="000000"/>
          <w:sz w:val="28"/>
        </w:rPr>
        <w:t xml:space="preserve">
      "-1 293 430" саны "-1 323 650" санымен ауыстырылсын; </w:t>
      </w:r>
      <w:r>
        <w:br/>
      </w:r>
      <w:r>
        <w:rPr>
          <w:rFonts w:ascii="Times New Roman"/>
          <w:b w:val="false"/>
          <w:i w:val="false"/>
          <w:color w:val="000000"/>
          <w:sz w:val="28"/>
        </w:rPr>
        <w:t xml:space="preserve">
      тарауы: </w:t>
      </w:r>
      <w:r>
        <w:br/>
      </w:r>
      <w:r>
        <w:rPr>
          <w:rFonts w:ascii="Times New Roman"/>
          <w:b w:val="false"/>
          <w:i w:val="false"/>
          <w:color w:val="000000"/>
          <w:sz w:val="28"/>
        </w:rPr>
        <w:t xml:space="preserve">
      "1 293 430" саны "1 323 650" санымен ауыстырылсын; </w:t>
      </w:r>
      <w:r>
        <w:br/>
      </w:r>
      <w:r>
        <w:rPr>
          <w:rFonts w:ascii="Times New Roman"/>
          <w:b w:val="false"/>
          <w:i w:val="false"/>
          <w:color w:val="000000"/>
          <w:sz w:val="28"/>
        </w:rPr>
        <w:t xml:space="preserve">
      "228 430" саны "258 650" санымен ауыстырылсын. </w:t>
      </w:r>
    </w:p>
    <w:bookmarkEnd w:id="2"/>
    <w:bookmarkStart w:name="z3" w:id="3"/>
    <w:p>
      <w:pPr>
        <w:spacing w:after="0"/>
        <w:ind w:left="0"/>
        <w:jc w:val="both"/>
      </w:pPr>
      <w:r>
        <w:rPr>
          <w:rFonts w:ascii="Times New Roman"/>
          <w:b w:val="false"/>
          <w:i w:val="false"/>
          <w:color w:val="000000"/>
          <w:sz w:val="28"/>
        </w:rPr>
        <w:t xml:space="preserve">
      2. 11 тармақта: </w:t>
      </w:r>
      <w:r>
        <w:br/>
      </w:r>
      <w:r>
        <w:rPr>
          <w:rFonts w:ascii="Times New Roman"/>
          <w:b w:val="false"/>
          <w:i w:val="false"/>
          <w:color w:val="000000"/>
          <w:sz w:val="28"/>
        </w:rPr>
        <w:t xml:space="preserve">
      "6 040 796" саны "5 772 035" санымен ауыстырылсын; </w:t>
      </w:r>
      <w:r>
        <w:br/>
      </w:r>
      <w:r>
        <w:rPr>
          <w:rFonts w:ascii="Times New Roman"/>
          <w:b w:val="false"/>
          <w:i w:val="false"/>
          <w:color w:val="000000"/>
          <w:sz w:val="28"/>
        </w:rPr>
        <w:t xml:space="preserve">
      "516 697" саны "514 720" санымен ауыстырылсын; </w:t>
      </w:r>
      <w:r>
        <w:br/>
      </w:r>
      <w:r>
        <w:rPr>
          <w:rFonts w:ascii="Times New Roman"/>
          <w:b w:val="false"/>
          <w:i w:val="false"/>
          <w:color w:val="000000"/>
          <w:sz w:val="28"/>
        </w:rPr>
        <w:t xml:space="preserve">
      "384 538" саны "383 758" санымен ауыстырылсын; </w:t>
      </w:r>
      <w:r>
        <w:br/>
      </w:r>
      <w:r>
        <w:rPr>
          <w:rFonts w:ascii="Times New Roman"/>
          <w:b w:val="false"/>
          <w:i w:val="false"/>
          <w:color w:val="000000"/>
          <w:sz w:val="28"/>
        </w:rPr>
        <w:t xml:space="preserve">
      "350 308" саны "360 193" санымен ауыстырылсын; </w:t>
      </w:r>
      <w:r>
        <w:br/>
      </w:r>
      <w:r>
        <w:rPr>
          <w:rFonts w:ascii="Times New Roman"/>
          <w:b w:val="false"/>
          <w:i w:val="false"/>
          <w:color w:val="000000"/>
          <w:sz w:val="28"/>
        </w:rPr>
        <w:t xml:space="preserve">
      "490 396" саны "486 756" санымен ауыстырылсын;  </w:t>
      </w:r>
      <w:r>
        <w:br/>
      </w:r>
      <w:r>
        <w:rPr>
          <w:rFonts w:ascii="Times New Roman"/>
          <w:b w:val="false"/>
          <w:i w:val="false"/>
          <w:color w:val="000000"/>
          <w:sz w:val="28"/>
        </w:rPr>
        <w:t xml:space="preserve">
      "508 699" саны "508 945" санымен ауыстырылсын; </w:t>
      </w:r>
      <w:r>
        <w:br/>
      </w:r>
      <w:r>
        <w:rPr>
          <w:rFonts w:ascii="Times New Roman"/>
          <w:b w:val="false"/>
          <w:i w:val="false"/>
          <w:color w:val="000000"/>
          <w:sz w:val="28"/>
        </w:rPr>
        <w:t xml:space="preserve">
      "533 794" саны "533 441" санымен ауыстырылсын;  </w:t>
      </w:r>
      <w:r>
        <w:br/>
      </w:r>
      <w:r>
        <w:rPr>
          <w:rFonts w:ascii="Times New Roman"/>
          <w:b w:val="false"/>
          <w:i w:val="false"/>
          <w:color w:val="000000"/>
          <w:sz w:val="28"/>
        </w:rPr>
        <w:t xml:space="preserve">
      "426 014" саны "426 161" санымен ауыстырылсын;  </w:t>
      </w:r>
      <w:r>
        <w:br/>
      </w:r>
      <w:r>
        <w:rPr>
          <w:rFonts w:ascii="Times New Roman"/>
          <w:b w:val="false"/>
          <w:i w:val="false"/>
          <w:color w:val="000000"/>
          <w:sz w:val="28"/>
        </w:rPr>
        <w:t xml:space="preserve">
      "412 268" саны "411 989" санымен ауыстырылсын;  </w:t>
      </w:r>
      <w:r>
        <w:br/>
      </w:r>
      <w:r>
        <w:rPr>
          <w:rFonts w:ascii="Times New Roman"/>
          <w:b w:val="false"/>
          <w:i w:val="false"/>
          <w:color w:val="000000"/>
          <w:sz w:val="28"/>
        </w:rPr>
        <w:t xml:space="preserve">
      "517 159" саны "428 950" санымен ауыстырылсын; </w:t>
      </w:r>
      <w:r>
        <w:br/>
      </w:r>
      <w:r>
        <w:rPr>
          <w:rFonts w:ascii="Times New Roman"/>
          <w:b w:val="false"/>
          <w:i w:val="false"/>
          <w:color w:val="000000"/>
          <w:sz w:val="28"/>
        </w:rPr>
        <w:t xml:space="preserve">
      "625 695" саны "624 760" санымен ауыстырылсын;   </w:t>
      </w:r>
      <w:r>
        <w:br/>
      </w:r>
      <w:r>
        <w:rPr>
          <w:rFonts w:ascii="Times New Roman"/>
          <w:b w:val="false"/>
          <w:i w:val="false"/>
          <w:color w:val="000000"/>
          <w:sz w:val="28"/>
        </w:rPr>
        <w:t xml:space="preserve">
      "386 642" саны "274 506" санымен ауыстырылсын;  </w:t>
      </w:r>
      <w:r>
        <w:br/>
      </w:r>
      <w:r>
        <w:rPr>
          <w:rFonts w:ascii="Times New Roman"/>
          <w:b w:val="false"/>
          <w:i w:val="false"/>
          <w:color w:val="000000"/>
          <w:sz w:val="28"/>
        </w:rPr>
        <w:t xml:space="preserve">
      "451 863" саны "389 897" санымен ауыстырылсын;  </w:t>
      </w:r>
      <w:r>
        <w:br/>
      </w:r>
      <w:r>
        <w:rPr>
          <w:rFonts w:ascii="Times New Roman"/>
          <w:b w:val="false"/>
          <w:i w:val="false"/>
          <w:color w:val="000000"/>
          <w:sz w:val="28"/>
        </w:rPr>
        <w:t xml:space="preserve">
      "408 032" саны "407 668" санымен ауыстырылсын; </w:t>
      </w:r>
      <w:r>
        <w:br/>
      </w:r>
      <w:r>
        <w:rPr>
          <w:rFonts w:ascii="Times New Roman"/>
          <w:b w:val="false"/>
          <w:i w:val="false"/>
          <w:color w:val="000000"/>
          <w:sz w:val="28"/>
        </w:rPr>
        <w:t xml:space="preserve">
      "28 691" саны "20 291" санымен ауыстырылсын. </w:t>
      </w:r>
    </w:p>
    <w:bookmarkEnd w:id="3"/>
    <w:bookmarkStart w:name="z4" w:id="4"/>
    <w:p>
      <w:pPr>
        <w:spacing w:after="0"/>
        <w:ind w:left="0"/>
        <w:jc w:val="both"/>
      </w:pPr>
      <w:r>
        <w:rPr>
          <w:rFonts w:ascii="Times New Roman"/>
          <w:b w:val="false"/>
          <w:i w:val="false"/>
          <w:color w:val="000000"/>
          <w:sz w:val="28"/>
        </w:rPr>
        <w:t xml:space="preserve">
      3. Мына мазмұндағы 11 тармағы 11-2 тармағымен толықтырылсын: </w:t>
      </w:r>
      <w:r>
        <w:br/>
      </w:r>
      <w:r>
        <w:rPr>
          <w:rFonts w:ascii="Times New Roman"/>
          <w:b w:val="false"/>
          <w:i w:val="false"/>
          <w:color w:val="000000"/>
          <w:sz w:val="28"/>
        </w:rPr>
        <w:t xml:space="preserve">
      2005 жылғы 1 қаңтарға қалыптасқан 30220 мың теңге сомада бюджеттік қаражаттардың бос қалдығы 257-011-000 "Мақсатты трансферттерді қайтарып алу" бағдарламасына бағытталсын.  </w:t>
      </w:r>
    </w:p>
    <w:bookmarkEnd w:id="4"/>
    <w:bookmarkStart w:name="z5" w:id="5"/>
    <w:p>
      <w:pPr>
        <w:spacing w:after="0"/>
        <w:ind w:left="0"/>
        <w:jc w:val="both"/>
      </w:pPr>
      <w:r>
        <w:rPr>
          <w:rFonts w:ascii="Times New Roman"/>
          <w:b w:val="false"/>
          <w:i w:val="false"/>
          <w:color w:val="000000"/>
          <w:sz w:val="28"/>
        </w:rPr>
        <w:t xml:space="preserve">
      4. 18-1 тармағы жаңа редакцияда мазмұндалсын: </w:t>
      </w:r>
      <w:r>
        <w:br/>
      </w:r>
      <w:r>
        <w:rPr>
          <w:rFonts w:ascii="Times New Roman"/>
          <w:b w:val="false"/>
          <w:i w:val="false"/>
          <w:color w:val="000000"/>
          <w:sz w:val="28"/>
        </w:rPr>
        <w:t xml:space="preserve">
      "Мемлекеттік коммуналдық тұрғын үй қорының тұрғын үйін салуға аудандар (облыстық маңызы бар қалалар) бюджеттеріне нысаналы даму трансферттер сомасы 393 750 мың теңге Айыртау, Ақжар, Аққайың, Есіл, Жамбыл, М.Жұмабаев, Қызылжар, Мамлют, Ғ.Мүсірепов, Тайынша, Тимирязев, Уәлиханов, Шал ақын аудандары бюджеттеріне 2400 мың теңгеден әрқайсына, Петропавл қаласына - 362550 мың теңге бағытталсын". </w:t>
      </w:r>
    </w:p>
    <w:bookmarkEnd w:id="5"/>
    <w:bookmarkStart w:name="z6" w:id="6"/>
    <w:p>
      <w:pPr>
        <w:spacing w:after="0"/>
        <w:ind w:left="0"/>
        <w:jc w:val="both"/>
      </w:pPr>
      <w:r>
        <w:rPr>
          <w:rFonts w:ascii="Times New Roman"/>
          <w:b w:val="false"/>
          <w:i w:val="false"/>
          <w:color w:val="000000"/>
          <w:sz w:val="28"/>
        </w:rPr>
        <w:t xml:space="preserve">
      5. Нұсқалған шешімнің 1,2 қосымшалары жаңа редакцияда мазмұндалсын (қоса беріледі). </w:t>
      </w:r>
    </w:p>
    <w:bookmarkEnd w:id="6"/>
    <w:p>
      <w:pPr>
        <w:spacing w:after="0"/>
        <w:ind w:left="0"/>
        <w:jc w:val="both"/>
      </w:pPr>
      <w:r>
        <w:rPr>
          <w:rFonts w:ascii="Times New Roman"/>
          <w:b w:val="false"/>
          <w:i/>
          <w:color w:val="000000"/>
          <w:sz w:val="28"/>
        </w:rPr>
        <w:t xml:space="preserve">       Облыстық мәслихат сессиясының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Облыстық мәслихат хатшысы </w:t>
      </w:r>
    </w:p>
    <w:bookmarkStart w:name="z7" w:id="7"/>
    <w:p>
      <w:pPr>
        <w:spacing w:after="0"/>
        <w:ind w:left="0"/>
        <w:jc w:val="both"/>
      </w:pPr>
      <w:r>
        <w:rPr>
          <w:rFonts w:ascii="Times New Roman"/>
          <w:b w:val="false"/>
          <w:i w:val="false"/>
          <w:color w:val="000000"/>
          <w:sz w:val="28"/>
        </w:rPr>
        <w:t xml:space="preserve">
облыстық мәслихат сессиясының  </w:t>
      </w:r>
      <w:r>
        <w:br/>
      </w:r>
      <w:r>
        <w:rPr>
          <w:rFonts w:ascii="Times New Roman"/>
          <w:b w:val="false"/>
          <w:i w:val="false"/>
          <w:color w:val="000000"/>
          <w:sz w:val="28"/>
        </w:rPr>
        <w:t xml:space="preserve">
2005 жылғы 29 наурыздағы N 14/1 </w:t>
      </w:r>
      <w:r>
        <w:br/>
      </w:r>
      <w:r>
        <w:rPr>
          <w:rFonts w:ascii="Times New Roman"/>
          <w:b w:val="false"/>
          <w:i w:val="false"/>
          <w:color w:val="000000"/>
          <w:sz w:val="28"/>
        </w:rPr>
        <w:t xml:space="preserve">
шешіміне 1 қосымша     </w:t>
      </w:r>
    </w:p>
    <w:bookmarkEnd w:id="7"/>
    <w:p>
      <w:pPr>
        <w:spacing w:after="0"/>
        <w:ind w:left="0"/>
        <w:jc w:val="left"/>
      </w:pPr>
      <w:r>
        <w:rPr>
          <w:rFonts w:ascii="Times New Roman"/>
          <w:b/>
          <w:i w:val="false"/>
          <w:color w:val="000000"/>
        </w:rPr>
        <w:t xml:space="preserve"> 2005 жылға арналған Солтүстік Қазақстан облысының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93"/>
        <w:gridCol w:w="1333"/>
        <w:gridCol w:w="6473"/>
        <w:gridCol w:w="2993"/>
      </w:tblGrid>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Сынып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мың теңге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сынып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КІРІСТЕР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20 764 632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4 776 848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4 511 815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4 511 815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265 033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265 033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Салыққа жатпайтын түсімдер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25 569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3 350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 бөлігінің түсімі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меншіктегі мүліктерді жалға беруден түскен кірістер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1 600 </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Республикасының Ұлттық банкі бюджетінен қамтамасыз етілетін  және қаржыландырылатын  (шығыс сметалары) мемлекеттік мекемелермен салынатын айыппұлдар, өсімпұл, санкциялар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20 719 </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Республикасының Ұлттық банкі бюджетінен қамтамасыз етілетін  және қаржыландырылатын  (шығыс сметалары) мемлекеттік мекемелермен салынатын айыппұлдар, өсімпұл, санкциялар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20 719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жатпайтын басқа да түсімдер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жатпайтын басқа да түсімдер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Алынған ресми трансферттер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15 962 215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мемлекеттік басқару органдарынан алынатын трансферттер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267 432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бюджеттен түсетін трансферттер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267 432 </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тұрған мемлекеттік басқару органдарынан алынатын трансферттер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15 694 783 </w:t>
            </w:r>
          </w:p>
        </w:tc>
      </w:tr>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түсетін трансферттер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15 694 783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882"/>
        <w:gridCol w:w="4627"/>
        <w:gridCol w:w="4562"/>
        <w:gridCol w:w="2228"/>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Сомасы мың теңге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Шығындар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21 028 282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көрсету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352 050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18 532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18 532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аппараты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217 857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217 857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қаржы департаменті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66 040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департаментінің (басқармасының) қызметін қамтамасыз 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44 781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біржолғы талондарды өткізуден түсетін сомаларды толық жиналуын қамтамасыз 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17 136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3 351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экономика және бюджеттік жоспарлау департаменті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49 621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49 621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63 981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жұмылдыру дайындығы және төтенше жағдайлар департаменті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63 981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және төтенше жағдайлар департаментінің (басқармасының) қызметін қамтамасыз 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10 717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12 270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32 152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8 842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 сот, қылмыстық-атқару қызметі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995 771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979 371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қызметін қамтамасыз 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937 679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қорғау және қоғамдық қауіпсіздікті қамтамасыз 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40 831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(басқармасы) департаменті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16 400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16 400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3 043 402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11 597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11 597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денсаулық сақтау департаменті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38 937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білімді мамандарды даярлау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29 500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9 437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дене шынықтыру және спорт басқармасы (бөлімі)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273 079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спорт бойынша қосымша білім беру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205 686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беру ұйымдарында спортта дарынды балаларға жалпы білім беріп оқыту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67 393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білім беру департаменті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2 001 550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департаментінің (басқармасының) қызметін қамтамасыз 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24 414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400 099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жүйесін ақпараттандыру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2 113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ұйымдары үшін оқулықтар сатып алу және жеткізу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3 272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107 146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және мектептен тыс іс-шараларды өткізу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38 013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кәсіптік білім беру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315 279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білімі бар мамандар даярлау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204 571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44 263 </w:t>
            </w:r>
          </w:p>
        </w:tc>
      </w:tr>
      <w:tr>
        <w:trPr>
          <w:trHeight w:val="70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7 600 </w:t>
            </w:r>
          </w:p>
        </w:tc>
      </w:tr>
      <w:tr>
        <w:trPr>
          <w:trHeight w:val="70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249 049 </w:t>
            </w:r>
          </w:p>
        </w:tc>
      </w:tr>
      <w:tr>
        <w:trPr>
          <w:trHeight w:val="70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жаңадан енгізілетін объектілерін ұстауға аудандар (облыстық маңызы бар қалалар) бюджеттеріне ағымдағы нысаналы трансферттер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397 403 </w:t>
            </w:r>
          </w:p>
        </w:tc>
      </w:tr>
      <w:tr>
        <w:trPr>
          <w:trHeight w:val="70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59 100 </w:t>
            </w:r>
          </w:p>
        </w:tc>
      </w:tr>
      <w:tr>
        <w:trPr>
          <w:trHeight w:val="9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83 853 </w:t>
            </w:r>
          </w:p>
        </w:tc>
      </w:tr>
      <w:tr>
        <w:trPr>
          <w:trHeight w:val="70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65 375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(басқармасы) департаменті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718 239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718 239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7 117 901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денсаулық сақтау (басқармасы) департаменті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6 024 907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департаментінің (басқармасының) қызметін қамтамасыз 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45 619 </w:t>
            </w:r>
          </w:p>
        </w:tc>
      </w:tr>
      <w:tr>
        <w:trPr>
          <w:trHeight w:val="51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санитарлық-медициналық көмек және денсаулық сақтау ұйымдары мамандарының бағыты бойынша стационарлық медициналық көмек көрсету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2 904 511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денсаулық сақтау ұйымдары үшін қан, оның компоненттері мен препараттарын өндіру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66 049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39 242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сүруді насихаттау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3 215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 жеке түрлері бойынша халықты дәрілік заттармен қамтамасыз 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304 219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Айналадағылар үшін қауіп төндіретін және әлеуметтік-елеулі аурулармен ауыратын адамдарға медициналық көмек көрсету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1 137 953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медициналық-санитралық көмек көрсету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1 629 148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көмекті көрсету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106 542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6 655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 шегінен тыс жерлерге жазылуға тегін және жеңілдетілген жол жүрумен қамтамасыз 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5 270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(басқармасы) департаменті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780 530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қызмет объектілерін дамыту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6 400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550 614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мемлекеттік санитарлық-эпидемиологиялық қадағалау департаменті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312 464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департаментінің (басқармасының) қызметін қамтамасыз 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151 217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санитарлық-эпидемиологиялық салауаттылығы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158 168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Індетке қарсы күрес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3 079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қамтамасыз 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833 774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жұмыспен қамтылу мен әлеуметтік бағдарламаларды үйлестіру департаменті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574 385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жұмыспен қамтылу мен әлеуметтік бағдарламаларды үйлестіру департаментінің (басқармасы) қызметін қамтамасыз 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33 815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387 020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70 087 </w:t>
            </w:r>
          </w:p>
        </w:tc>
      </w:tr>
      <w:tr>
        <w:trPr>
          <w:trHeight w:val="70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мүгедектері мен қатысушыларына біржолғы материалдық көмек көрсету үшін аудандар (облыстық маңызы бар қалалар) бюджеттеріне ағымдағы нысаналы трансферттер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67 344 </w:t>
            </w:r>
          </w:p>
        </w:tc>
      </w:tr>
      <w:tr>
        <w:trPr>
          <w:trHeight w:val="9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телекоммуникация жүйесінің абоненттері болып табылатын әлеуметтік-қорғалған азаматтарға телефон байланысы үшін абоненттік тарифтерді жоғарылатуға байланысты өтемге арналған мақсатты трансферттер  (облыстық маңызы бар қалалар)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8 972 </w:t>
            </w:r>
          </w:p>
        </w:tc>
      </w:tr>
      <w:tr>
        <w:trPr>
          <w:trHeight w:val="70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мүгедектері мен қатысушыларының жол жүруін қамтамасыз ету. Облыстық бюджеттен ресми трансферттер есебінен бағдарламаны іске асыру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7 067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есептеу, төлеу мен жеткізу және басқа да әлеуметтік төлемдер бойынша қызметтерді төлеу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білім беру департаменті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215 889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балаларды, ата-анасының қамқорлығынсыз қалған балаларды әлеуметтік қамсыздандыру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215 889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43 500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43 500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632 561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632 561 </w:t>
            </w:r>
          </w:p>
        </w:tc>
      </w:tr>
      <w:tr>
        <w:trPr>
          <w:trHeight w:val="52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нысаналы даму трансферттер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393 750 </w:t>
            </w:r>
          </w:p>
        </w:tc>
      </w:tr>
      <w:tr>
        <w:trPr>
          <w:trHeight w:val="52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нысаналы даму трансферттер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238 811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кеңістік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520 268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мұрағат және құжаттама басқармасы (бөлімі)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42 298 </w:t>
            </w:r>
          </w:p>
        </w:tc>
      </w:tr>
      <w:tr>
        <w:trPr>
          <w:trHeight w:val="30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(бөлімінің) қызметін қамтамасыз 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8 245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34 053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дене шынықтыру және спорт басқармасы (бөлімі)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138 929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(бөлімінің) қызметін қамтамасыз 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10 598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деңгейде спорт жарыстарын өткізу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5 389 </w:t>
            </w:r>
          </w:p>
        </w:tc>
      </w:tr>
      <w:tr>
        <w:trPr>
          <w:trHeight w:val="70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халықаралық спорт жарыстарына әртүрлі спорт түрлері бойынша облыстық құрама командаларының мүшелерін дайындау және олардың қатысуы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122 942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мәдениет департаменті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185 854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департаментінің (басқармасының) қызметін қамтамасыз 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14 403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63 621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27 847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54 023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25 960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ішкі саясат департаменті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106 246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(басқармасының) қызметін қамтамасыз 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24 776 </w:t>
            </w:r>
          </w:p>
        </w:tc>
      </w:tr>
      <w:tr>
        <w:trPr>
          <w:trHeight w:val="30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78 553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2 917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тілдерді дамыту жөніндегі басқарма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12 029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жөніндегі басқарманың қызметін қамтамасыз 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8 100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3 929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кәсіпкерлік және өнеркәсіп департаменті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34 600 </w:t>
            </w:r>
          </w:p>
        </w:tc>
      </w:tr>
      <w:tr>
        <w:trPr>
          <w:trHeight w:val="70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әлемін қорғау, жер қатынастары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1 106 247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жер қатынастарын басқару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10 936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басқармасының қызметін қамтамасыз 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10 936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табиғи ресурстар және табиғатты пайдалануды реттеу департаменті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159 544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департаментінің (басқармасының) қызметін қамтамасыз 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12 896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өсіру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144 648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ауыл шаруашылығы департаменті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39 813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департаментінің (басқармасының) қызметін қамтамасыз 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30 725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 мен құс шаруашылығын дамыту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7 368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895 954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895 954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38 328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25 100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департаментінің (басқармасының) қызметін қамтамасыз 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23 555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құрылысының бас жоспарын әзірлеу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1 545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мемлекеттік сәулет-құрылыстық бақылау департаменті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13 228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сәулет-құрылыстық бақылау департаментінің (басқармасының) қызметін қамтамасыз 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13 228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Көлік және коммуникациялар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390 392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жолаушылар көлігі және автомобиль жолдары департаменті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390 392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департаментінің (басқармасының) қызметін қамтамасыз 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10 862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364 530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шешімі бойынша тұрақта ішкі авиатасымалдарын субсидиялау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131 352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қаржы департаменті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95 000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облыстық жергілікті атқарушы органының резерві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75 000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облыстың жергілікті атқарушы органының төтенше резерві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кәсіпкерлік және өнеркәсіп департаменті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27 264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департаментінің (басқармасының) қызметін қамтамасыз 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23 951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3 313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табиғи монополиялар қызметін реттеу және бәсекелестікті қорғау департаменті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9 088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 қызметін реттеу және бәсекелестікті </w:t>
            </w:r>
            <w:r>
              <w:br/>
            </w:r>
            <w:r>
              <w:rPr>
                <w:rFonts w:ascii="Times New Roman"/>
                <w:b w:val="false"/>
                <w:i w:val="false"/>
                <w:color w:val="000000"/>
                <w:sz w:val="20"/>
              </w:rPr>
              <w:t xml:space="preserve">
қорғау департаментінің (басқармасының) қызметін қамтамасыз ету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9 088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Ресми трансферттер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5 802 255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қаржы департаменті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5 802 255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бюджеттің трансферттері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64 141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5 707 894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Маты трансферттерді қайтару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30 220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Операциялық сальдо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-263 650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Таза бюджеттік кредиттеу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1 065 000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1 093 000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46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құрылысына арналған аудандардың (облыстық маңызы бар) бюджеттерін кредиттеу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28 000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кәсіпкерлік және өнеркәсіп департаменті (басқармасы)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кәсіпкерлікті дамыту үшін кредит беру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28 000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Қаржылық активтермен операциялар бойынша сальдо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-5 000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активтерді сатып алу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мемлекеттің қаржылық активтерін сатудан түскен түсім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5 000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9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Мүліктік кешен түрінде коммуналдық мемлекеттік мекемелер және мемлекеттік кәсіпорындарды, басқа-да шұғыл басқармада немесе коммуналдық мемлекеттік кәсіпорындары шаруашылығын жүргізуіндегі мемлекеттік мүлікті сатудан түскен түсім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 тапшылығы (профициті)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-1 323 650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 тапшылығын қаржыландыру (профицитті пайдалану)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1 323 650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займдардың түсімі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2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 өтеу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 қалдықтарының қозғалысы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258 650 </w:t>
            </w:r>
          </w:p>
        </w:tc>
      </w:tr>
    </w:tbl>
    <w:bookmarkStart w:name="z8" w:id="8"/>
    <w:p>
      <w:pPr>
        <w:spacing w:after="0"/>
        <w:ind w:left="0"/>
        <w:jc w:val="both"/>
      </w:pPr>
      <w:r>
        <w:rPr>
          <w:rFonts w:ascii="Times New Roman"/>
          <w:b w:val="false"/>
          <w:i w:val="false"/>
          <w:color w:val="000000"/>
          <w:sz w:val="28"/>
        </w:rPr>
        <w:t xml:space="preserve">
  облыстық мәслихат сессиясының </w:t>
      </w:r>
      <w:r>
        <w:br/>
      </w:r>
      <w:r>
        <w:rPr>
          <w:rFonts w:ascii="Times New Roman"/>
          <w:b w:val="false"/>
          <w:i w:val="false"/>
          <w:color w:val="000000"/>
          <w:sz w:val="28"/>
        </w:rPr>
        <w:t xml:space="preserve">
2005 жылғы 29 наурыздағы N 14/1 шешіміне </w:t>
      </w:r>
      <w:r>
        <w:br/>
      </w:r>
      <w:r>
        <w:rPr>
          <w:rFonts w:ascii="Times New Roman"/>
          <w:b w:val="false"/>
          <w:i w:val="false"/>
          <w:color w:val="000000"/>
          <w:sz w:val="28"/>
        </w:rPr>
        <w:t xml:space="preserve">
2 қосымша </w:t>
      </w:r>
    </w:p>
    <w:bookmarkEnd w:id="8"/>
    <w:p>
      <w:pPr>
        <w:spacing w:after="0"/>
        <w:ind w:left="0"/>
        <w:jc w:val="left"/>
      </w:pPr>
      <w:r>
        <w:rPr>
          <w:rFonts w:ascii="Times New Roman"/>
          <w:b/>
          <w:i w:val="false"/>
          <w:color w:val="000000"/>
        </w:rPr>
        <w:t xml:space="preserve"> 2005 арналған облыстық бюджеттің бюджеттік инвестициялық </w:t>
      </w:r>
      <w:r>
        <w:br/>
      </w:r>
      <w:r>
        <w:rPr>
          <w:rFonts w:ascii="Times New Roman"/>
          <w:b/>
          <w:i w:val="false"/>
          <w:color w:val="000000"/>
        </w:rPr>
        <w:t xml:space="preserve">
жобалар мен бағдарламаларға   бөлумен бюджеттік </w:t>
      </w:r>
      <w:r>
        <w:br/>
      </w:r>
      <w:r>
        <w:rPr>
          <w:rFonts w:ascii="Times New Roman"/>
          <w:b/>
          <w:i w:val="false"/>
          <w:color w:val="000000"/>
        </w:rPr>
        <w:t xml:space="preserve">
бағдарламалардың даму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1021"/>
        <w:gridCol w:w="4429"/>
        <w:gridCol w:w="4468"/>
        <w:gridCol w:w="2181"/>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Сомасы мың теңге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4 448 855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Инвестициялық жобалар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3 121 784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16 400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16 400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16 400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Элеваторный тупик көшесі, 2 үй ІІБ АТШ қызметтік автокөлік үшін жуғыш құрылысын салу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ішкі істер бөлімінің әкімшілік ғимарат құрылысын салу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13 400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718 239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718 239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718 239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жергілікті бюджет қаражаты есебінен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327 739 </w:t>
            </w:r>
          </w:p>
        </w:tc>
      </w:tr>
      <w:tr>
        <w:trPr>
          <w:trHeight w:val="5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қаласындағы туберкулезбен ауырған балаларды сауықтыру үшін 450 орындық санаторлық мектеп-интернатын кеңейту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53 426 </w:t>
            </w:r>
          </w:p>
        </w:tc>
      </w:tr>
      <w:tr>
        <w:trPr>
          <w:trHeight w:val="70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қаласындағы Ә. Досмағанбетов атындағы дарынды балаларға арналған қазақ мектеп интернатының монша құрылысын салу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11 233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ауданындағы Березовка селосында 160 орындық орта мектеп құрылысы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86 300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Мичурино селосында 180 орындық орта мектеп құрылысы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111 780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Жасқайрат селосында 90 орындық қазақ тілінде оқыту орта мектебінің құрылысы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65 000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бюджеттің ресми трансферттері есебінен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390 500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қаласындағы 19 шағын ауданында сауықтыру комплексімен мемлекеттік тілде оқыту 1100 орындық орта мектеп құрылысына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Бескөл селосында 360 орындық орта мектептің құрылысын аяқтау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70 500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Тимирязево селосында 400 орындық қазақ тілінде оқыту мектеп - интернатының құрылысына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170 000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780 530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780 530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қызмет объектілерін дамыту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6 400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ауданында санэпидес қызмет ғимаратын салу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6 400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774 130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Ленинград селосындағы туберкулезге қарсы диспансер (монша, гараж, кір жуатын орын құрылысын салу)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21 500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Талшық селосындағы 200 келім-кетім емханасымен 100 койкалық орталық аудандық аурухана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Ильинка селосында селолық дәрігерлік амбулатория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31 663 </w:t>
            </w:r>
          </w:p>
        </w:tc>
      </w:tr>
      <w:tr>
        <w:trPr>
          <w:trHeight w:val="70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Благовещенко селосындағы 350 койкалық (АЕПМ) арнайы емдеу-профилакториялық мекеме етіп аудандық аурухана ғимаратын қайта құру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54 500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Булаево қаласындағы 90 келім-кетім емханасымен 50 койкалық туберкулезге қарсы диспансер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Знамен селосында селолық дәрігерлік амбулатория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31 663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ауданындағы Новомихайловка селосының селолық дәрігерлік амбулаториясы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32 700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Сельская врачебная амбулатория п.Новоишимский района Г.Мусрепова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31 714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Бидайық селолық дәрігерлік амбулатория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23 460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қаласындағы облтубдиспансердің 100 койкалық емдеу корпусы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123 414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43 500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жұмыспен қамтылу мен әлеуметтік бағдарламаларды үйлестіру департаменті (басқармасы)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43 500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43 500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Тайыншадағы қарттар мен мүгедектерге арналған жалпы үлгідегі иелікке алынған 150 орындық ғимаратын қайта құру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43 500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632 561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632 561 </w:t>
            </w:r>
          </w:p>
        </w:tc>
      </w:tr>
      <w:tr>
        <w:trPr>
          <w:trHeight w:val="70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нысаналы даму трансферттер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393 750 </w:t>
            </w:r>
          </w:p>
        </w:tc>
      </w:tr>
      <w:tr>
        <w:trPr>
          <w:trHeight w:val="70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нысаналы даму трансферттер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238 811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және Ақжар аудандары елдімекендерін сумен жабдықтау (2 кезекте);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81 613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ауданында жүйелі скважиналық су дуалдары құрылысы (2 кезекте);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поселкесіне су тарту (1 және 2 қабат) (Қиялы поселкесі, Чермошнянка поселкесі, Тайынша поселкесі)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77 198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кеңістік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34 600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дене шынықтыру және спорт басқармасы (бөлімі)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34 600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34 600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балалар бассейніне, "Дельфин" БЖСМ спорт залына қосымша құрылыс салу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34 600 </w:t>
            </w:r>
          </w:p>
        </w:tc>
      </w:tr>
      <w:tr>
        <w:trPr>
          <w:trHeight w:val="70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әлемін қорғау, жер қатынастары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895 954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табиғи ресурстар және табиғатты пайдалануды реттеу департаменті (басқармасы)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895 954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895 954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ауданында Бескөл селосындағы тазарту құрылысын қайта құруға арналған жобалық сметалық құжаттарды әзірлеу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Саумал көл селосындағы тазарту құрылысын қайта құру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35 597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 мен ядохимкаттарды көму полигонын таңдау жөніндегі жобалық-ізденіс жұмыстары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өзенінен тазарту арналары құрылғыларына дейін қысымдық коллекторларды қайта жөндеу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101 252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жауын суы арналарының тазарту құрылғыларының құрылысы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518 216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МК-5 солтүстік бөлігінде жүйелік суағарларды жинау және тасымалдау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182 515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қаласының тазарту арналары құрылғыларын техникалық қайта қаруландыру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51 374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Инвестициялық бағдарламалар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1 327 071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234 071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денсаулық сақтау департаменті (басқармасы)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29 500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білімді мамандарды даярлау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29 500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білім беру департаменті (басқармасы)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204 571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білімді мамандарды даярлау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204 571 </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 коммуналдық шаруашылық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1 065 000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департаментінің (басқармасының)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46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құрылысына аудандық бюджеттерді кредиттеу (облыстық маңызы бар қалалар)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70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экономика, шағын және орта бизнесті қолдау, мемлекеттік сатып алу атқарушы органы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115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шағын кәсіпкерлікті дамытуды кредиттеу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