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81d2" w14:textId="1d18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Алматы қаласы бойынша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IІІ сайланған Алматы қалалық мәслихатының XХ сессиясының 2005 жылғы 23 желтоқсандағы N 219а шешімі. Алматы қалалық Әділет басқармасында 2006 жылы 4 қаңтарда N 690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2007 жылғы 13 сәуірдегі N 368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 Кодексінің"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 бабының </w:t>
      </w:r>
      <w:r>
        <w:rPr>
          <w:rFonts w:ascii="Times New Roman"/>
          <w:b w:val="false"/>
          <w:i w:val="false"/>
          <w:color w:val="000000"/>
          <w:sz w:val="28"/>
        </w:rPr>
        <w:t>
 5 тармақшасына және "Салық және бюджетке төленетін басқа да міндетті төлемдер туралы (Салық кодексі)" Қазақстан Республикасы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454 бабының </w:t>
      </w:r>
      <w:r>
        <w:rPr>
          <w:rFonts w:ascii="Times New Roman"/>
          <w:b w:val="false"/>
          <w:i w:val="false"/>
          <w:color w:val="000000"/>
          <w:sz w:val="28"/>
        </w:rPr>
        <w:t>
 1 тармақшасына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2006 жылға арналған Алматы қаласы бойынша жер үсті көздеріндегі су ресурстарын пайдаланғаны үшін төлемақы ставкалары қосымшаға сәйкес қайта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ІІІ сайланған Алматы мәслихатының ХХ сессиясының "2006 жылға арналған Алматы қаласы бойынша жер үсті көздеріндегі су ресурстарын пайдаланғаны үшін төлемақы ставкаларын бекіту туралы" 2005 жылғы 13 желтоқсандағы N 206 шешімінің күші жойылсын.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экология және төтенше жағдайлар мәселелер жөніндегі тұрақты бақылау комиссиясына (Біртанов А.Б.) және Алматы қаласы бойынша салық комитетінің төрағасы Қ.И. Баеділовке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ІІІ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Алматы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ХХ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219а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2006 жылға арналған Алматы қаласы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жер үсті көздеріндегі су ресурстарын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пайдаланғаны үшін төлемақы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2668"/>
        <w:gridCol w:w="2417"/>
        <w:gridCol w:w="1866"/>
        <w:gridCol w:w="3060"/>
      </w:tblGrid>
      <w:tr>
        <w:trPr>
          <w:trHeight w:val="9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
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
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қосқанда,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
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су шаруашылықтары,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
</w:t>
            </w:r>
          </w:p>
        </w:tc>
      </w:tr>
      <w:tr>
        <w:trPr>
          <w:trHeight w:val="9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өзен, көл, теңіз бассейндері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 көлі мен өзендердің бассейні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10,15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8"/>
        <w:gridCol w:w="4106"/>
        <w:gridCol w:w="2941"/>
        <w:gridCol w:w="1975"/>
      </w:tblGrid>
      <w:tr>
        <w:trPr>
          <w:trHeight w:val="9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 су көздерінен балық аулайтын тұтынушылар, теңге/тонна
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тиын/квт.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
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км..
</w:t>
            </w:r>
          </w:p>
        </w:tc>
      </w:tr>
      <w:tr>
        <w:trPr>
          <w:trHeight w:val="9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өзен, көл, теңіз бассейндері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 көлі мен өзендердің бассейні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72,48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