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a2f8" w14:textId="493a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Алматы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XХ сессиясының 2005 жылғы 13 желтоқсандағы N 202 шешімі. Алматы қалалық Әділет басқармасында 2005 жылы 21 желтоқсанда N 685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2007 жылғы 13 сәуірдегі N 368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2006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- 149 628 101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- 99 753 369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- 1 591 326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- 16 039 939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- 32 243 467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- 157 077 580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- 7 449 479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 таза бюджеттік кредит беру - - 2 084 500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- 2 084 500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- 102 255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-910 745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- 1 013 000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- 5 262 724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- 5 262 724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- 6 194 900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- 2 324 436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- 1 392 260 мың теңге.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 тармақ жаңа редакцияда жазылды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21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2. Алматы қаласы бюджетінің кірістері мынадай салықтар мен түсімдер есебінен құралады деп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табыс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әлеуметтік салықтан;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және жеке тұлғалардың мүлігіне салынатын салықтардан;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бірыңғай жер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және жеке тұлғалардың көлік құралдарына салынатын салықтардан;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аумағында өндірілген алкоголь өнімдеріне (оның ішінде араққа, ликер-арақ бұйымдарына, шарапқа, коньякқа, шампан шараптарына, сыраға, күшейтілген сусындарға) берілген акциздерден;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ойын бизнесіне; лотереяларды ұйымдастыру мен өткізуге; заңды және жеке тұлғалар көтерме саудада сататын, сондай-ақ өзіндік өндірістік қажеттіліктерге пайдаланылатын бензиндерге (авиациялық бензинді қоспағанда); заңды және жеке тұлғалар көтерме саудада сататын, сондай-ақ өзіндік өндірістік қажеттіліктерге пайдаланылатын дизель отынына берілетін акциздерден;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бетіндегі су көздерінің ресурстарын пайдаланғаны үшін түсетін төлемдерден;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мәндегі ерекше қорғалатын табиғи аумақтарды пайдаланғаны үшін түсетін төлемдерден;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телімдерін пайдаланғаны үшін түсетін төлемдерден;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қоршаған ортаны ластағаны үшін түсетін төлемдерден;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кәсіпкерлерді мемлекеттік тіркеу үшін алынатын алымдардан;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қызметтің жекелеген түрлерімен айналысу құқығы үшін алынатын лицензиялық алымдардан;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 мемлекеттік тіркеу үшін алынатын алымдардан;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аукциондар алымдарынан;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механикалық көлік құралдары мен тіркемелерді мемлекеттік тіркеу үшін алынатын алымдардан;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жылжымайтын мүлікке және солармен әрекеттер жасау құқығын мемлекеттік тіркеу үшін алынатын алымдардан;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мәндегі жалпы пайдаланудағы автомобиль жолдары бойында және елді мекендерде сыртқы (көрнекті) жарнамаларды орналастырғаны үшін түсетін төлемдерден;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басқа да салықтық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баждан;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3. Алматы қаласы бюджетінің кірістері, сонымен қатар, мынадай салықтық емес түсімдер мен негізгі капиталды сатудан түсетін түсімдерден де құралады: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мемлекеттік кәсіпорындардың таза кірістерінің бөліктерінен;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 акциялардың мемлекеттік  пакеттеріне берілетін дивидендтерден;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мүліктерді жалдаудан;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атқарушы органдарға ішкі көздер есебінен республикалық бюджеттен берілген бюджеттік кредиттер бойынша түсетін сыйақылардан (мүдделерден);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және заңды тұлғаларға жергілікті бюджеттен берілген бюджеттік кредиттер бойынша түсетін сыйақылардан (мүдделерден);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телімдерін жалдау құқығын сатудан түсетін төлемдерден;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иесіз мүліктерді, белгіленген тәртіппен коммуналдық меншікке біржола өткен мүліктерді, иесіз малдарды, олжаларды, сондай-ақ мұрагерлік құқығымен мемлекетке өткен мүліктерді сатудан;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 көрсететін қызметтерді сатудан;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 ұйымдастыратын мемлекеттік сатып алуларды өткізуден түсетін ақшалардан;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мемлекеттік органдар салатын әкімшілік айыппұлдардан, үстемелерден, санкциялардан, алымдардан;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келтірілген шығынның орнын толтыру туралы талап арыз бойынша табиғатты пайдаланушылардан алынатын қаражаттардан;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түзету жұмыстарына кесілген сотталушылардың жалақысынан ұсталатын алымдардан;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 салатын басқа да айыппұлдардан, үстемелер мен санкциялардан, алымдардан;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мекемелердің дебиторлық, депоненттік түсімдерінен;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бұрын жергілікті бюджеттен алынып, пайдаланылмай қалған қаражаттарды қайтарудан;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телімдерін сатудан;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азаматтарға пәтер сатудан түскен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мына сияқты кіріс көздерінен: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қарыз алушы-банктерге берілген бюджеттік кредиттерді өтеуден;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тұлғаларға жергілікті бюджеттен 2005 жылға дейін берілген бюджеттік кредиттерді өтеуден;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заңды тұлғалардың құнды қағаздарына қатысу үлесін сатудан түсетін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мемлекеттік кәсіпорындардың жедел басқаруындағы немесе шаруашылық иелігіндегі мүліктік кешен, басқа да мемлекеттік мүлік түрінде коммуналдық мекемелер мен кәсіпорындарды сатудан түсетін түсімдер.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4. Салықтық және салықтық емес төлемдер толығымен Алматы қаласының қазынашылығындағы қалалық бюджеттің есебіне аударылады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2006 жылға арналған республикалық бюджетке бюджеттік алып қоюлардың көлемдері 56 507 741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 республикалық бюджетке бюджеттік алып қоюлар қалалық бюджеттің кіріс бөлігінің орындалу пайызына сәйкес ай сайын жүргізіліп тұрады.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6. Жалпы сипаттағы мемлекеттік қызметтерді қаржыландыру қалалық бюджетте 2 544 239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 тармаққа өзгерту енгізілді - IІІ сайланған Алматы қалалық мәслихатының XХI сессиясының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 жылғы 15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21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7. Қорғаныс шығындары 1 279 146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2006  жылғы 21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8. Қоғамдық тәртіп, қауіпсіздік, құқықтық, сот, қылмыстық-түзету қызметтері жөніндегі шығындарды қаржыландыру 4 108 760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8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 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9. Білім беруді қаржыландыру 16 921 022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9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2006  жылғы 21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10. Денсаулық сақтауды қаржыландыру 16 114 688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10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11. Әлеуметтік көмек пен әлеуметтік қамтуды қаржыландыру 2 819 407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11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12. Тұрғын үй-коммуналдық шаруашылықты қаржыландыру 18 687 366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12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 жылғы 15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13. Мәдениетті, спорт пен туризмді, ақпараттық кеңістікті қаржыландыру 4 375 050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13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,2006 жылғы 15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14. Отын-энергетикалық кешен мен жер қойнауын пайдалануды қаржыландыру 4 240 721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14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15. Ауыл шаруашылығын, су, орман, балық шаруашылықтарын, ерекше қорғалатын табиғи аймақтарды, қоршаған орта мен жануарлар әлемін қорғауды, жер қатынастарын қаржыландыру 712 009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15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 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16. Өнеркәсіпті, сәулеттік, қалақұрылысы және құрылыс қызметтерін қаржыландыру 550 925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16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 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17. Көлік пен коммуникацияны қаржыландыру 27 714 277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17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18. Басқа да шығындарды қаржыландыру 1 058 205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18 тармаққа өзгерту енгізілді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21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19. Жергілікті атқарушы органдардың борышын өтеуге 224 445 мың теңге сомасында қаражат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19 тармаққа өзгерту енгізілді - IІІ сайланған Алматы қалалық мәслихатының XХIІІ сессиясының 2006 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2006 жылғы 20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20. Қала әкімінің резервтік қоры 546 452 мың теңге сомасында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20 тармаққа өзгерту енгізілді - IІІ сайланған Алматы қалалық мәслихатының XХIV сессиясының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21. 2006 жылға арналған жергілікті бюджеттің бюджеттік даму бағдарламаларының тізбесі 2-қосымшаға сәйкес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бөліне отырып,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22. Жергілікті бюджетті атқару процесінде жалпыға бірдей білім беру, арнаулы білім беру бағдарламалары бойынша жалпыға бірдей білім беру, халыққа бастапқы санитарлық-дәрігерлік көмек көрсету, жекелеген ауру түрлері бойынша халықты арнайы азық-түлік тағамдарымен және дәрі-дәрмектермен қамтамасыз ету шығындары секвестрлеуге жатпайды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23. Алматы қаласы бойынша салық комитеті белгіленген салықтардың, салықтық емес түсімдердің және басқа да міндетті төлемдердің бюджетке уақытылы және толық түсуін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ХХIII сессиясының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ХХ-ші сессиясының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13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202 шешіміне N 1 қосымшасы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 қосымша жаңа редакцияда жазылды - IІІ сайланған Алматы қалалық мәслихатының XХI сессиясының 2006 жылғы 16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28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15 наурыздағы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жылғы 15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2006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21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2006 ЖЫЛҒА АРНАЛҒАН НАҚТЫ 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24"/>
        <w:gridCol w:w="925"/>
        <w:gridCol w:w="906"/>
        <w:gridCol w:w="7057"/>
        <w:gridCol w:w="26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149628101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99753369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36232375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611700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5490420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 бар ерекше қорғалатын табиғи аумақтарды пайдаланғаны үшін төлем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пайдаланғаны үшін төлем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
</w:t>
            </w:r>
          </w:p>
        </w:tc>
      </w:tr>
      <w:tr>
        <w:trPr>
          <w:trHeight w:val="16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</w:tr>
      <w:tr>
        <w:trPr>
          <w:trHeight w:val="19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3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4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4.5 мм-ге дейінгілерін қоспағанда) әрбір бірлігін тіркегені және қайта тіркегені үшін алынатын мемлекеттік баж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16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6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23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салыққа жатпайтын басқа да түсімдер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16039939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7802120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7771410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жалға беру құқығын сатқаны үшін төлем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32243467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4578957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156602579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2048479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әкімінің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318566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 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483832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жекешелендіруді ұйымдастыру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 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1069975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 жоюды ұйымдастыру департаментінің 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төтенше жағдайлардың алдын-алу және оларды жою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156277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16921218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1664862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11240483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10404578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8928433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693321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166687
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207918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644125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 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2480093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1362092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16114688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5788665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947735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213237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 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282688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2024328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5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2775916
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1661546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557498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1104048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2819407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953795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18687366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12304333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4709693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7471640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7471640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 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755024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5385892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 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577505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928886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3585628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4375050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2542099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2459181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Мәдени-демалыс жұмысын қолдау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2084382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235335
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 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172939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4240721
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департаментінің 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27714277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7624216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 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377391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144002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
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-6974478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910866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 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қағаздарының сатудан түсетін түсімдер 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20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-5262844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5262844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2324316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ХХVII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төрағасы,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ХХ-ші сессиясының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13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202 шешіміне N 2 қосымшасы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 қосымша жаңа редакцияда жазылды - IІІ сайланған Алматы қалалық мәслихатының XХI сессиясының 2006 жылғы 28 ақпандағы N 227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республикалық бюджеттің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жобаларды (бағдарламаларды) іске асыруға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және заңды тұлғалардың жарғылық капиталын қалыптастыруға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немесе ұлғайтуға бағытталған бюджеттік бағдарламаларға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бөленген бюджеттік 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751"/>
        <w:gridCol w:w="911"/>
        <w:gridCol w:w="931"/>
        <w:gridCol w:w="96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
</w:t>
            </w:r>
          </w:p>
        </w:tc>
      </w:tr>
      <w:tr>
        <w:trPr>
          <w:trHeight w:val="24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әкiмгері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</w:tr>
      <w:tr>
        <w:trPr>
          <w:trHeight w:val="3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 бағдарламалар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49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 тұлғалардың жарғылық капиталын қалыптастыру немесе ұлғайту инвестициялар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ХХ-шы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