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db76" w14:textId="669d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III-ші сайлаған Алматы қаласы мәслихатының XI-ші сессиясының 2004 жылғы 27 желтоқсандағы N 102 "2005 жылға арналған Алматы қаласының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IІІ сайланған Алматы қалалық Мәслихатының XХ сессиясының 2005 жылғы 13 желтоқсандағы N 203 шешімі. Алматы қалалық Әділет басқармасында 2005 жылы 21 желтоқсанда N 684 тіркелді. Қолданылу мерзімінің аяқталуына байланысты күші жойылды - Алматы қаласы Мәслихатының 2006 жылғы 31 мамырдағы N 510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 2001 жылғы 23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7 бабына сәйкес III-ші сайлаған Алматы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ШЕШІМ ҚАБЫЛДАДЫ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III-ші сайланған Алматы қаласы мәслихатының XI-ші сессиясының "2005 жылға арналған Алматы қаласының бюджеті туралы" 2004 жылғы 27 желтоқсандағы N 102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(Алматы қаласының Әділет департаментінде 2004 жылғы 30 желтоқсанда N 634 рет санымен тіркеліп, 2005 жылғы 8 қаңтардағы N 2 Алматы Ақшамы, 2005 жылғы 8 қаңтардағы N 4 Вечерний Алматы газеттерінде жарияланған; өзгерістер мен толықтырулар енгізіліп, тіркелген және газеттерде жарияланған: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644 </w:t>
      </w:r>
      <w:r>
        <w:rPr>
          <w:rFonts w:ascii="Times New Roman"/>
          <w:b w:val="false"/>
          <w:i w:val="false"/>
          <w:color w:val="000000"/>
          <w:sz w:val="28"/>
        </w:rPr>
        <w:t>
 2005 жылғы 18 ақпанда, 2005 жылғы 26 ақпанда - Алматы Ақшамы, 2005 жылы 26 ақпанда - Вечерний Алматы;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646 </w:t>
      </w:r>
      <w:r>
        <w:rPr>
          <w:rFonts w:ascii="Times New Roman"/>
          <w:b w:val="false"/>
          <w:i w:val="false"/>
          <w:color w:val="000000"/>
          <w:sz w:val="28"/>
        </w:rPr>
        <w:t>
 2005 жылғы 6 сәуірде, 2005 жылғы 14 сәуірде - Алматы Ақшамы, 2005 жылғы 14 сәуірде - Вечерний Алматы;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655 </w:t>
      </w:r>
      <w:r>
        <w:rPr>
          <w:rFonts w:ascii="Times New Roman"/>
          <w:b w:val="false"/>
          <w:i w:val="false"/>
          <w:color w:val="000000"/>
          <w:sz w:val="28"/>
        </w:rPr>
        <w:t>
 2005 жылғы 13 мамырда, 2005 жылғы 24 мамырда - Алматы Ақшамы, 2005 жылғы 2 маусымда - Вечерний Алматы;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664 </w:t>
      </w:r>
      <w:r>
        <w:rPr>
          <w:rFonts w:ascii="Times New Roman"/>
          <w:b w:val="false"/>
          <w:i w:val="false"/>
          <w:color w:val="000000"/>
          <w:sz w:val="28"/>
        </w:rPr>
        <w:t>
 2005 жылғы 10 маусымда, 2005 жылғы 21 маусымда - Алматы Ақшамы, 2005 жылғы 18 маусымда - Вечерний Алматы;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666 </w:t>
      </w:r>
      <w:r>
        <w:rPr>
          <w:rFonts w:ascii="Times New Roman"/>
          <w:b w:val="false"/>
          <w:i w:val="false"/>
          <w:color w:val="000000"/>
          <w:sz w:val="28"/>
        </w:rPr>
        <w:t>
 2005 жылғы 2 тамызда, 2005 жылғы 18 тамызда - Алматы Ақшамы, 2005 жылғы 18 тамызда - Вечерний Алматы;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673 </w:t>
      </w:r>
      <w:r>
        <w:rPr>
          <w:rFonts w:ascii="Times New Roman"/>
          <w:b w:val="false"/>
          <w:i w:val="false"/>
          <w:color w:val="000000"/>
          <w:sz w:val="28"/>
        </w:rPr>
        <w:t>
 2005 жылға 5 қазанда, 2005 жылғы 8 қазанда - Алматы Ақшамы, 2005 жылғы 8 қазанда - Вечерний Алматы;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679 </w:t>
      </w:r>
      <w:r>
        <w:rPr>
          <w:rFonts w:ascii="Times New Roman"/>
          <w:b w:val="false"/>
          <w:i w:val="false"/>
          <w:color w:val="000000"/>
          <w:sz w:val="28"/>
        </w:rPr>
        <w:t>
 2005 жылғы 2 желтоқсанда, 2005 жылғы 14 желтоқсанда - Алматы Ақшамы, 2005 жылғы 6 желтоқсанда - Вечерний Алматы)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 тармақ келесі редакцияда баяндалсын: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2005 жылға арналған бюджеті N 1 қосымшаға сәйкес мынадай мөлшерде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- 104904127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- 74524981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- 1331854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- 13481294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түсетін ресми трансферттер - 15565998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- 117267162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- 12363035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- 1401784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- 100000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- 1501784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- 498000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- 498000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тапшылық - 10463251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- 10463251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- 6194900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қарыздары өтеу - 995681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жылы басындағы бюджеттік бос қалдық қаражаты - 5264032 мың теңге".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18 тармақ мынадай редакцияда баяндалсын: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Өзге де шығындарға бөлінетін қаржы 459035 мың теңге, оның ішінде, қала Әкімінің резервтегі қоры 155409 мың теңге сомасы көлемінде бекітілсін".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III-і сайлаған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XX-і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                      Т. Ізмұхамбетов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III-і сайлаған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     Т. Мұқашев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ІІІ-ші сайланған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мәслихатының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ХХ-ші сессиясының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13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203 шешіміне N 1 қосымшасы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ҚАЛАСЫНЫҢ 2005 ЖЫЛҒА АРНАЛҒАН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НАҚТЫ БЮДЖЕТІ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786"/>
        <w:gridCol w:w="744"/>
        <w:gridCol w:w="747"/>
        <w:gridCol w:w="7550"/>
        <w:gridCol w:w="251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                Атауы              мың теңге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Iшкi сыныбы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Ерекшелiгi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104904127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Салықтық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74524981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Табыс салығы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26846430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Жеке табыс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26846430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Төлем көзінен ұсталатын жеке табыс салығы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24554970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Төлем көзінен ұсталынбайтын жеке табыс салығы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1357960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933500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Әлеуметтiк салық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34875515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Әлеуметтік салық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34875515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Әлеуметтік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34875515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Меншiкке салынатын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7943203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Мүлiкке салынатын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5159153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тұлғалардың және жеке кәсіпкерлердің мүлкіне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4769153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 тұлғалардың мүлкiне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1011670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Ауыл шаруашылығы мақсатындағы жерлерге жеке тұлғалардан алынатын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Елдi мекендер жерлерiне жеке тұлғалардан алынатын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Ауыл шаруашылығы мақсатындағы жерлерге заңды тұлғалардан, жеке кәсіпкерлерден, жеке нотариустар мен адвокаттардан алынатын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 жерлеріне заңды тұлғалардан, жеке кәсіпкерлерден, жеке нотариустар мен адвокаттардан алынатын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975680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құралдарына салынатын салық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1772000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тұлғалардың 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511120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 тұлғалардың 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1260880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Бірыңғай жер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Бірыңғай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Тауарларға, жұмыстарға және қызметтер көрсетуге салынатын iшкi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4353293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Акциздер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1701140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арақ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күшті ликер-арақ бұйымдары және басқа да күшті алкогольді ішімдіктер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шараптар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коньяктар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шампан шараптары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сыра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793940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градусы аз ликер-арақ бұйымдары және этил спиртінің көлемдік үлесі 12-ден 30 процентке дейінгі басқа да әлсіз алкогольді ішімдіктер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аймағында өндірілген шарап ішімдіктері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этил спиртінің көлемдік үлесі 12 процентке дейінгі басқа да әлсіз алкогольді ішімдіктер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Құмар ойын бизнесі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Лотереяларды ұйымдастыру және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80500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Өндірушілер бөлшек саудада  өткізетін, өз өндірісінің (авиациялықты қоспағанда), сондай-ақ өз өндірістік мұқтаждарына пайдаланылатын бензин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және жеке тұлғаларға бөлшек саудада өткізетін, сондай-ақ өз өндірістік мұқтаждарына пайдаланылатын дизель отыны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және басқа ресурстарды пайдаланғаны үшiн түсетiн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1529798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бетіне жақын көздердегі су ресурстарын пайдаланғаны үшін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маңызы бар ерекше қорғалатын табиғи аумақтарды пайдаланғаны үшін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телімдерін пайдаланғаны үшін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811350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Қоршаған ортаны ластағаны үшін төленетін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705928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Кәсiпкерлiк және кәсiби қызметтi жүргiзгенi үшiн алынатын алымдар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1122355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 кәсіпкерлерді мемлекеттік тіркегені үшін алынатын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Жекелеген қызмет түрлерiмен айналысу құқығы үшiн лицензиялық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102630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 мемлекеттiк тiркегенi үшiн алынатын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100100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Аукциондық сатудан алынатын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44230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Жылжымалы мүлікті кепілге салуды мемлекеттік тіркегені үшін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Механикалық көлік құралдарын және тіркемелерді мемлекеттік тіркегені үшін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28535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Жылжымайтын мүлікке және олармен мәміле жасау құқығын мемлекеттік тіркегені үшін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88800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маңызы бар және елді мекендердегі жалпы пайдаланудағы автомобиль жолдарының белдеуінде бөлінген сыртқы (көрнекі) жарнамаларды орналастырғаны үшін төлем ақы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704690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Басқа да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 да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бюджетке түсетін басқа да салықтық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505700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баж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505700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Сотқа берілетін талап арыздардан, ерекше өндірістегі істер бойынша арыздардан (шағымдардан), жүгіну шағымдарынан, атқару парағының көшірмесін беру туралы мәселе бойынша сот анықтамасына жеке шағымдардан, сот бұйрығын шығару туралы арыздардан, сондай-ақ соттық шет ел соттары мен төрелік соттарының шешімдері бойынша атқару парақтарын, құжаттардың көшірмелерін (телнұсқаларын) бергені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412050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Азаматтық хал актілерін тіркегені, азаматтарға азаматтық хал актілерін  тіркегені туралы қайта куәліктер бергені үшін, сондай-ақ туу, неке, некені бұзу, өлім туралы актілердің жазбаларын өзгерту, толықтыру, түзету мен қалпына келтіруге байланысты куәліктерді бергені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Шетелге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Шетелдіктердің паспорттарына немесе олардың орнына қолданылатын құжаттарына Қазақстан Республикасынан кету және Қазақстан Республикасына келу құқығына виза бергені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азаматтығын алу,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Тұрғылықты жерін тіркегені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Аңшылық құқығына рұқсат бергені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Азаматтық, қарудың (аңшылық суық қаруды, белгі беретін қаруды, ұңғысыз атыс қаруын, механикалық шашыратқыштарды, көзден жас ағызатын немесе тітіркендіретін заттар толтырылған аэрозольді және басқа құрылғыларды, үрлемелі қуаты 7,5 Дж-дан аспайтын пневматикалық қаруды қоспағанда және калибрі 4,5 миллиметрге дейінгі қарулар) әрбір бірлігін тіркегені және қайта тіркегені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Қаруды және оның оқтарын  сақтауға немесе сақтауға, алып жүруге, тасымалдауға және Қазақстан Республикасының аумағына әкелуге, Қазақстан Республикасынан әкетуге рұқсат бергені үшін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Салықтық емес түсiмдер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1331854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 меншігінен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944589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кәсіпорынның таза кірісі бөлігіндегі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41435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мемлекеттік кәсіпорындардың таза кірісінің бір бөлігінің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41435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33065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меншігіндегі акциялардың мемлекеттік пакетіне дивидендтер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33065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 меншігіндегі мүлікті жалға беруден түсетін кірістер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626470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меншіктегі мүлікті жалға беруден түсетін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626470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212869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тұлғаларға үкіметтік сыртқы қарыздар қаражаты есебінен жергілікті бюджеттен 2005 жылға дейін берілген бюджеттік кредиттер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211399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меншіктен түсетін өзге де кірістер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30750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телімдерін  жалға беру құқығын сатқаны үшін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Иесіз мүлікті, белгіленген тәртіппен коммуналдық меншікке өтеусіз өткен мүлікті, қадағалаусыз жануарларды, олжаларды, сондай-ақ мұрагерлік құқығы бойынша мемлекетке өткен мүлікті сатудан алынатын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бюджеттен қаржыландырылатын  мемлекеттік мекемелердің тауарларды (жұмыстарды, қызметтер көрсетуді) өткізуінен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  мемлекеттік мекемелердің тауарларды (жұмыстарды, қызметтер көрсетуді) өткізуінен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бюджеттен қаржыландырылатын  мемлекеттік мекемелер ұйымдастыратын мемлекеттік сатып алуды өткізуден түсетін ақша түсімдері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15280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 өткізуден түсетін ақша түсімдері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15280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309225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309225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мемлекеттік органдар салатын әкімшілік айыппұлдар мен санкциялар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308900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Түзету жұмыстарына сотталғандардың жалақысынан ұсталатын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қаржыландырылатын мемлекеттік мекемелермен алынатын басқа да санкциялар мен айыппұлдар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61105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61105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қаржыландырылатын мемлекеттік мекемелердің дебиторлық, депоненттік берешегінің түсуі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Бұрын жергілікті бюджеттен алынған, пайдаланылмаған қаражаттардың қайтарылуы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бюджетке түсетін салыққа жатпайтын басқа да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55660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13481294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мекемелерге бекітілген, мемлекеттік мүлікті сату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1795000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мекемелерге бекітілген, мемлекеттік мүлікті сату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1795000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Азаматтарға пәтерлер сатудан түскен қаражат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1795000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Жердi және материалдық емес активтердi сату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11686294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Жерді сату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11686294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телімдерін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11686294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Ресми трансферттерден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15565998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Мемлекеттiк басқарудың жоғары тұрған органдарынан түсетiн трансферттер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15565998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Республикалық бюджеттен түсетiн трансферттер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15565998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Ағымдағы мақсатты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3256938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Мақсатты даму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12309060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1501784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1501784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берілген бюджеттік кредиттерді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1501784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Қарыз алушы банктерге жергілікті бюджеттен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1439784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498000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498000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Қаржы активтерін ел ішінде сатудан түсетін түсімдер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498000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меншіктегі заңды тұлғалардың құнды қағаздарының қатысуы үлесінен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380000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Қарыздар түсімі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6194900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 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республикалық маңыздағы қаласы алатын қарыздар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804"/>
        <w:gridCol w:w="964"/>
        <w:gridCol w:w="886"/>
        <w:gridCol w:w="7214"/>
        <w:gridCol w:w="2486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  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         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 әкiмгері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           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ШЫҒЫСТАР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117267162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1490509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1269293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мәслихатының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19538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қала, астана мәслихатының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987878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Республикалық маңызы бар қалалар, астана Әкімінің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839764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123353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261877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261877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173176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173176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Қаржы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161263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Салық салу мақсатында мүлікті бағалауды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меншікті  жекешелендіруді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 және статистикалық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48040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экономика және бюджеттік жоспарлау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48040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Экономика және бюджеттік жоспарлау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48040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1782584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жұмылдыру дайындығы және төтенше жағдайлар департаменті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33200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Жалпыға бiрдей әскери мiндеттi атқару шеңберiндегi iс-шаралар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Аймақтық қорғанысты дайындау және аймақтық қорғаныс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 жағдайлар жөнiндегi жұмыстарды 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1749384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жұмылдыру дайындығы және төтенше жағдайлар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1249384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Жұмылдыру дайындығы және төтенше жағдайлар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астананың жұмылдыру дайындығы және жұмылдыру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268819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 ауқымындағы  төтенше жағдайлардың алдын-алу және оларды жою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553001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және техногендік сипаттағы төтенше жағдайларды жою үшін жергілікті атқарушы органның төтенше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396895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500000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Жұмылдыру даярлығы және төтенше жағдайлар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тәртіп,  қауіпсіздік, құқық, сот,  қылмыстық-атқару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3198122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3198122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 бюджетінен қаржыландырылатын ішкі істердің атқарушы органы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3044122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 бюджетінен қаржыландырылатын ішкі істердің атқарушы органының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2921652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қаланың, астананың аумағында қоғамдық тәртіпті қорғау және қоғамдық қауіпсіздікті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112996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Қоғамдық тәртіпті қорғауға қатысатын азаматтарды көтермелеу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Ақпараттық жүйелерді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жолаушылар көлігі және автомобиль жолдарының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 жол жүру қозғалысын реттеу бойынша жабдықтар мен құралдарды іске қосу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13084837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Мектепке дейiнгi тәрбие және оқыту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1330594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1330594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Балаларды мектепке дейін тәрбиелеу және оқыту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1330594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бастауыш, жалпы негізгі, жалпы орта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8665053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624274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жеткiншектерге спорт бойынша қосымша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524281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Мамандандырылған бiлiм беру ұйымдарында спорттағы дарынды балаларға жалпы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99993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8040779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6776614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Арнаулы бiлiм беру бағдарламалары бойынша жалпы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723206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Орта білім жүйесін ақпараттандыру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115618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қаланың, астананың мемлекеттiк бiлiм беру ұйымдары үшiн оқулықтар сатып алу және жеткiзу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жас өспірімдер үшін қосымша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171417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Бастауыш кәсiптік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565972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565972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бастапқы кәсіптік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565972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 кәсіби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606054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41480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Орта кәсіптік білімді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564574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орта кәсіптік білімді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564574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Қосымша кәсіби білім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76102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9216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Кадрлардың біліктілігін арттыру және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66886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Кадрлардың біліктілігін арттыру және оларды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66886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1841062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67972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Білім беру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жасөспiрiмдердiң психикалық денсаулығын зерттеу және халыққа психологиялық-медициналық-педагогикалық консультациялық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1773090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Білім беру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1273090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Алматы қаласындағы білім беру объектілерін сейсмикалық күшейту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13027777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 бейiндi ауруханалар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5126671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5126671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5126671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Халықтың денсаулығын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1443865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989038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Ана мен баланы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Салауатты өмір сүруді насихаттау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Аурулардың жеке түрлері бойынша халықты арнаулы тағам өнімдерімен және дәрілік заттармен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624557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мемлекеттік санитарлық-эпидемиологиялық қадағалау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454827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санитарлық-эпидемиологиялық қадағалау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175643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халықтың санитарлық-эпидемиологиялық әл-ауқаты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256642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Мамандандырылған медициналық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1864718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1864718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1864718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Емханалар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2633769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2633769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Халыққа бастапқы медициналық-санитралық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2633769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Медициналық көмектiң басқа түрлерi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1176545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1176545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Жедел және шұғыл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1167644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Төтенше жағдайларда халыққа медициналық көмекті көрсету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782209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35209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Денсаулық сақтау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мекеннен тыс тұратын азаматтарға емделу үшін жол ақысын тегін немесе жеңілдіктермен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747000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Денсаулық сақтау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Алматы қаласындағы денсаулық сақтау объектілерін сейсмикалық күшейту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2764773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қамтамасыз 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671323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475111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475111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196212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Әлеуметтiк көмек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1849422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73184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Мұқтаж азаматтарға үйінде әлеуметтік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1776238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Еңбекпен қамту бағдарламасы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атаулы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137213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көмегі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197613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991178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Мүгедектерді әлеуметтік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129717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Ұлы Отан соғысының мүгедектері мен қатысушыларына біржолғы көмекті төлеу және жол жүруді қамтамасыз 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166786
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244028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244028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Жұмыспен қамту және әлеуметтік бағдарламалар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174755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Жәрдемақылар мен басқа да әлеуметтік төлемдерді есептеу, төлеу және жеткізу жөніндегі қызмет көрсетулерге төлем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Белгілі тұрағы жоқ адамдардың әлеуметтік бейімделуі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13953043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7139068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құрылыс департаменті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7051302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құрылысы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7051302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тұрғын үй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87766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78643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4788084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энергетика және коммуналдық шаруашылық 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4788084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Энергетика және коммуналдық шаруашылығы Департаментінің 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шаруашылық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4677422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Сумен жабдықтау және су бөлу жүйесін қалыптастыру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шаруашылық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58200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2025891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1808391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 көшелерді жарықтандыру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705374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мекендердің санитариясын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744321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Жерлеу орындарын күтіп-ұстау және туысы жоқ адамдарды жерлеу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 абаттандыру мен көгалдандыру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346850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құрылыс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217500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217500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3092615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1890811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мәдениет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1835247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Мәдени-демалыс жұмысын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1550591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 қайраткерлерін мәңгі есте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Тарихи-мәдени мұра ескерткіштерін сақтауды және оларға қол жетімділікті 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87915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Театр және музыка өнерiн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Зоопарктер мен дендропарктердiң жұмыс iстеуiн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120558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55564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416083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дене шынықтыру және спорт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361753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Дене шынықтыру және спорт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қала, астана деңгейде спорттық жарыстар өткiзу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
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және халықаралық спорт жарыстарына әртүрлi спорт түрлерi бойынша республикалық маңызы бар қала, астана құрама командаларының мүшелерiн дайындау және олардың қатысуы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323590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Дене шынықтыру және спорт басқармасының объектілерін дамыту 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54330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431984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мұрағат және құжаттар басқармасы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79626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Мұрағат және құжаттар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Мұрағаттық қордың сақталуын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мәдениет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87925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Қалалық кiтапханалардың жұмыс iстеуiн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87925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ішкі саясат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251909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Бұқаралық ақпарат құралдары арқылы мемлекеттiк ақпарат саясатын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251909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тілдерді дамыту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12524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Тілдерді дамыту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тілді және Қазақстан халықтарының басқа да тілдерін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Туристтік қызметті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343737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ішкі саясат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343737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Ішкі саясат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Жастар саясаты саласындағы өңірлік бағдарламаларды iске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2126000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2126000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тұрғын үй-коммуналдық шаруашылық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2126000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Жылу-энергетикалық жүйені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2126000
</w:t>
            </w:r>
          </w:p>
        </w:tc>
      </w:tr>
      <w:tr>
        <w:trPr>
          <w:trHeight w:val="7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498862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449964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табиғи ресурстар және табиғатты пайдалануды реттеу департаментінің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449964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ресурстар және қоршаған ортаны қорғау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Қоршаған ортаны қорғау бойынша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408146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Жергiлiктi маңызы бар ерекше қорғалатын табиғи аумақтарды күтiп-ұстау және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48898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жер қатынастарының басқармасы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48898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қатынастары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Жердi аймақтарға бөлу жөнiндегi жұмыстарды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406827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406827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сәулет және қала құрылысы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373421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Сәулет және қала құрылысы 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мекендердегі құрылыстардың бас жоспарын әзірлеу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339000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қаланың, мемлекеттік сәулет-құрылыс бақылау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22214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сәулет-құрылыстық бақылау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қаланың, құрылыс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11192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Құрылыс департаментінің қызметін қамтамасыз 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15707315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 көлiгi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5434058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жолаушылар көлігі және автомобиль жолдарының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5434058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Автомобиль жолдарының жұмыс істеуін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5434058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10273257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жолаушылар көлігі және автомобиль жолдарының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10273257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Жолаушылар көлігі және автомобиль жолдарының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Көлік инфрақұрылымын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8963683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90683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 Үкіметінің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459035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Экономикалық қызметтерді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33318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33318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Кәсіпкерлік және өнеркәсіп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монополияларды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13598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табиғи монополиялардың қызметін реттеу және бәсекелестiктi қорғау департаменті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13598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монополиялардың және бәсекелестiктi қорғау қызметін реттеу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Өзге де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412119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256710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қаржы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155409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Шұғыл шығындарға арналған республикалық маңызы бар қала, астананың жергілікті атқарушы органның резерві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155409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279443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279443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қаржы департаменті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279443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органдардың борышына қызмет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279443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қаржы департаменті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Мақсатты трансферттердің қайтарылуы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Бюджеттік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45357967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VI. Несиелер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Кәсiпкерлiк қызметтi қолдау және бәсекелестікті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кредит беру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VII. Бюджет тапшылығы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-4268351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VIII. Тапшылықты қаржыландыру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4268351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995681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995681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 қаржы департаменті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995681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борышын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995681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қаржысы қалдығының қозғалысы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5264032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қаржысы қалдықтары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 қаржысының бос қалдықтары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 қаржысының бос қалдықтары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III-і сайлаған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XX-і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Т. Ізмұхамбетов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III-і сайлаған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Т. 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