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3e2f" w14:textId="51f3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II-сайланған Алматы қалалық Мәслихатының ХIII-сессиясының 2001 жылғы 5 желтоқсандағы "Төлемдер мөлшерлемелерін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IІІ сайланған Алматы қалалық Мәслихатының XІХ сессиясының 2005 жылғы 18 қарашадағы N 194 шешімі. Алматы қалалық Әділет басқармасында 2005 жылғы 9 желтоқсанда N 681 тіркелді. Күші жойылды - Алматы қалалық мәслихатының 2009.10.30 № 253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қалалық мәслихатының 2009.10.30 № 253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12 маусымдағы 394 бабына сәйкес III сайланған Алматы қаласы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ШЕШIМ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II-сайланған Алматы қалалық Мәслихатының ХIII-сессиясының 2001 жылғы 5 желтоқсандағы "Төлемдер мөлшерлемелерін бекіту туралы" 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 (шешім Алматы қалалық Әділет басқармасында 2001 жылғы 19 желтоқсанда N 414 тіркелген, 2001 жылғы 15 желтоқсанда "Алматы Ақшамы" газетінде, 2001 жылғы 8 желтоқсанда "Вечерний Алматы" газетінде жарияланған, III-сайланған Алматы қалалық Мәслихатының 2004 жылғы 26 наурыздағы V-сессиясының N 39 шешімімен өзгерістер енгізілген, 2004 жылғы 2 сәуірде N 588 тіркелген, 2004 жылғы 8 сәуірде "Алматы Ақшамы" газетінде, 2001 жылғы 6 сәуірде "Вечерний Алматы" газетінде жарияланған) осы шешімнің қосымшасында берілген жаңа редакциясында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III-сайланған Алматы қаласы Мәслихатының V-сессиясының 2004 жылғы 26 наурыздағы N 39 "II-сайланған Алматы қалалық Мәслихатының ХIII-сессиясында 2001 жылғы 5 желтоқсандағы "Төлемдер мөлшерлемелерін бекіту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жойылсын, (2004 жылғы 2 сәуірде N 588 болып тіркелген).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шешімнің орындалуын бақылау экономика және бюджет бойынша тұрақты комиссияға (А.И. Шелипанов) және Алматы қаласы бойынша салық комитетінің төрағасы Қ.Е. Баедиловке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III-сайланған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XIX-сессиясының төрағасы          Қ. Шалабаев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III-сайланған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 Т. Мұқашев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III-сайланған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ХIХ-сессиясының N 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"II-сайланған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ХIII-сессиясының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"Төлемдер мөлшерлемелерін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 шешіміне N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жиынтық салық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мөлшерлері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5653"/>
      </w:tblGrid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атауы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жылғы айлық 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мөлшерінде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үстелі,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мекемесі өз өкілдері арқылы қатысады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мекемесі өз өкілдері  арқылы ұйымдастырушы және  (немесе) байқаушы ретінде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қатысады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Ақшалай ұтысы бар ойын автоматы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Тотализатор кассасы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Букмекерлік кеңсе кассасы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Ұтыс ақшасыз ойын автоматы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Боулинг ойын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(кегельбан)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95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 үстелі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Лото ұйымдастырушы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Айлық есептік көрсеткіш "ҚР "Республикалық бюджет туралы" Заңына сәйкес бекітіледі.".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III-сайланған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XIX-сессиясының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III-сайланған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