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89814" w14:textId="15898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III-ші сайланған Алматы қаласы Мәслихатының XI-ші сессиясының 2004 жылғы 27 желтоқсандағы N 102 "2005 жылға арналған Алматы қаласының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IІІ сайланған Алматы қалалық Мәслихатының XІХ сессиясының 2005 жылғы 18 қарашадағы N 191 шешімі. Алматы қалалық Әділет басқармасында 2005 жылы 2 желтоқсанда N 679 тіркелді. Қолданылу мерзімінің аяқталуына байланысты күші жойылды - Алматы қаласы Мәслихатының 2006 жылғы 31 мамырдағы N 510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туралы" 2001 жылғы 23 қаңтардағы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7 бабына сәйкес III-ші сайлаған Алматы қаласының Мәслихаты 
</w:t>
      </w:r>
      <w:r>
        <w:rPr>
          <w:rFonts w:ascii="Times New Roman"/>
          <w:b/>
          <w:i w:val="false"/>
          <w:color w:val="000000"/>
          <w:sz w:val="28"/>
        </w:rPr>
        <w:t>
ШЕШІМ ҚАБЫЛДАДЫ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III-ші сайланған Алматы қаласы Мәслихатының XI-ші сессиясының "2005 жылға арналған Алматы қаласының бюджеті туралы" 2004 жылғы 27 желтоқсандағы N 102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</w:t>
      </w:r>
      <w:r>
        <w:rPr>
          <w:rFonts w:ascii="Times New Roman"/>
          <w:b w:val="false"/>
          <w:i w:val="false"/>
          <w:color w:val="000000"/>
          <w:sz w:val="28"/>
        </w:rPr>
        <w:t>
 (Алматы қаласының Әділет департаментінде 2004 жылғы 30 желтоқсанда N 634 рет санымен тіркеліп, 2005 жылғы 8 қаңтардағы N 2 Алматы Ақшамы, 2005 жылғы 8 қаңтардағы N 4 Вечерний Алматы газеттерінде жарияланған; өзгерістер мен толықтырулар енгізіліп, тіркелген және газеттерде жарияланған: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644 </w:t>
      </w:r>
      <w:r>
        <w:rPr>
          <w:rFonts w:ascii="Times New Roman"/>
          <w:b w:val="false"/>
          <w:i w:val="false"/>
          <w:color w:val="000000"/>
          <w:sz w:val="28"/>
        </w:rPr>
        <w:t>
 2005 жылғы 18 ақпанда, 2005 жылғы 26 ақпанда - Алматы Ақшамы, 2005 жылғы 26 ақпанда - Вечерний Алматы;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646 </w:t>
      </w:r>
      <w:r>
        <w:rPr>
          <w:rFonts w:ascii="Times New Roman"/>
          <w:b w:val="false"/>
          <w:i w:val="false"/>
          <w:color w:val="000000"/>
          <w:sz w:val="28"/>
        </w:rPr>
        <w:t>
 2005 жылғы 6 сәуірде, 2005 жылғы 14 сәуірде - Алматы Ақшамы, 2005 жылғы 14 сәуірде - Вечерний Алматы;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655 </w:t>
      </w:r>
      <w:r>
        <w:rPr>
          <w:rFonts w:ascii="Times New Roman"/>
          <w:b w:val="false"/>
          <w:i w:val="false"/>
          <w:color w:val="000000"/>
          <w:sz w:val="28"/>
        </w:rPr>
        <w:t>
 2005 жылғы 13 мамырда, 2005 жылғы 24 мамырда - Алматы Ақшамы, 2005 жылғы 2 маусымда - Вечерний Алматы;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664 </w:t>
      </w:r>
      <w:r>
        <w:rPr>
          <w:rFonts w:ascii="Times New Roman"/>
          <w:b w:val="false"/>
          <w:i w:val="false"/>
          <w:color w:val="000000"/>
          <w:sz w:val="28"/>
        </w:rPr>
        <w:t>
 2005 жылғы 10 маусымда, 2005 жылғы 21 маусымда - Алматы Ақшамы, 2005 жылғы 18 маусымда - Вечерний Алматы;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666 </w:t>
      </w:r>
      <w:r>
        <w:rPr>
          <w:rFonts w:ascii="Times New Roman"/>
          <w:b w:val="false"/>
          <w:i w:val="false"/>
          <w:color w:val="000000"/>
          <w:sz w:val="28"/>
        </w:rPr>
        <w:t>
 2005 жылғы 2 тамызда, 2005 жылғы 18 тамызда - Алматы Ақшамы, 2005 жылғы 18 тамызда - Вечерний Алматы;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673 </w:t>
      </w:r>
      <w:r>
        <w:rPr>
          <w:rFonts w:ascii="Times New Roman"/>
          <w:b w:val="false"/>
          <w:i w:val="false"/>
          <w:color w:val="000000"/>
          <w:sz w:val="28"/>
        </w:rPr>
        <w:t>
 2005 жылғы 5 қазанда, 2005 жылғы 8 қазанда - Алматы Ақшамы, 2005 жылғы 8 қазанда - Вечерний Алматы) мынадай өзгерістер мен толықтырулар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 тармақ келесі редакцияда баяндалсын: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Алматы қаласының 2005 жылға арналған бюджеті N 1 қосымшаға сәйкес мынадай мөлшерде бекітілсін: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- 89338129 мың теңге,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- 74524981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- 1331854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- 13481294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республикалық бюджеттен түсетін ресми трансферттер - 15565998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бюджеттік кредиттерді өтеу - 1501784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активтерін сатудан түсетін түсімдер - 498000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қарыздардың түсімі - 6194900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шығыстар - 117267162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бюджеттік кредиттер - 100000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тапшылық - 4268351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бюджет тапшылығын қаржыландыру - 4268351 мың теңге,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қарыздары өтеу - 995681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жылы басындағы бюджеттік бос қалдық қаражаты - 5264032 мың теңге."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6 тармақтағы "1504503" саны "1490509" санына өзгертілсін.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7 тармақтағы "1712584" саны "1782584" санына өзгертілсін.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9 тармақтағы "13082984" саны "13084837" санына өзгертілсін.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10 тармақтағы "13000379" саны "13027777" санына өзгертілсін.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12 тармақтағы "13994156" саны "13953043" санына өзгертілсін.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13 тармақтағы "3086327" саны "3092615" санына өзгертілсін.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15 тармақтағы "499862" саны "498862" санына өзгертілсін.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16 тармақтағы "422827" саны "406827" санына өзгертілсін.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18 тармақ мынадай редакцияда баяндалсын: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"18. Өзге де шығындарға бөлінетін қаржы 459035 мың теңге, оның ішінде, қала Әкімінің резервтегі қоры 165119 мың теңге сомасы көлемінде бекітілсін."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19 тармақтағы "275891" саны "279443" санына өзгертілсін.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N 1, 2, 3 қосымшалар жаңа редакцияда баяндалсын.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III-і сайлаған Алматы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 XIX-і сессиясының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төрағасы                            Қ. Шалабаев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III-і сайлаған Алматы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хатшысы               Т. Мұқашев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ІІІ-ші сайланған Алматы қаласы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ХІХ-ші сессиясының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жылғы 18 қарашадағы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АЛМАТЫ ҚАЛАСЫНЫҢ 2005 ЖЫЛҒА АРНАЛҒАН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НАҚТЫ БЮДЖЕТІ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923"/>
        <w:gridCol w:w="882"/>
        <w:gridCol w:w="884"/>
        <w:gridCol w:w="6925"/>
        <w:gridCol w:w="2586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Сыныбы                  Атауы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Iшкi сыныбы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Ерекшелiгi
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КІРІСТЕР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89338129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Салықтық түсімдер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74524981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Табыс салығы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26846430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Жеке табыс салығы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26846430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Төлем көзінен ұсталатын жеке табыс салығы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24554970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Төлем көзінен ұсталынбайтын жеке табыс салығы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1357960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Қызметін біржолғы талон бойынша жүзеге асыратын жеке тұлғалардан алынатын жеке табыс салығы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933500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Әлеуметтiк салық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34875515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Әлеуметтік салық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34875515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Әлеуметтік салық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34875515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Меншiкке салынатын салықтар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7943203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Мүлiкке салынатын салықтар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5159153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Заңды тұлғалардың және жеке кәсіпкерлердің мүлкіне салынатын салық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4769153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Жеке тұлғалардың мүлкiне салынатын салық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390000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Жер салығы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1011670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Ауыл шаруашылығы мақсатындағы жерлерге жеке тұлғалардан алынатын жер салығы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Елдi мекендер жерлерiне жеке тұлғалардан алынатын жер салығы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35800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Ауыл шаруашылығы мақсатындағы жерлерге заңды тұлғалардан, жеке кәсіпкерлерден, жеке нотариустар мен адвокаттардан алынатын жер салығы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Елді мекендер жерлеріне заңды тұлғалардан, жеке кәсіпкерлерден, жеке нотариустар мен адвокаттардан алынатын жер салығы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975680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Көлiк құралдарына салынатын салық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1772000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Заңды тұлғалардың көлiк құралдарына салынатын салық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511120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Жеке тұлғалардың көлiк құралдарына салынатын салық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1260880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Бірыңғай жер салығы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380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Бірыңғай жер салығы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Тауарларға, жұмыстарға және қызметтер көрсетуге салынатын iшкi салықтар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4353293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Акциздер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1701140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Қазақстан Республикасының аумағында өндірілген арақ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244000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Қазақстан Республикасының аумағында өндірілген күшті ликер-арақ бұйымдары және басқа да күшті алкогольді ішімдіктер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Қазақстан Республикасының аумағында өндірілген шараптар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24000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Қазақстан Республикасының аумағында өндірілген коньяктар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61000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Қазақстан Республикасының аумағында өндірілген шампан шараптары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32000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Қазақстан Республикасының аумағында өндірілген сыра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793940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Қазақстан Республикасының аумағында өндірілген этил спиртінің көлемдік үлесі 12 процентке дейінгі басқа да әлсіз алкогольді ішімдіктер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Құмар ойын бизнесі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188000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Лотереяларды ұйымдастыру және өткізу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80500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Өндірушілер бөлшек саудада  өткізетін, өз өндірісінің (авиациялықты қоспағанда), сондай-ақ өз өндірістік мұқтаждарына пайдаланылатын бензин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205000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Заңды және жеке тұлғаларға бөлшек саудада өткізетін, сондай-ақ өз өндірістік мұқтаждарына пайдаланылатын дизель отыны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39000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Табиғи және басқа ресурстарды пайдаланғаны үшiн түсетiн түсiмдер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1529798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 бетіне жақын көздердегі су ресурстарын пайдаланғаны үшін төлем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3520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маңызы бар ерекше қорғалатын табиғи аумақтарды пайдаланғаны үшін төлем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 телімдерін пайдаланғаны үшін төлем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811350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Қоршаған ортаны ластағаны үшін төленетін төлем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705928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Кәсiпкерлiк және кәсiби қызметтi жүргiзгенi үшiн алынатын алымдар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1122355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Жеке кәсіпкерлерді мемлекеттік тіркегені үшін алынатын алым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44070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Жекелеген қызмет түрлерiмен айналысу құқығы үшiн лицензиялық алым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102630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Заңды тұлғаларды мемлекеттiк тiркегенi үшiн алынатын алым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100100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Аукциондық сатудан алынатын алым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44230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Жылжымалы мүлікті кепілге салуды мемлекеттік тіркегені үшін алым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Механикалық көлік құралдарын және тіркемелерді мемлекеттік тіркегені үшін алым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28535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Жылжымайтын мүлікке және олармен мәміле жасау құқығын мемлекеттік тіркегені үшін алым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88800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маңызы бар және елді мекендердегі жалпы пайдаланудағы автомобиль жолдарының белдеуінде бөлінген сыртқы (көрнекі) жарнамаларды орналастырғаны үшін төлем ақы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704690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Басқа да салықтар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840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 да салықтар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840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бюджетке түсетін басқа да салықтық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505700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 баж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505700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8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Сотқа берілетін талап арыздардан, ерекше өндірістегі істер бойынша арыздардан (шағымдардан), жүгіну шағымдарынан, атқару парағының көшірмесін беру туралы мәселе бойынша сот анықтамасына жеке шағымдардан, сот бұйрығын шығару туралы арыздардан, сондай-ақ соттың шет ел соттары мен төрелік соттарының шешімдері бойынша атқару парақтарын, құжаттардың көшірмелерін (төлнұсқаларын) бергені үшін алынатын мемлекеттік баж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412050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Азаматтық хал актілерін тіркегені, азаматтарға азаматтық хал актілерін тіркегені туралы қайта куәліктер бергені үшін, сондай-ақ туу, неке, некені бұзу, өлім туралы актілердің жазбаларын өзгерту, толықтыру, түзету мен қалпына келтіруге байланысты куәліктерді бергені үшін алынатын мемлекеттік баж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15800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Шетелге баруға және Қазақстан Республикасына басқа мемлекеттерден адамдарды шақыруға құқық беретін құжаттарды ресімдегені үшін, сондай-ақ осы құжаттарға өзгерістер енгізгені үшін алынатын мемлекеттік баж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Шетелдіктердің паспорттарына немесе оларды орнына қолданылатын құжаттарына Қазақстан Республикасынан кету және Қазақстан Республикасына келу құқығына виза бергені үшін алынатын мемлекеттік баж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57000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Қазақстан Республикасының азаматтығын алу, Қазақстан Республикасының азаматтығын қалпына келтіру және Қазақстан Республикасының азаматтығын тоқтату туралы құжаттарды ресімдегені үшін алынатын мемлекеттік баж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Тұрғылықты жерін тіркегені үшін алынатын мемлекеттік баж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Аңшылық құқығына рұқсат бергені үшін алынатын мемлекеттік баж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2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Азаматтық, қарудың (аңшылық суық қаруды, белгі беретін қаруды, ұңғысыз атыс қаруын, механикалық шашыратқыштарды, көзден жас ағызатын немесе тітіркендіретін заттар толтырылған аэрозольді және басқа құрылғыларды, үрлемелі қуаты 7,5 Дж-дан аспайтын пневматикалық қаруды қоспағанда және калибрі 4,5 миллиметрге дейінгі қарулар) әрбір бірлігін тіркегені және қайта тіркегені үшін алынатын мемлекеттік баж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Қаруды және оның оқтарын  сақтауға немесе сақтауға, алып жүруге, тасымалдауға және Қазақстан Республикасының аумағына әкелуге, Қазақстан Республикасынан әкетуге рұқсат бергені үшін мемлекеттік баж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Салықтық емес түсiмдер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1331854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Мемлекет меншігінен түсетін түсімдер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944589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 кәсіпорынның таза кірісі бөлігіндегі түсімдер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41435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Коммуналдық мемлекеттік кәсіпорындардың таза кірісінің бір бөлігінің түсімдері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41435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 меншігіндегі акциялардың мемлекеттік пакетіне дивидендтер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33065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Коммуналдық меншігіндегі акциялардың мемлекеттік пакетіне дивидендтер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33065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 меншігіндегі мүлікті жалға беруден түсетін кірістер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626470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Коммуналдық меншіктегі мүлікті жалға беруден түсетін кірістер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626470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 бюджеттен берілген кредиттер бойынша сыйақылар (мүдделер)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212869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Қарыз алушы банктерге жергілікті бюджеттен берілген бюджеттік кредиттер бойынша сыйақылар (мүдделер)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1470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Заңды тұлғаларға үкіметтік сыртқы қарыздар қаражаты есебінен жергілікті бюджеттен 2005 жылға дейін берілген бюджеттік кредиттер бойынша сыйақылар (мүдделер)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211399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 меншіктен түсетін өзге де кірістер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30750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 телімдерін жалға беру құқығын сатқаны үшін төлем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30710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Иесіз мүлікті, белгіленген тәртіппен коммуналдық меншікке өтеусіз өткен мүлікті, қадағалаусыз жануарларды, олжаларды, сондай-ақ мұрагерлік құқығы бойынша мемлекетке өткен мүлікті сатудан алынатын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Мемлекеттік бюджеттен қаржыландырылатын мемлекеттік мекемелердің тауарларды (жұмыстарды, қызметтер көрсетуді) өткізуінен түсетін түсімдер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1655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 көрсетуді) өткізуінен түсетін түсімдер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1655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бюджеттен қаржыландырылатын мемлекеттік мекемелер көрсететін қызметтерді сатудан түсетін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1655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15280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 бюджеттен қаржыландырылатын мемлекеттік мекемелер ұйымдастыратын мемлекеттік сатып алу өткізуден түсетін ақша түсімдері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15280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бюджеттен қаржыландырылатын мемлекеттік мекемелер ұйымдастыратын мемлекеттік сатып алуды өткізуден түсетін ақшаның түсімі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15280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309225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309225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мемлекеттік органдар салатын әкімшілік айыппұлдар мен санкциялар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308900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Түзету жұмыстарына сотталғандардың жалақысынан ұсталатын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бюджеттен қаржыландырылатын мемлекеттік мекемелермен алынатын басқа да санкциялар мен айыппұлдар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Басқа да салықтық емес түсiмдер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61105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 да салықтық емес түсiмдер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61105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бюджеттен қаржыландырылатын мемлекеттік мекемелердің дебиторлық, депоненттік берешегінің түсуі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Бұрын жергілікті бюджеттен алынған, пайдаланылмаған қаражаттардың қайтарылуы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бюджетке түсетін салыққа жатпайтын басқа да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55660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Негізгі капиталды сатудан түсетін түсімдер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13481294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Мемлекеттік мекемелерге бекітілген, мемлекеттік мүлікті сату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1795000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Мемлекеттік мекемелерге бекітілген, мемлекеттік мүлікті сату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1795000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Азаматтарға пәтерлер сатудан түскен қаражат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1795000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Жердi және материалдық емес активтердi сату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11686294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Жерді сату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11686294
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 телімдерін сатудан түсетін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11686294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Ресми трансферттерден түсетін түсімдер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15565998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Мемлекеттiк басқарудың жоғары тұрған органдарынан түсетiн трансферттер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15565998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Республикалық бюджеттен түсетiн трансферттер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15565998
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Ағымдағы мақсатты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3256938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Мақсатты даму трансферттері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12309060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Бюджеттік кредиттерді өтеу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1501784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Бюджеттік кредиттерді өтеу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1501784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 бюджеттен берілген бюджеттік кредиттерді өтеу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1501784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Қарыз алушы банктерге жергілікті бюджеттен берілген бюджеттік кредиттерді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62000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Заңды тұлғаларға жергілікті бюджеттен 2005 жылға дейін берілген бюджеттік кредиттерді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1439784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Мемлекеттің қаржы активтерін сатудан түсетін түсімдер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498000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Мемлекеттің қаржы активтерін сатудан түсетін түсімдер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498000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Қаржы активтерін ел ішінде  сатудан түсетін түсімдер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498000
</w:t>
            </w:r>
          </w:p>
        </w:tc>
      </w:tr>
      <w:tr>
        <w:trPr>
          <w:trHeight w:val="49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Коммуналдық меншіктегі заңды тұлғалардың құнды қағаздарының қатысуы үлесінен түсетін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118000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380000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Қарыздар түсімі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6194900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6194900
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 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6194900
</w:t>
            </w:r>
          </w:p>
        </w:tc>
      </w:tr>
      <w:tr>
        <w:trPr>
          <w:trHeight w:val="49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республикалық маңыздағы қаласы алатын қарыздар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6194900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824"/>
        <w:gridCol w:w="1198"/>
        <w:gridCol w:w="1042"/>
        <w:gridCol w:w="6570"/>
        <w:gridCol w:w="2545"/>
      </w:tblGrid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       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         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Кіші функция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Бюджеттік бағдарламалардың әкiмгері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Бағдарлама              
</w:t>
            </w:r>
          </w:p>
        </w:tc>
      </w:tr>
      <w:tr>
        <w:trPr>
          <w:trHeight w:val="2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2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V. ШЫҒЫСТАР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117267162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Жалпы сипаттағы мемлекеттiк қызметтер көрсету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1490509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1269293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111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мәслихатының аппараты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19538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Республикалық маңызы бар қала, астана мәслихатының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19538
</w:t>
            </w:r>
          </w:p>
        </w:tc>
      </w:tr>
      <w:tr>
        <w:trPr>
          <w:trHeight w:val="2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қалалар, астана әкімінің аппараты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987878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Республикалық маңызы бар қалалар, астана әкімінің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839764
</w:t>
            </w:r>
          </w:p>
        </w:tc>
      </w:tr>
      <w:tr>
        <w:trPr>
          <w:trHeight w:val="2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Ақпараттық жүйелер құру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123353
</w:t>
            </w:r>
          </w:p>
        </w:tc>
      </w:tr>
      <w:tr>
        <w:trPr>
          <w:trHeight w:val="46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24761
</w:t>
            </w:r>
          </w:p>
        </w:tc>
      </w:tr>
      <w:tr>
        <w:trPr>
          <w:trHeight w:val="2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Қаладағы аудан әкімінің аппараты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261877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Қаладағы ауданның, аудандық маңызы бар қаланың, кенттің, ауылдың (селоның), ауылдық (селолық) округтің әкімі аппаратының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261877
</w:t>
            </w:r>
          </w:p>
        </w:tc>
      </w:tr>
      <w:tr>
        <w:trPr>
          <w:trHeight w:val="24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Қаржылық қызмет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173176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қаржы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173176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Қаржы департаментінің 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161263
</w:t>
            </w:r>
          </w:p>
        </w:tc>
      </w:tr>
      <w:tr>
        <w:trPr>
          <w:trHeight w:val="2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Салық салу мақсатында мүлікті бағалауды жүргізу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
</w:t>
            </w:r>
          </w:p>
        </w:tc>
      </w:tr>
      <w:tr>
        <w:trPr>
          <w:trHeight w:val="2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Коммуналдық меншікті  жекешелендіруді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</w:tr>
      <w:tr>
        <w:trPr>
          <w:trHeight w:val="24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Жоспарлау және статистикалық қызмет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48040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экономика және бюджеттік жоспарлау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48040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Экономика және бюджеттік жоспарлау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48040
</w:t>
            </w:r>
          </w:p>
        </w:tc>
      </w:tr>
      <w:tr>
        <w:trPr>
          <w:trHeight w:val="24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Қорғаныс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1782584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Әскери мұқтаждар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жұмылдыру дайындығы және төтенше жағдайлар департаменті 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33200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Жалпыға бiрдей әскери мiндеттi атқару шеңберiндегi iс-шаралар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
</w:t>
            </w:r>
          </w:p>
        </w:tc>
      </w:tr>
      <w:tr>
        <w:trPr>
          <w:trHeight w:val="2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Аймақтық қорғанысты дайындау және аймақтық қорғаныс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24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Төтенше жағдайлар жөнiндегi жұмыстарды ұйымдастыру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1749384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жұмылдыру дайындығы және төтенше жағдайлар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1249384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Жұмылдыру дайындығы және төтенше жағдайлар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30669
</w:t>
            </w:r>
          </w:p>
        </w:tc>
      </w:tr>
      <w:tr>
        <w:trPr>
          <w:trHeight w:val="46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Республикалық маңызы бар қалалар, астананың жұмылдыру дайындығы және жұмылдыру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268819
</w:t>
            </w:r>
          </w:p>
        </w:tc>
      </w:tr>
      <w:tr>
        <w:trPr>
          <w:trHeight w:val="46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Республикалық маңызы бар қалалар, астана ауқымындағы төтенше жағдайлардың алдын-алу және оларды жою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553001
</w:t>
            </w:r>
          </w:p>
        </w:tc>
      </w:tr>
      <w:tr>
        <w:trPr>
          <w:trHeight w:val="69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Табиғи және техногендік сипаттағы төтенше жағдайларды жою үшін жергілікті атқарушы органның төтенше резервінің есебінен іс-шаралар өткізу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396895
</w:t>
            </w:r>
          </w:p>
        </w:tc>
      </w:tr>
      <w:tr>
        <w:trPr>
          <w:trHeight w:val="2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құрылыс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500000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Жұмылдыру даярлығы және төтенше жағдайлар объектілерін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
</w:t>
            </w:r>
          </w:p>
        </w:tc>
      </w:tr>
      <w:tr>
        <w:trPr>
          <w:trHeight w:val="48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Қоғамдық тәртіп, қауіпсіздік,  құқық, сот, қылмыстық-атқару қызметі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3198122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Құқық қорғау қызметi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3198122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қалалар, астана бюджетінен қаржыландырылатын ішкі істердің ат?арушы органы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3044122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Республикалық маңызы бар қалалар, астана бюджетінен қаржыландырылатын ішкі істердің атқарушы органының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2921652
</w:t>
            </w:r>
          </w:p>
        </w:tc>
      </w:tr>
      <w:tr>
        <w:trPr>
          <w:trHeight w:val="69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Республикалық маңызы бар қаланың, астананың аумағында қоғамдық тәртіпті қорғау және қоғамдық қауіпсіздікті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112996
</w:t>
            </w:r>
          </w:p>
        </w:tc>
      </w:tr>
      <w:tr>
        <w:trPr>
          <w:trHeight w:val="46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Қоғамдық тәртіпті қорғауға қатысатын азаматтарды көтермелеу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</w:tr>
      <w:tr>
        <w:trPr>
          <w:trHeight w:val="2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Ақпараттық жүйелерді құру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
</w:t>
            </w:r>
          </w:p>
        </w:tc>
      </w:tr>
      <w:tr>
        <w:trPr>
          <w:trHeight w:val="46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қала, астана жолаушылар көлігі және автомобиль жолдарының департаменті 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154000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Елді мекендерде жол жүру қозғалысын реттеу бойынша жабдықтар мен құралдарды іске қосу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154000
</w:t>
            </w:r>
          </w:p>
        </w:tc>
      </w:tr>
      <w:tr>
        <w:trPr>
          <w:trHeight w:val="24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Бiлiм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13084837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Мектепке дейiнгi тәрбие және оқыту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1330594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білім беру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1330594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Балаларды мектепке дейін тәрбиелеу және оқыту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1330594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Жалпы бастауыш, жалпы негізгі, жалпы орта бiлiм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8665053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дене шынықтыру және спорт басқармасы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624274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Балалар мен жеткiншектерге спорт бойынша қосымша бiлiм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524281
</w:t>
            </w:r>
          </w:p>
        </w:tc>
      </w:tr>
      <w:tr>
        <w:trPr>
          <w:trHeight w:val="46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Мамандандырылған бiлiм беру ұйымдарында спорттағы дарынды балаларға жалпы бiлiм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99993
</w:t>
            </w:r>
          </w:p>
        </w:tc>
      </w:tr>
      <w:tr>
        <w:trPr>
          <w:trHeight w:val="2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білім беру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8040779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Жалпы білім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6776614
</w:t>
            </w:r>
          </w:p>
        </w:tc>
      </w:tr>
      <w:tr>
        <w:trPr>
          <w:trHeight w:val="2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Арнаулы бiлiм беру бағдарламалары бойынша жалпы бiлiм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723206
</w:t>
            </w:r>
          </w:p>
        </w:tc>
      </w:tr>
      <w:tr>
        <w:trPr>
          <w:trHeight w:val="2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Орта білім жүйесін ақпараттандыру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115618
</w:t>
            </w:r>
          </w:p>
        </w:tc>
      </w:tr>
      <w:tr>
        <w:trPr>
          <w:trHeight w:val="46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Республикалық маңызы бар қаланың, астананың мемлекеттiк бiлiм беру ұйымдары үшiн оқулықтар сатып алу және жеткiзу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253924
</w:t>
            </w:r>
          </w:p>
        </w:tc>
      </w:tr>
      <w:tr>
        <w:trPr>
          <w:trHeight w:val="2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Балалар мен жас өспірімдер үшін қосымша білім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171417
</w:t>
            </w:r>
          </w:p>
        </w:tc>
      </w:tr>
      <w:tr>
        <w:trPr>
          <w:trHeight w:val="24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Бастауыш кәсiптік бiлiм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565972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білім беру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565972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деңгейде бастапқы кәсіптік білім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565972
</w:t>
            </w:r>
          </w:p>
        </w:tc>
      </w:tr>
      <w:tr>
        <w:trPr>
          <w:trHeight w:val="24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Орта кәсіби бiлiм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606054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денсаулық сақтау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41480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Орта кәсіптік білімді мамандарды даярлау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41480
</w:t>
            </w:r>
          </w:p>
        </w:tc>
      </w:tr>
      <w:tr>
        <w:trPr>
          <w:trHeight w:val="2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білім беру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564574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деңгейде орта кәсіптік білімді мамандарды даярлау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564574
</w:t>
            </w:r>
          </w:p>
        </w:tc>
      </w:tr>
      <w:tr>
        <w:trPr>
          <w:trHeight w:val="24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Қосымша кәсіби білім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76102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денсаулық сақтау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9216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Кадрлардың біліктілігін арттыру және қайта даярлау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
</w:t>
            </w:r>
          </w:p>
        </w:tc>
      </w:tr>
      <w:tr>
        <w:trPr>
          <w:trHeight w:val="2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білім беру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66886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Кадрлардың біліктілігін арттыру және оларды қайта даярлау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66886
</w:t>
            </w:r>
          </w:p>
        </w:tc>
      </w:tr>
      <w:tr>
        <w:trPr>
          <w:trHeight w:val="24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Бiлiм беру саласындағы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1841062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білім беру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67972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Білім беру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40613
</w:t>
            </w:r>
          </w:p>
        </w:tc>
      </w:tr>
      <w:tr>
        <w:trPr>
          <w:trHeight w:val="69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Балалар мен жасөспiрiмдердiң психикалық денсаулығын зерттеу және халыққа психологиялық-медициналық-педагогикалық консультациялық көмек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27359
</w:t>
            </w:r>
          </w:p>
        </w:tc>
      </w:tr>
      <w:tr>
        <w:trPr>
          <w:trHeight w:val="2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құрылыс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1773090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Білім беру объектілерін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1273090
</w:t>
            </w:r>
          </w:p>
        </w:tc>
      </w:tr>
      <w:tr>
        <w:trPr>
          <w:trHeight w:val="2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Алматы қаласындағы білім беру объектілерін сейсмикалық күшейту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
</w:t>
            </w:r>
          </w:p>
        </w:tc>
      </w:tr>
      <w:tr>
        <w:trPr>
          <w:trHeight w:val="24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Денсаулық сақтау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13027777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Кең бейiндi ауруханалар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5178966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денсаулық сақтау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5178966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Бастапқы медициналық-санитарлық көмек көрсету мамандарының және денсаулық сақтау ұйымдарының жіберуіне байланысты стационарлық медициналық көмек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5178966
</w:t>
            </w:r>
          </w:p>
        </w:tc>
      </w:tr>
      <w:tr>
        <w:trPr>
          <w:trHeight w:val="24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Халықтың денсаулығын қорғау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1443208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денсаулық сақтау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988381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денсаулық сақтау ұйымдары үшін қанды, оның құрамдарын және дәрілерді өндіру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143424
</w:t>
            </w:r>
          </w:p>
        </w:tc>
      </w:tr>
      <w:tr>
        <w:trPr>
          <w:trHeight w:val="2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Ана мен баланы қорғау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211884
</w:t>
            </w:r>
          </w:p>
        </w:tc>
      </w:tr>
      <w:tr>
        <w:trPr>
          <w:trHeight w:val="2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Салауатты өмір сүруді насихаттау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
</w:t>
            </w:r>
          </w:p>
        </w:tc>
      </w:tr>
      <w:tr>
        <w:trPr>
          <w:trHeight w:val="46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Аурулардың жеке түрлері бойынша халықты арнаулы тағам өнімдерімен және дәрілік заттармен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624557
</w:t>
            </w:r>
          </w:p>
        </w:tc>
      </w:tr>
      <w:tr>
        <w:trPr>
          <w:trHeight w:val="46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мемлекеттік санитарлық-эпидемиологиялық қадағалау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454827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Мемлекеттік санитарлық-эпидемиологиялық қадағалау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175643
</w:t>
            </w:r>
          </w:p>
        </w:tc>
      </w:tr>
      <w:tr>
        <w:trPr>
          <w:trHeight w:val="24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деңгейде халықтың санитарлық-эпидемиологиялық әл-ауқаты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256642
</w:t>
            </w:r>
          </w:p>
        </w:tc>
      </w:tr>
      <w:tr>
        <w:trPr>
          <w:trHeight w:val="46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22542
</w:t>
            </w:r>
          </w:p>
        </w:tc>
      </w:tr>
      <w:tr>
        <w:trPr>
          <w:trHeight w:val="24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Мамандандырылған медициналық көмек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1852499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денсаулық сақтау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1852499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Айналадағылар үшін қауіп төндіретін және әлеуметтік-елеулі аурулармен ауыратын адамдарға медициналық көмек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1852499
</w:t>
            </w:r>
          </w:p>
        </w:tc>
      </w:tr>
      <w:tr>
        <w:trPr>
          <w:trHeight w:val="24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Емханалар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2621650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денсаулық сақтау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2621650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Халыққа бастапқы медициналық-санитралық көмек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2621650
</w:t>
            </w:r>
          </w:p>
        </w:tc>
      </w:tr>
      <w:tr>
        <w:trPr>
          <w:trHeight w:val="24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Медициналық көмектiң басқа түрлерi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1149245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денсаулық сақтау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1149245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Жедел және шұғыл көмек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1140344
</w:t>
            </w:r>
          </w:p>
        </w:tc>
      </w:tr>
      <w:tr>
        <w:trPr>
          <w:trHeight w:val="2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Төтенше жағдайларда халыққа медициналық көмекті көрсету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
</w:t>
            </w:r>
          </w:p>
        </w:tc>
      </w:tr>
      <w:tr>
        <w:trPr>
          <w:trHeight w:val="24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Денсаулық сақтау саласындағы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782209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денсаулық сақтау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35209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Денсаулық сақтау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35168
</w:t>
            </w:r>
          </w:p>
        </w:tc>
      </w:tr>
      <w:tr>
        <w:trPr>
          <w:trHeight w:val="46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Елді мекеннен тыс тұратын азаматтарға емделу үшін жол ақысын тегін немесе жеңілдіктермен қолдау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</w:tr>
      <w:tr>
        <w:trPr>
          <w:trHeight w:val="2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құрылыс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747000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Денсаулық сақтау объектілерін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247000
</w:t>
            </w:r>
          </w:p>
        </w:tc>
      </w:tr>
      <w:tr>
        <w:trPr>
          <w:trHeight w:val="46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Алматы қаласындағы денсаулық сақтау объектілерін сейсмикалық күшейту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
</w:t>
            </w:r>
          </w:p>
        </w:tc>
      </w:tr>
      <w:tr>
        <w:trPr>
          <w:trHeight w:val="24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Әлеуметтiк көмек және әлеуметтiк қамсыздандыру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2764773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Әлеуметтiк қамтамасыз ету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671323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жұмыспен қамту және әлеуметтік бағдарламалар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475111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Жалпы үлгідегі мүгедектер мен қарттарды әлеуметтік қамтамсыз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475111
</w:t>
            </w:r>
          </w:p>
        </w:tc>
      </w:tr>
      <w:tr>
        <w:trPr>
          <w:trHeight w:val="2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білім беру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196212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196212
</w:t>
            </w:r>
          </w:p>
        </w:tc>
      </w:tr>
      <w:tr>
        <w:trPr>
          <w:trHeight w:val="2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Әлеуметтiк көмек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1849422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Қаладағы аудан Әкімінің аппараты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73184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Мұқтаж азаматтарға үйінде әлеуметтік көмек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73184
</w:t>
            </w:r>
          </w:p>
        </w:tc>
      </w:tr>
      <w:tr>
        <w:trPr>
          <w:trHeight w:val="46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жұмыспен қамту және әлеуметтік бағдарламалар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1776238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Еңбекпен қамту бағдарламасы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153731
</w:t>
            </w:r>
          </w:p>
        </w:tc>
      </w:tr>
      <w:tr>
        <w:trPr>
          <w:trHeight w:val="2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Мемлекеттік атаулы әлеуметтік көмек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137213
</w:t>
            </w:r>
          </w:p>
        </w:tc>
      </w:tr>
      <w:tr>
        <w:trPr>
          <w:trHeight w:val="2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Тұрғын үй көмегі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197613
</w:t>
            </w:r>
          </w:p>
        </w:tc>
      </w:tr>
      <w:tr>
        <w:trPr>
          <w:trHeight w:val="46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өкілетті органдардың шешімі бойынша азаматтардың жекелеген топтарына әлеуметтік көмек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991178
</w:t>
            </w:r>
          </w:p>
        </w:tc>
      </w:tr>
      <w:tr>
        <w:trPr>
          <w:trHeight w:val="2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Мүгедектерді әлеуметтік қолдау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129717
</w:t>
            </w:r>
          </w:p>
        </w:tc>
      </w:tr>
      <w:tr>
        <w:trPr>
          <w:trHeight w:val="46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Ұлы Отан соғысының мүгедектері мен қатысушыларына біржолғы көмекті төлеу және жол жүруді қамтамасыз ету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166786
</w:t>
            </w:r>
          </w:p>
        </w:tc>
      </w:tr>
      <w:tr>
        <w:trPr>
          <w:trHeight w:val="48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Әлеуметтiк көмек және әлеуметтiк қамтамасыз ету салаларындағы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244028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жұмыспен қамту және әлеуметтік бағдарламалар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244028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Жұмыспен қамту және әлеуметтік бағдарламалар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174755
</w:t>
            </w:r>
          </w:p>
        </w:tc>
      </w:tr>
      <w:tr>
        <w:trPr>
          <w:trHeight w:val="46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Жәрдемақылар мен басқа да әлеуметтік төлемдерді есептеу, төлеу және жеткізу жөніндегі қызмет көрсетулерге төлем жүргізу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
</w:t>
            </w:r>
          </w:p>
        </w:tc>
      </w:tr>
      <w:tr>
        <w:trPr>
          <w:trHeight w:val="2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Белгілі тұрағы жоқ адамдардың әлеуметтік бейімделуі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60555
</w:t>
            </w:r>
          </w:p>
        </w:tc>
      </w:tr>
      <w:tr>
        <w:trPr>
          <w:trHeight w:val="24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Тұрғын үй-коммуналдық шаруашылық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13953043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Тұрғын үй шаруашылығы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7139068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құрылыс департаменті 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7051302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Тұрғын үй құрылысы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7051302
</w:t>
            </w:r>
          </w:p>
        </w:tc>
      </w:tr>
      <w:tr>
        <w:trPr>
          <w:trHeight w:val="2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тұрғын үй басқармасы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87766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Тұрғын үй басқармасының 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
</w:t>
            </w:r>
          </w:p>
        </w:tc>
      </w:tr>
      <w:tr>
        <w:trPr>
          <w:trHeight w:val="69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78643
</w:t>
            </w:r>
          </w:p>
        </w:tc>
      </w:tr>
      <w:tr>
        <w:trPr>
          <w:trHeight w:val="69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Табиғи және техногендік сипаттағы төтенше жағдайларды жою үшін жергілікті атқарушы органның төтенше резервінің есебінен іс-шаралар өткізу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Коммуналдық шаруашылық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4788084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қала, астана энергетика және коммуналдық шаруашылық 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4788084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Энергетика және коммуналдық шаруашылығы Департаментінің 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17153
</w:t>
            </w:r>
          </w:p>
        </w:tc>
      </w:tr>
      <w:tr>
        <w:trPr>
          <w:trHeight w:val="2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Коммуналдық шаруашылық объектілерін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4677422
</w:t>
            </w:r>
          </w:p>
        </w:tc>
      </w:tr>
      <w:tr>
        <w:trPr>
          <w:trHeight w:val="2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Сумен жабдықтау және су бөлу жүйесін қалыптастыру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
</w:t>
            </w:r>
          </w:p>
        </w:tc>
      </w:tr>
      <w:tr>
        <w:trPr>
          <w:trHeight w:val="2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Коммуналдық шаруашылық объектілерін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58200
</w:t>
            </w:r>
          </w:p>
        </w:tc>
      </w:tr>
      <w:tr>
        <w:trPr>
          <w:trHeight w:val="24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Елді-мекендерді көркейту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2025891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Қаладағы аудан Әкімінің аппараты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1808391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Елді мекендерде көшелерді жарықтандыру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705374
</w:t>
            </w:r>
          </w:p>
        </w:tc>
      </w:tr>
      <w:tr>
        <w:trPr>
          <w:trHeight w:val="2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Елді мекендердің санитариясын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744322
</w:t>
            </w:r>
          </w:p>
        </w:tc>
      </w:tr>
      <w:tr>
        <w:trPr>
          <w:trHeight w:val="2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Жерлеу орындарын күтіп-ұстау және туысы жоқ адамдарды жерлеу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
</w:t>
            </w:r>
          </w:p>
        </w:tc>
      </w:tr>
      <w:tr>
        <w:trPr>
          <w:trHeight w:val="2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Елді мекендерді абаттандыру мен көгалдандыру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346849
</w:t>
            </w:r>
          </w:p>
        </w:tc>
      </w:tr>
      <w:tr>
        <w:trPr>
          <w:trHeight w:val="2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құрылыс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217500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объектілерін дамыту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217500
</w:t>
            </w:r>
          </w:p>
        </w:tc>
      </w:tr>
      <w:tr>
        <w:trPr>
          <w:trHeight w:val="24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Мәдениет, спорт, туризм және ақпараттық кеңістiк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3092615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Мәдениет саласындағы қызмет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1890811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мәдениет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1835247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Мәдениет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16731
</w:t>
            </w:r>
          </w:p>
        </w:tc>
      </w:tr>
      <w:tr>
        <w:trPr>
          <w:trHeight w:val="2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Мәдени-демалыс жұмысын қолдау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1550591
</w:t>
            </w:r>
          </w:p>
        </w:tc>
      </w:tr>
      <w:tr>
        <w:trPr>
          <w:trHeight w:val="2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Мемлекет қайраткерлерін мәңгі есте сақтау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</w:tr>
      <w:tr>
        <w:trPr>
          <w:trHeight w:val="46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Тарихи-мәдени мұра ескерткіштерін сақтауды және оларға қол жетімділікті 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87915
</w:t>
            </w:r>
          </w:p>
        </w:tc>
      </w:tr>
      <w:tr>
        <w:trPr>
          <w:trHeight w:val="2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Театр және музыка өнерiн қолдау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54952
</w:t>
            </w:r>
          </w:p>
        </w:tc>
      </w:tr>
      <w:tr>
        <w:trPr>
          <w:trHeight w:val="2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Зоопарктер мен дендропарктердiң жұмыс iстеуiн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120558
</w:t>
            </w:r>
          </w:p>
        </w:tc>
      </w:tr>
      <w:tr>
        <w:trPr>
          <w:trHeight w:val="2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қала, астана құрылыс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55564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Мәдениет объектілерін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55564
</w:t>
            </w:r>
          </w:p>
        </w:tc>
      </w:tr>
      <w:tr>
        <w:trPr>
          <w:trHeight w:val="24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Спорт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416083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дене шынықтыру және спорт басқармасы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361753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Дене шынықтыру және спорт басқармасының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
</w:t>
            </w:r>
          </w:p>
        </w:tc>
      </w:tr>
      <w:tr>
        <w:trPr>
          <w:trHeight w:val="46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Республикалық маңызы бар қала, астана деңгейде спорттық жарыстар өткiзу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26717
</w:t>
            </w:r>
          </w:p>
        </w:tc>
      </w:tr>
      <w:tr>
        <w:trPr>
          <w:trHeight w:val="91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Республикалық және халықаралық спорт жарыстарына әртүрлi спорт түрлерi бойынша республикалық маңызы бар қала, астана құрама командаларының мүшелерiн дайындау және олардың қатысуы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323590
</w:t>
            </w:r>
          </w:p>
        </w:tc>
      </w:tr>
      <w:tr>
        <w:trPr>
          <w:trHeight w:val="2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қала, астана құрылыс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54330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Дене шынықтыру және спорт басқармасының объектілерін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54330
</w:t>
            </w:r>
          </w:p>
        </w:tc>
      </w:tr>
      <w:tr>
        <w:trPr>
          <w:trHeight w:val="24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Ақпараттық кеңiстiк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431984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мұрағат және құжаттар басқармасы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79626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Мұрағат және құжаттар басқармасының 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
</w:t>
            </w:r>
          </w:p>
        </w:tc>
      </w:tr>
      <w:tr>
        <w:trPr>
          <w:trHeight w:val="2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Мұрағаттық қордың сақталуын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70612
</w:t>
            </w:r>
          </w:p>
        </w:tc>
      </w:tr>
      <w:tr>
        <w:trPr>
          <w:trHeight w:val="2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мәдениет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87925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Қалалық кiтапханалардың жұмыс iстеуiн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87925
</w:t>
            </w:r>
          </w:p>
        </w:tc>
      </w:tr>
      <w:tr>
        <w:trPr>
          <w:trHeight w:val="2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ішкі саясат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251909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Бұқаралық ақпарат құралдары арқылы мемлекеттiк ақпарат саясатын жүргізу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251909
</w:t>
            </w:r>
          </w:p>
        </w:tc>
      </w:tr>
      <w:tr>
        <w:trPr>
          <w:trHeight w:val="2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тілдерді дамыту басқармасы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12524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Тілдерді дамыту басқармасының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
</w:t>
            </w:r>
          </w:p>
        </w:tc>
      </w:tr>
      <w:tr>
        <w:trPr>
          <w:trHeight w:val="46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Мемлекеттік тілді және Қазақстан халықтарының басқа да тілдерін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
</w:t>
            </w:r>
          </w:p>
        </w:tc>
      </w:tr>
      <w:tr>
        <w:trPr>
          <w:trHeight w:val="24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Туризм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10000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кәсіпкерлік және өнеркәсіп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10000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Туристтік қызметті реттеу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48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343737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ішкі саясат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343737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Ішкі саясат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289404
</w:t>
            </w:r>
          </w:p>
        </w:tc>
      </w:tr>
      <w:tr>
        <w:trPr>
          <w:trHeight w:val="2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Жастар саясаты саласындағы өңірлік бағдарламаларды iске асыру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54333
</w:t>
            </w:r>
          </w:p>
        </w:tc>
      </w:tr>
      <w:tr>
        <w:trPr>
          <w:trHeight w:val="24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Отын-энергетика кешенi және жер қойнауын пайдалану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2126000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Отын-энергетика кешені және жер қойнауын пайдалану саласындағы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2126000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371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тұрғын үй-коммуналдық шаруашылық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2126000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Жылу-энергетикалық жүйені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2126000
</w:t>
            </w:r>
          </w:p>
        </w:tc>
      </w:tr>
      <w:tr>
        <w:trPr>
          <w:trHeight w:val="73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498862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Қоршаған ортаны қорғау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449964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табиғи ресурстар және табиғатты пайдалануды реттеу департаментінің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449964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Табиғи ресурстар және қоршаған ортаны қорғау департаментінің 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
</w:t>
            </w:r>
          </w:p>
        </w:tc>
      </w:tr>
      <w:tr>
        <w:trPr>
          <w:trHeight w:val="2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Қоршаған ортаны қорғау бойынша іс-шаралар өткізу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408146
</w:t>
            </w:r>
          </w:p>
        </w:tc>
      </w:tr>
      <w:tr>
        <w:trPr>
          <w:trHeight w:val="46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Жергiлiктi маңызы бар ерекше қорғалатын табиғи аумақтарды күтiп-ұстау және қорғау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27116
</w:t>
            </w:r>
          </w:p>
        </w:tc>
      </w:tr>
      <w:tr>
        <w:trPr>
          <w:trHeight w:val="24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Жер қатынастары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48898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жер қатынастарының басқармасы 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48898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 қатынастары басқармасының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19898
</w:t>
            </w:r>
          </w:p>
        </w:tc>
      </w:tr>
      <w:tr>
        <w:trPr>
          <w:trHeight w:val="2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Жердi аймақтарға бөлу жөнiндегi жұмыстарды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
</w:t>
            </w:r>
          </w:p>
        </w:tc>
      </w:tr>
      <w:tr>
        <w:trPr>
          <w:trHeight w:val="24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Өнеркәсіп, сәулет, қала құрылысы және құрылыс қызметі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406827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Сәулет, қала құрылысы және құрылыс қызметі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406827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сәулет және қала құрылысы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373421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Сәулет және қала құрылысы  департаментінің 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34421
</w:t>
            </w:r>
          </w:p>
        </w:tc>
      </w:tr>
      <w:tr>
        <w:trPr>
          <w:trHeight w:val="2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Елді мекендердегі құрылыстардың бас жоспарын әзірлеу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339000
</w:t>
            </w:r>
          </w:p>
        </w:tc>
      </w:tr>
      <w:tr>
        <w:trPr>
          <w:trHeight w:val="46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қаланың, мемлекеттік сәулет-құрылыс бақылау 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22214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Мемлекеттік сәулет-құрылыстық бақылау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22214
</w:t>
            </w:r>
          </w:p>
        </w:tc>
      </w:tr>
      <w:tr>
        <w:trPr>
          <w:trHeight w:val="2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қаланың, құрылыс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11192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Құрылыс департаментінің қызметін қамтамасыз ету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
</w:t>
            </w:r>
          </w:p>
        </w:tc>
      </w:tr>
      <w:tr>
        <w:trPr>
          <w:trHeight w:val="24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Көлiк және коммуникациялар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15707315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Автомобиль көлiгi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5434058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жолаушылар көлігі және автомобиль жолдарының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5434058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Автомобиль жолдарының жұмыс істеуін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5434058
</w:t>
            </w:r>
          </w:p>
        </w:tc>
      </w:tr>
      <w:tr>
        <w:trPr>
          <w:trHeight w:val="24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Көлiк және коммуникациялар саласындағы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10273257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жолаушылар көлігі және автомобиль жолдарының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10273257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Жолаушылар көлігі және автомобиль жолдарының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18891
</w:t>
            </w:r>
          </w:p>
        </w:tc>
      </w:tr>
      <w:tr>
        <w:trPr>
          <w:trHeight w:val="2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Көлік инфрақұрылымын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8963683
</w:t>
            </w:r>
          </w:p>
        </w:tc>
      </w:tr>
      <w:tr>
        <w:trPr>
          <w:trHeight w:val="46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90683
</w:t>
            </w:r>
          </w:p>
        </w:tc>
      </w:tr>
      <w:tr>
        <w:trPr>
          <w:trHeight w:val="46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Қазақстан Республикасы Үкіметінің шұғыл шығындарға арналған резервінің есебінен іс-шаралар өткізу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
</w:t>
            </w:r>
          </w:p>
        </w:tc>
      </w:tr>
      <w:tr>
        <w:trPr>
          <w:trHeight w:val="24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459035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Экономикалық қызметтерді реттеу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33318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кәсіпкерлік және өнеркәсіп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33318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Кәсіпкерлік және өнеркәсіп департаментінің 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33318
</w:t>
            </w:r>
          </w:p>
        </w:tc>
      </w:tr>
      <w:tr>
        <w:trPr>
          <w:trHeight w:val="24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Табиғи монополияларды реттеу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13598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370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табиғи монополиялардың қызметін реттеу және бәсекелестiктi қорғау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13598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Табиғи монополиялардың және бәсекелестiктi қорғау қызметін реттеу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
</w:t>
            </w:r>
          </w:p>
        </w:tc>
      </w:tr>
      <w:tr>
        <w:trPr>
          <w:trHeight w:val="24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Өзге де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412119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қалалар, астана Әкімінің аппараты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247000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Заңды тұлғалардың жарғылық капиталын қалыптастыру немесе ұлғайту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247000
</w:t>
            </w:r>
          </w:p>
        </w:tc>
      </w:tr>
      <w:tr>
        <w:trPr>
          <w:trHeight w:val="2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қаржы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165119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Шұғыл шығындарға арналған республикалық маңызы бар қала, астананың жергілікті атқарушы органның резерві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165119
</w:t>
            </w:r>
          </w:p>
        </w:tc>
      </w:tr>
      <w:tr>
        <w:trPr>
          <w:trHeight w:val="24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Борышқа қызмет көрсету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279443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Борышқа қызмет көрсету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279443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қаржы департаменті 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279443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атқарушы органдардың борышына қызмет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279443
</w:t>
            </w:r>
          </w:p>
        </w:tc>
      </w:tr>
      <w:tr>
        <w:trPr>
          <w:trHeight w:val="24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Ресми трансферттер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45395420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Ресми трансферттер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45395420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қаржы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45395420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Мақсатты трансферттердің қайтарылуы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37453
</w:t>
            </w:r>
          </w:p>
        </w:tc>
      </w:tr>
      <w:tr>
        <w:trPr>
          <w:trHeight w:val="2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Бюджеттік алулар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45357967
</w:t>
            </w:r>
          </w:p>
        </w:tc>
      </w:tr>
      <w:tr>
        <w:trPr>
          <w:trHeight w:val="2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VI. Несиелер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100000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Кәсiпкерлiк қызметтi қолдау және бәсекелестікті қорғау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46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қаланың, астананың кәсіпкерлік және өнеркәсіп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2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кәсіпкерлікті дамыту үшін кредит беру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2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VII. Бюджет тапшылығы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-4268351
</w:t>
            </w:r>
          </w:p>
        </w:tc>
      </w:tr>
      <w:tr>
        <w:trPr>
          <w:trHeight w:val="2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VIII. Тапшылықты қаржыландыру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4268351
</w:t>
            </w:r>
          </w:p>
        </w:tc>
      </w:tr>
      <w:tr>
        <w:trPr>
          <w:trHeight w:val="24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Қарыздарды өтеу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995681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Қарыздарды өтеу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995681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қаржы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995681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атқарушы органның борышын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995681
</w:t>
            </w:r>
          </w:p>
        </w:tc>
      </w:tr>
      <w:tr>
        <w:trPr>
          <w:trHeight w:val="2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 қаржысы қалдығының қозғалысы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5264032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 қаржысы қалдықтары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5264032
</w:t>
            </w:r>
          </w:p>
        </w:tc>
      </w:tr>
      <w:tr>
        <w:trPr>
          <w:trHeight w:val="2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Бюджет қаржысының бос қалдықтары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5264032
</w:t>
            </w:r>
          </w:p>
        </w:tc>
      </w:tr>
      <w:tr>
        <w:trPr>
          <w:trHeight w:val="2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Бюджет қаржысының бос қалдықтары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5264032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III-і сайлаған Алматы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 XIX-і сессиясының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төрағасы                            Қ. Шалабаев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III-і сайлаған Алматы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хатшысы               Т. Мұқашев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ІІІ-ші сайланған Алматы қаласы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ХІХ-ші сессиясының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жылғы 18 қарашадағы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 қосымша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2005 жылға арналған жергілікті бюджеттің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ағымдағы бюджеттік бағдарламаларының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тізбесі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681"/>
        <w:gridCol w:w="942"/>
        <w:gridCol w:w="864"/>
        <w:gridCol w:w="990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             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Кіші функция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Бюджеттік бағдарламалардың әкiмгері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Бағдарлама                  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Шығыстар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Жалпы сипаттағы мемлекеттiк қызметтер көрсету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111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мәслихатының аппараты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Республикалық маңызы бар қала, астана  мәслихатының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қалалар, астана Әкімінің аппараты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Республикалық маңызы бар қалалар, астана  Әкімінің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Қаладағы аудан Әкімінің  аппараты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Қаладағы ауданның Әкімі аппаратының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Қаржылық қызмет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қаржы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Қаржы департаментінің 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Салық салу мақсатында мүлікті бағалауды жүргізу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Коммуналдық меншікті жекешелендіруді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Жоспарлау және статистикалық қызмет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экономика және бюджеттік жоспарлау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Экономика және бюджеттік жоспарлау департаментінің 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Қорғаныс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Әскери мұқтаждар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жұмылдыру дайындығы және төтенше жағдайлар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Жалпыға бiрдей әскери мiндеттi атқару шеңберiндегi iс-шаралар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Аймақтық қорғанысты дайындау және аймақтық қорғаныс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Төтенше жағдайлар жөнiндегi жұмыстарды ұйымдастыру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жұмылдыру дайындығы және төтенше жағдайлар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Жұмылдыру дайындығы және төтенше жағдайлар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Республикалық маңызы бар қалалар, астананың жұмылдыру дайындығы және жұмылдыру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Республикалық маңызы бар қалалар, астана ауқымындағы төтенше жағдайлардың алдын-алу және оларды жою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Табиғи және техногендік сипаттағы төтенше жағдайларды жою үшін жергілікті атқарушы органның төтенше резервінің есебінен іс-шаралар өткізу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Қоғамдық тәртіп, қауіпсіздік, құқық,  сот, қылмыстық-атқару қызметі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Құқық қорғау қызметi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қалалар, астана бюджетінен қаржыландырылатын  ішкі істердің атқарушы органы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Республикалық маңызы бар қалалар, астана бюджетінен қаржыландырылатын ішкі істердің атқарушы органының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Республикалық маңызы бар қаланың, астананың аумағында қоғамдық тәртіпті қорғау және қоғамдық қауіпсіздікті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Қоғамдық тәртіпті қорғауға қатысатын азаматтарды көтермелеу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қала, астана жолаушылар көлігі және автомобиль жолдарының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Елді мекендерде жол жүру қозғалысын реттеу бойынша жабдықтар мен құралдарды іске қосу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Бiлiм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Мектепке дейiнгi тәрбие және оқыту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білім беру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Балаларды мектепке дейін тәрбиелеу және оқыту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Жалпы бастауыш, жалпы негізгі, жалпы орта бiлiм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дене шынықтыру және спорт Басқармасы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Балалар мен жеткiншектерге спорт бойынша қосымша бiлiм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Мамандандырылған бiлiм беру ұйымдарында спорттағы дарынды балаларға жалпы бiлiм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білім беру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Жалпы білім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Арнаулы бiлiм беру бағдарламалары бойынша жалпы бiлiм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Орта білім жүйесін ақпараттандыру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Республикалық маңызы бар қаланың, астананың мемлекеттiк бiлiм беру ұйымдары үшiн оқулықтар сатып алу және жеткiзу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Балалар мен жас өспірімдер үшін қосымша білім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Бастауыш кәсiптік бiлiм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білім беру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деңгейде бастапқы кәсіптік білім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Қосымша кәсіби білім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денсаулық сақтау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Кадрлардың біліктілігін арттыру және қайта даярлау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білім беру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Кадрлардың біліктілігін арттыру және оларды қайта даярлау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Бiлiм беру саласындағы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білім беру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Білім беру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Балалар мен жасөспiрiмдердiң психикалық денсаулығын зерттеу және халыққа психологиялық-медициналық-педагогикалық консультациялық көмек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Денсаулық сақтау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Кең бейiндi ауруханалар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денсаулық сақтау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Бастапқы медициналық-санитарлық көмек көрсету мамандарының және денсаулық сақтау ұйымдарының жіберуіне байланысты стационарлық медициналық көмек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Халықтың денсаулығын қорғау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денсаулық сақтау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денсаулық сақтау ұйымдары үшін қанды, оның құрамдарын және дәрілерді өндіру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Ана мен баланы қорғау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Салауатты өмір сүруді насихаттау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Аурулардың бөлек түрлері бойынша халықты дәрілік заттармен және арнайы тағам өнімдерімен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мемлекеттік санитарлық-эпидемиологиялық қадағалау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Мемлекеттік санитарлық-эпидемиологиялық қадағалау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деңгейде халықтың санитарлық-эпидемиологиялық әл-ауқаты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Мамандандырылған медициналық көмек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денсаулық сақтау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Айналадағылар үшін қауіп төндіретін және әлеуметтік-елеулі аурулармен ауыратын адамдарға медициналық көмек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Емханалар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денсаулық сақтау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Халыққа бастапқы медициналық-санитралық көмек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Медициналық көмектiң басқа түрлерi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денсаулық сақтау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Жедел және шұғыл көмек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Төтенше жағдайларда халыққа медициналық көмекті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Денсаулық сақтау саласындағы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денсаулық сақтау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Денсаулық сақтау департаментінің 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Елді мекен шегінен тыс жерлерге жазылуға тегін және жеңілдетілген жол жүрумен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Әлеуметтiк көмек және әлеуметтiк қамсыздандыру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Әлеуметтiк қамтамасыз ету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жұмыспен қамту және әлеуметтік бағдарламалар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Жалпы үлгідегі мүгедектер мен қарттарды әлеуметтік қамтамсыз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білім беру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Әлеуметтiк көмек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Қаладағы аудан Әкімінің аппараты 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Мұқтаж азаматтарға үйінде әлеуметтік көмек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жұмыспен қамту және әлеуметтік бағдарламалар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Еңбекпен қамту бағдарламасы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Мемлекеттік атаулы әлеуметтік көмек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Тұрғын үй көмегі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өкілетті органдардың шешімі бойынша азаматтардың жекелеген топтарына әлеуметтік көмек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Мүгедектерді әлеуметтік қолдау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Ұлы Отан соғысының мүгедектері мен қатысушыларына біржолғы көмекті төлеу және жол жүруді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Әлеуметтiк көмек және әлеуметтiк қамтамасыз ету салаларындағы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жұмыспен қамту және әлеуметтік бағдарламалар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Жұмыспен қамту және әлеуметтік бағдарламалар департаментінің 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Жәрдемақылар мен басқа да әлеуметтік төлемдерді есептеу, төлеу және жеткізу жөніндегі қызмет көрсетулерге төлем жүргізу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Белгілі тұрағы жоқ адамдардың әлеуметтік бейімделуі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Тұрғын үй-коммуналдық шаруашылық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Тұрғын үй шаруашылығы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тұрғын үй  басқармасы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Тұрғын үй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
</w:t>
            </w:r>
          </w:p>
        </w:tc>
      </w:tr>
      <w:tr>
        <w:trPr>
          <w:trHeight w:val="4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Табиғи және техногендік сипаттағы төтенше жағдайларды жою үшін жергілікті атқарушы органның төтенше резервінің есебінен іс-шаралар өткізу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Коммуналдық шаруашылық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энергетика және коммуналдық шаруашылық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Энергетика және коммуналдық шаруашылығы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Сумен жабдықтау және су бөлу жүйесінің қызмет етуі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Елді-мекендерді көркейту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Қаладағы аудан Әкімінің аппараты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Елді мекендерде көшелерді жарықтандыру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Елді мекендердің санитариясын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Жерлеу орындарын күтіп-ұстау және туысы жоқ адамдарды жерлеу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Елді мекендерді абаттандыру мен көгалдандыру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Мәдениет, спорт, туризм және ақпараттық кеңістiк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Мәдениет саласындағы қызмет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мәдениет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Мәдениет Департаментінің 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Мәдени-демалыс жұмысын қолдау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Мемлекеттік қайраткерлерді мәңгі есте сақтау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Тарихи-мәдени мұра ескерткіштерін сақтауды және оларға қол жетімділікті 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Жергiлiктi маңызы бар театр және музыка өнерiн қолдау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Зоопарктер мен дендропарктердiң жұмыс iстеуiн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Спорт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дене шынықтыру және спорт басқармасы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Дене шынықтыру және спорт Басқармасының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Республикалық маңызы бар қала, астана деңгейде спорттық жарыстар өткiзу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Республикалық және халықаралық спорт жарыстарына әртүрлi спорт түрлерi бойынша республикалық маңызы бар қала, астана құрама командаларының мүшелерiн дайындау және олардың қатысуы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Ақпараттық кеңiстiк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мұрағат және құжаттар басқармасы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Мұрағат және құжаттар Басқармасының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Мұрағаттық қордың сақталуын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мәдениет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Қалалық кiтапханалардың жұмыс iстеуiн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ішкі саясат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Бұқаралық ақпарат құралдары арқылы мемлекеттiк ақпарат саясатын жүргізу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тілдерді дамыту басқармасы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Тілдерді дамыту басқармасының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Мемлекеттік тілді және Қазақстан халықтарының басқа да тілдерін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Туризм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кәсіпкерлік және өнеркәсіп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Туристтік қызметті реттеу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ішкі саясат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Ішкі саясат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Жастар саясаты саласындағы өңірлік бағдарламаларды iске асыру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Қоршаған ортаны қорғау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Табиғи ресурстар және табиғатты пайдалануды реттеу Департаментінің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Табиғи ресурстар және қоршаған ортаны қорғау департаментінің 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Қоршаған ортаны қорғау бойынша іс-шаралар өткізу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Жергiлiктi маңызы бар ерекше қорғалатын табиғи аумақтарды күтiп-ұстау және қорғау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Жер қатынастары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жер қатынастарын басқару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 қатынастары басқармасының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Жердi аймақтарға бөлу жөнiндегi жұмыстарды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Өнеркәсіп, сәулет, қала құрылысы және құрылыс қызметі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Сәулет, қала құрылысы және құрылыс қызметі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сәулет, қала құрылысы және құрылыс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Сәулет, қала құрылысы және құрылыс департаментінің 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Елді мекендердегі құрылыстардың бас жоспарын әзірлеу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мемлекеттік сәулет құрылыстық бақылау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Мемлекеттік сәулет-құрылыстық бақылау департаментінің 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қаланың, құрылыс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Құрылыс департаментінің қызметін қамтамасыз ету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Көлiк және коммуникациялар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Автомобиль көлiгi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жолаушылар көлігі және автомобиль жолдарының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Автомобиль жолдарының жұмыс істеуін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Көлiк және коммуникациялар саласындағы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жолаушылар көлігі және автомобиль жолдарының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Жолаушылар көлігі және автомобиль жолдарының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Қазақстан Республикасы Үкіметінің шұғыл шығындарға арналған резервінің есебінен іс-шаралар өткізу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Экономикалық қызметтерді реттеу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кәсіпкерлік және өнеркәсіп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Кәсіпкерлік және өнеркәсіп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Табиғи монополияларды реттеу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370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табиғи монополиялардың қызметін реттеу және бәсекелестiктi қорғау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Табиғи монополиялардың және бәсекелестiктi қорғау қызметін реттеу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өзге де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қалалар, астана Әкімінің аппараты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Заңды тұлғалардың жарғылық капиталын қалыптастыру немесе ұлғайту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қаржы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Шұғыл шығындарға арналған республикалық маңызы бар қала, астананың жергілікті атқарушы органның резерві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Борышқа қызмет көрсету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Борышқа қызмет көрсету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қаржы департаменті (басқармасы)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атқарушы органдардың борышына қызмет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Ресми трансферттер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Ресми трансферттер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қаржы департаменті (басқармасы)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Мақсатты трансферттердің қайтарылуы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Бюджеттік алулар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Қарыздарды өтеу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Қарыздарды өтеу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қаржы департаменті (басқармасы)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атқарушы органның борышын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III-і сайлаған Алматы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 XIX-і сессиясының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төрағасы                            Қ. Шалабаев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III-і сайлаған Алматы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хатшысы               Т. Мұқашев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ІІІ-ші сайланған Алматы қаласы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ХІХ-ші сессиясының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жылғы 18 қарашадағы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3 қосымша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2005 жылға арналған жергілікті бюджеттің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дамыту бюджеттік бағдарламаларының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тізбесі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704"/>
        <w:gridCol w:w="964"/>
        <w:gridCol w:w="847"/>
        <w:gridCol w:w="980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             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Кіші функция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Бюджеттік бағдарламалардың әкiмгері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Бағдарлама    
</w:t>
            </w:r>
          </w:p>
        </w:tc>
      </w:tr>
      <w:tr>
        <w:trPr>
          <w:trHeight w:val="2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2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Шығыстар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Жалпы сипаттағы мемлекеттiк қызметтер көрсету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қалалар, астана Әкімінің аппараты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Ақпараттық жүйелер құру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Қорғаныс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Төтенше жағдайлар жөнiндегi жұмыстарды ұйымдастыру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құрылыс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Жұмылдыру даярлығы және төтенше жағдайлар объектілерін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Қоғамдық тәртіп, қауіпсіздік, құқық, сот, қылмыстық-атқару қызметі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Құқық қорғау қызметi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қалалар, астана бюджетінен қаржыландырылатын  ішкі істердің атқарушы органы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Ақпараттық жүйелерді құру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Бiлiм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Орта кәсіби бiлiм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денсаулық сақтау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Орта кәсіптік білімді мамандарды даярлау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білім беру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деңгейде орта кәсіптік білімді мамандарды даярлау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Бiлiм беру саласындағы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қаланың, құрылыс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Білім беру объектілерін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Алматы қаласындағы білім беру объектілерін сейсмикалық күшейту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Денсаулық сақтау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Денсаулық сақтау саласындағы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қаланың, құрылыс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Денсаулық сақтау объектілерін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Алматы қаласындағы денсаулық сақтау объектілерін сейсмикалық күшейту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Тұрғын үй-коммуналдық шаруашылық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Тұрғын үй шаруашылығы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қаланың, құрылыс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Тұрғын үй құрылысы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Коммуналдық шаруашылық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371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энергетика және коммуналдық шаруашылық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Коммуналдық шаруашылық объектілерін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Сумен жабдықтау жүйесін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Елді-мекендерді көркейту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құрылыс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объектілерін дамыту
</w:t>
            </w:r>
          </w:p>
        </w:tc>
      </w:tr>
      <w:tr>
        <w:trPr>
          <w:trHeight w:val="2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Мәдениет, спорт, туризм және ақпараттық кеңістiк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Мәдениет саласындағы қызмет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қаланың, құрылыс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Мәдениет объектілерін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Спорт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қаланың, құрылыс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Дене шынықтыру және спорт объектілерін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Отын-энергетика кешенi және жер қойнауын пайдалану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Отын-энергетика кешені және жер қойнауын пайдалану саласындағы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371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энергетика және коммуналдық шаруашылық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Жылу-энергетикалық жүйені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Көлiк және коммуникациялар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Көлiк және коммуникациялар саласындағы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жолаушылар көлігі және автомобиль жолдарының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Көлік инфрақұрылымын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Кәсiпкерлiк қызметтi қолдау және бәсекелестікті қорғау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кәсіпкерлік және өнеркәсіп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Шағын кәсіпкерлікті дамыту үшін несие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III-і сайлаған Алматы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 XIX-і сессиясының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төрағасы                            Қ. Шалабаев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III-і сайлаған Алматы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хатшысы               Т. Мұқашев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