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35e8" w14:textId="09f3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III-ші сайлаған Алматы қалалық Мәслихаты XI-ші сессиясының "Алматы қаласының 2005 жылға арналған бюджеті туралы"»2004 жылғы 27 желтоқсандағы N 102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ХVІІ сессиясының 2005 жылғы 29 шілдедегі N 165 шешімі. Алматы қалалық Әділет Департаментінде 2005 жылғы 2 тамызда N 666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7-бабына сәйкес III-ші сайлаған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III-ші сайланған Алматы қалалық Мәслихаты XI-ші сессиясының«Алматы қаласының 2005 жылға арналған бюджеті туралы 2004 жылғы 27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департаментінде 30.12.2004ж. N 634 рет санымен тіркеліп, 08.01.2005 ж. N 2 Алматы Ақшамы, 08.01.2005 ж. N 4 Вечерний Алматы газеттерінде жарияланған; өзгерістер мен толықтырулар енгізілген, тіркелген және газеттерде жарияланған: 18.02.2005ж. N 644, Алматы Ақшамы - 26.02.2005 ж. N 23, Вечерний Алматы - 26.02.2005 ж.; 06.04.2005 ж. N 646, Алматы Ақшамы - 14.04.2005 ж. N 43, Вечерний Алматы - 14.04.2005 ж. N 74-76; 16.05.2005 ж. N 655, Алматы Ақшамы - 24.05.2005 ж. N 57, Вечерний Алматы - 02.06.2005ж. N 111-113; 10.06.2005ж. N 664, Алматы Ақшамы - 21.06.2005ж. N 69, Вечерний Алматы - 18.06.2005ж. N 124)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2005 жылға арналған бюджеті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- 87338129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- 73408056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- 1448779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- 12481294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түсетін ресми трансферттер - 15544393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 өтеу - 1501784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сатудан түсетін түсімдер - 498000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қарыздардың түсімі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шығыстар - 115285149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тапшылық - 4307943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бюджет тапшылығын қаржыландыру - 4307943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қарыздары өтеу - 956089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бюджеттік бос қалдық қаражаты - 5264032 мың теңге."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6 тармақтағы "1300391" саны "1384469"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7 тармақтағы "1506107" саны "1504398"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9 тармақтағы "12565124" саны "12810995"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10 тармақтағы "12440050" саны "12735050"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11 тармақтағы "2667102" саны "2750082"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12 тармақтағы "13792590" саны "13871634"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13 тармақтағы "2317936" саны "2490798"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17 тармақтағы "14971552" саны "15437952"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18 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Өзге де шығындарға бөлінетін қаржы 745000 мың теңге, оның ішінде, қала әкімінің резервтегі қоры 451644 мың теңге сомасы көлемінде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19 тармақтағы«"256642" саны "269535"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XVII-і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шілде 2005 жылғы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ХVІІ-ші сессиясының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"ІІІ сайланған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ХІ сессиясының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бюджеті туралы"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N№102 шешіміне өзгерістер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 АРНАЛҒАН 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08"/>
        <w:gridCol w:w="665"/>
        <w:gridCol w:w="688"/>
        <w:gridCol w:w="7889"/>
        <w:gridCol w:w="246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              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 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87338129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73408056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26363285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26363285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24071825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34575515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34575515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34575515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7693303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4909153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4519153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975680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1260880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4269413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1615640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 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1513798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855350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645928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1139975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соттық шет ел соттары мен төрелік соттарының шешімдері бойынша атқару парақтарын, құжаттардың көшірмелерін (төлнұсқаларын)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 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 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1448779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959824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 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12481294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Азаматтарға пәтерлер сатудан түскен қаражат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10686294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10686294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15544393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3235333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12309060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  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заңды тұлғалардың құнды қағаздарының қатысуы үлесінен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86"/>
        <w:gridCol w:w="965"/>
        <w:gridCol w:w="906"/>
        <w:gridCol w:w="7247"/>
        <w:gridCol w:w="245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 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115285149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1384469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1173886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902808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 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754694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 әкімінің аппараты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251540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162543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162543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1504398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1471198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971198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даярлығы және төтенше жағдайлар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 қауіпсіздік, құқық, сот, 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3157127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3157127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3003127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2893894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12810995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1247575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1247575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1247575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8527925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604495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504823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7923430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6682023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115352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560940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560940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605474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39187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566287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78019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68803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1791062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1723090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12735050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5417321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5417321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5417321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1394425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974512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602952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419913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167997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246326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1751641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1751641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1751641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2292934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2292934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2292934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1096520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1096520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мекеннен тыс тұратын азаматтарға емделу үшін жол ақысын тегін немесе жеңілдіктермен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747000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2750082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666721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473848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192873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1847972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68119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1779853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235389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235389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13871634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7047681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96379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4787393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4797393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2036560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1786560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2490798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1399074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1343510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1068061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405677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351347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424245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78678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83517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 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249526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249526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251802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251802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499862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қатынастарының басқармасы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389421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мемлекеттік сәулет-құрылыс бақылау 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15437952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5164695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5164695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5164695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32758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32758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698644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451644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269535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269535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269535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-4307943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4307943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956089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956089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956089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956089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XVII-і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