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982a" w14:textId="75c9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III-ші сайлаған Алматы қалалық Мәслихаты XI-ші сессиясының "Алматы қаласының 2005 жылға арналған бюджеті туралы" 2004 жылғы 27 желтоқсандағы N 102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III-сайланған Алматы қалалық Мәслихатының ХVІ сессиясының 2005 жылғы 26 мамырдағы N 152 шешімі. Алматы қалалық Әділет Департаментінде 2005 жылғы 10 маусымда N 664 тіркелді. Қолданылу мерзімінің аяқталуына байланысты күші жойылды - Алматы қаласы Мәслихатының 2006 жылғы 31 мамырдағы N 510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2001 жылғы 23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7-бабына сәйкес III-ші сайлаған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ЕТТІ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III-ші сайланған Алматы қалалық Мәслихаты XI-ші сессиясының "Алматы қаласының 2005 жылға арналған бюджеті туралы" 2004 жылғы 27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 тармақ келесі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2005 жылға арналған бюджеті қосымшаға сәйкес мынадай мөлшерде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- 85638129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- 72456311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- 1350524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- 11831294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түсетін ресми трансферттер - 15538907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кредиттерді өтеу - 1501784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активтерін сатудан түсетін түсімдер - 498000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қарыздардың түсімі - 6194900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шығыстар - 113651104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бюджеттік кредиттер - 100000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тапшылық - 4379384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бюджет тапшылығын қаржыландыру - 4379384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қарыздары өтеу - 884648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жылы басындағы бюджеттік бос қалдық қаражаты - 5264032 мың теңге".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6 тармақтағы "1242085" саны "1300391"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7 тармақтағы "878216" саны "1506107"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8 тармақтағы "2936509" саны "3157127"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9 тармақтағы "11591805" саны "12565124"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10 тармақтағы "11912733" саны "12440050"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11 тармақтағы "2607555" саны "2667102"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12 тармақтағы "13635370" саны "13792590"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13 тармақтағы "2278157" саны "2317936"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14 тармақтағы "151000" саны "1810000"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15 тармақтағы "494566" саны "499862"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16 тармақтағы "301285" саны "422827"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17 тармақтағы "11893930" саны "14971552"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18 тармақ мынадай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Өзге де шығындарға бөлінетін қаржы 548374 мың теңге, оның ішінде, қала әкімінің резервтегі қоры 285018 мың теңге сомасы көлемінде бекітілсін".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19 тармақтағы "162070" саны "256642" санына өзгертілсін.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XVI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 Е.Балтабаева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 Мәслихатының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мамыр 2005 жылғы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ХVІ-ші сессиясының "ІІІ сайланған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қалалық Мәслихаты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 сессиясының "2005 жылға арналған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бюджеті туралы"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27 желтоқсандағы N№102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1 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ҚАЛАСЫНЫҢ 2005 ЖЫЛҒА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НАҚТЫ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86"/>
        <w:gridCol w:w="743"/>
        <w:gridCol w:w="766"/>
        <w:gridCol w:w="7616"/>
        <w:gridCol w:w="242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                 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Iшкi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Ерекшелiгi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85638129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72456311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Табыс салығы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25892320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Жеке табыс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25892320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Төлем көзінен ұсталатын жеке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23750860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Төлем көзінен ұсталынбайтын жеке табыс салығы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1207960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933500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салық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34325515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34325515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34325515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Меншiкке салынатын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7568303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Мүлiкке салынатын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4909153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4519153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тұлғалардың мүлкiне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986670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Елдi мекендер жерлерiне жеке тұлғалардан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950680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1672000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471120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тұлғалардың 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1200880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Тауарларға, жұмыстарға және қызметтер көрсетуге салынатын iшкi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4203013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1520640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арақ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шараптар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коньяктар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сыра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693940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этил спиртінің көлемдік үлесі 12 процентке дейінгі басқа да әлсіз алкогольді ішімдіктер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Құмар ойын бизнесі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Лотереяларды ұйымдастыру және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Өндірушілер бөлшек саудада  өткізетін, өз өндірісінің (авиациялықты қоспағанда), сондай-ақ өз өндірістік мұқтаждарына пайдаланылатын бензин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және жеке тұлғаларға бөлшек саудада өткізетін, сондай-ақ өз өндірістік мұқтаждарына пайдаланылатын дизель отыны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1514398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маңызы бар ерекше қорғалатын табиғи аумақтарды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855350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ластағаны үшін төленетін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645928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1167975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кәсіпкерлерді мемлекеттік тіркегені үшін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124630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 мемлекеттiк тiркегенi үшiн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100100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Аукциондық сатудан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Жылжымалы мүлікті кепілге салуды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88800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  сыртқы (көрнекі) жарнамаларды орналастырғаны үшін төлем ақы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704690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бюджетке түсетін басқа да 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465700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465700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шет ел соттары мен төрелік соттарының шешімдері бойынша атқару парақтарын, құжаттардың көшірмелерін (төлнұсқаларын)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372050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Азаматтық хал актілерін тіркегені, азаматтарға азаматтық хал актілерін 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Шетелдіктердің паспорттарына немесе олардың орнына қолданылатын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Тұрғылықты жерін тіркегені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Аңшылық құқығына рұқсат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Азаматтық, қарудың (аңшылық суық қаруды, белгі беретін қаруды, ұңғысыз атыс қаруын, механикалық шашыратқыштарды, көзден  жас ағызатын немесе тітіркендіретін заттар толтырылған аэрозольді және басқа құрылғыларды, үрлемелі қуаты 7,5 Дж-дан аспайтын пневматикалық қаруды қоспағанда және калибрі 4,5 миллиметрге дейінгі қарулар) әрбір бірлігін тіркегені және қайта тіркегені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Қаруды және оның оқтарын  сақтауға немесе сақтауға, алып жүруге, тасымалдауға және Қазақстан Республикасының аумағына әкелуге, Қазақстан Республикасынан әкетуге рұқсат бергені үшін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Салықтық емес 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1350524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 меншігінен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859864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кәсіпорынның таза кірісі бөлігіндегі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41435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мемлекеттік кәсіпорындардың таза кірісінің бір бөлігінің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39130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меншігіндегі акциялардың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485370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485370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253969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тұлғаларға үкіметтік сыртқы қарыздар қаражаты есебінен жергілікті бюджеттен 2005 жылға дейін берілген бюджеттік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252499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меншіктен түсетін өзге де кірістер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39960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  жалға беру құқығын сатқаны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  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2800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2800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20380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 өткізуден түсетін ақша түсімдері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20380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387610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387610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386900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мекемелермен алынатын басқа да санкциялар мен айыппұлдар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79870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79870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мекемелердің дебиторлық, депоненттік берешегінің түсуі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бюджетке түсетін салыққа жатпайтын басқа да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74250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11831294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1615000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1615000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Азаматтарға пәтерлер сатудан түскен қаражат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10216294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Жерді сату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10216294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10216294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Ресми 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15538907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Мемлекеттiк басқарудың жоғары тұрған органдарынан түсетiн трансферттер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15538907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Республикалық бюджеттен түсетiн трансферттер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15538907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Ағымдағы мақсатты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3608870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11930037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берілген 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Қарыз алушы банктерге жергілікті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1439784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498000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498000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Қаржы активтерін ел ішінде сатудан түсетін түсімдер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498000
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меншіктегі заңды тұлғалардың құнды қағаздарының қатысуы үлесінен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Қарыздар түсімі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 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республикалық маңыздағы қаласы алатын арыздар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666"/>
        <w:gridCol w:w="965"/>
        <w:gridCol w:w="906"/>
        <w:gridCol w:w="7288"/>
        <w:gridCol w:w="249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                мың теңге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Бюджеттік бағдарламалардың әкiмгері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 Атауы            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113651104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1300391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1090908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мәслихатының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19538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 мәслихатының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819830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Республикалық маңызы бар қалалар, астана әкімінің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696477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123353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251540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161443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161443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Қаржы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 салу мақсатында мүлікті бағалауды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меншікті  жекешелендіруді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48040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экономика және бюджеттік жоспарлау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48040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Экономика және бюджеттік жоспарлау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1506107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Жалпыға бiрдей әскери мiндеттi атқару шеңберiндегi iс-шаралар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Аймақтық қорғанысты дайындау және аймақтық қорғаныс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1472907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1472907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Жұмылдыру дайындығы және төтенше жағдайлар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астананың жұмылдыру дайындығы және 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268819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ауқымындағы  төтенше жағдайлардың алдын-алу және оларды жою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1054710
</w:t>
            </w:r>
          </w:p>
        </w:tc>
      </w:tr>
      <w:tr>
        <w:trPr>
          <w:trHeight w:val="6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118709
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  қауіпсіздік, құқық, сот,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3157127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3157127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бюджетінен қаржыландырылатын ішкі істердің атқарушы органы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3003127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бюджетінен қаржыландырылатын ішкі істердің атқарушы органының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2893894
</w:t>
            </w:r>
          </w:p>
        </w:tc>
      </w:tr>
      <w:tr>
        <w:trPr>
          <w:trHeight w:val="6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аумағында қоғамдық тәртіпті қорғау және қоғамдық қауіпсіздікті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108633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Қоғамдық тәртіпті қорғауға қатысатын азаматтарды көтермелеу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жолаушылар көлігі және автомобиль жолдарының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жол жүру қозғалысын реттеу бойынша жабдықтар мен құралдарды іске қосу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12565124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1136499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1136499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Балаларды мектепке дейін тәрбиелеу және 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1136499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8394479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473839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жеткiншектерге спорт бойынша қосымша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473839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7920640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6680893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Арнаулы бiлiм беру бағдарламалары бойынша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717132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білім жүйесін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115352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мемлекеттiк бiлiм беру ұйымдары үшiн оқулықтар сатып алу және жеткiзу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 өспірімдер үшін қосымша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153339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563672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563672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бастапқы кәсіптік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563672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607776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39187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568589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568589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71636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9216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62420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1791062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67972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
</w:t>
            </w:r>
          </w:p>
        </w:tc>
      </w:tr>
      <w:tr>
        <w:trPr>
          <w:trHeight w:val="6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жасөспiрiмдердiң психикалық денсаулығын зерттеу және халыққа психологиялық-медициналық-педагогикалық консультациялық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1723090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1223090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қаласындағы білім беру объектілерін сейсмикалық күшейту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12440050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5195082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5195082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5195082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1337166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917253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113864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Ана мен баланы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191808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Салауатты өмір сүруді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Аурулардың жеке түрлері бойынша халықты арнаулы тағам өнімдерімен және дәрілік заттармен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603179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мемлекеттік санитарлық-эпидемиологиялық қадағалау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419913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санитарлық-эпидемиологиялық қадағалау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167997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халықтың санитарлық-эпидемиологиялық әл-ауқаты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246326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1688185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1688185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1688185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2356846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2356846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Халыққа бастапқы медициналық-санитралық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2356846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1105603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1105603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Жедел және шұғыл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1087433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Төтенше жағдайларда халыққа медициналық көмекті көрсету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757168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35168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722000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қаласындағы денсаулық сақтау объектілерін сейсмикалық күшейту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2667102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қамтамасыз 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660987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475154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475154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185833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185833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көмек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1778366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 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66813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Мұқтаж азаматтарға үйінде әлеуметтік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66813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1711553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Еңбекпен қамту бағдарламасы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146731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атаулы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157168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көмегі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135313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986768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Мүгедектерді әлеуметтік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118787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Ұлы Отан соғысының мүгедектері мен қатысушыларына біржолғы көмекті төлеу және жол жүруді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166786
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227749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227749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Жұмыспен қамту және әлеуметтік бағдарламалар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155755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Белгілі тұрағы жоқ адамдардың әлеуметтік бейімделуі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63916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13792590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7057068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6951302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құрылысы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6951302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тұрғын үй 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105766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
</w:t>
            </w:r>
          </w:p>
        </w:tc>
      </w:tr>
      <w:tr>
        <w:trPr>
          <w:trHeight w:val="6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тұрғын үй қорын сақтауды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4760222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4760222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Энергетика және коммуналдық шаруашылығы Департаментінің 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4652751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Сумен жабдықтау және су бөлу жүйесін қалыптастыру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1975300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1725300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көшелерді жарықтандыру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658227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мекендердің санитариясын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740634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Жерлеу орындарын күтіп-ұстау және туысы жоқ адамдарды жерлеу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 абаттандыру мен көгалдандыру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314593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2317936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1129074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мәдениет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1073510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Мәдени-демалыс жұмысын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798061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 қайраткерлерін мәңгі есте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Тарихи-мәдени мұра ескерткіштерін сақтауды және оларға қол жетімділікті 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Театр және музыка өнерiн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50748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Зоопарктер мен дендропарктердiң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55564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514333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460003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 деңгейде спорттық жарыстар өткiзу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
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және халықаралық спорт жарыстарына әртүрлi спорт түрлерi бойынша республикалық маңызы бар қала, астана құрама командаларының мүшелерiн дайындау және олардың қатысуы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басқармасының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412727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мұрағат және құжаттар басқармасы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78678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 және құжаттар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Мұрағаттық қордың сақталуын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69952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мәдениет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83517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Қалалық кiтапханалардың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83517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ішкі саясат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238008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238008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12524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Тілдерді дамыту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Туристік қызметті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251802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ішкі саясат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251802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Ішкі саясат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197842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Жастар саясаты саласындағы өңірлік бағдарламаларды iске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1810000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1810000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тұрғын үй-коммуналдық шаруашылық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1810000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Жылу-энергетикалық жүйені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1810000
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499862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449964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табиғи ресурстар және табиғатты пайдалануды реттеу департаментінің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449964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ресурстар және қоршаған ортаны қорғау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қорғау бойынша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408146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49898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жер қатынастарының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49898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қатынастары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Жердi аймақтарға бөлу жөнiндегi жұмыстарды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422827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422827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сәулет және қала құрылысы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389421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Сәулет және қала құрылысы 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мекендердегі құрылыстардың бас жоспарын әзірлеу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мемлекеттік сәулет-құрылыс бақылау 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22214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сәулет-құрылыстың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бақылау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Құрылыс департаментінің қызметін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14971552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4954935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4954935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Автомобиль жолдарының жұмыс істеуін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4954935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10016617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10016617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Жолаушылар көлігі және автомобиль жолдарының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Көлік инфрақұрылымын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8707043
</w:t>
            </w:r>
          </w:p>
        </w:tc>
      </w:tr>
      <w:tr>
        <w:trPr>
          <w:trHeight w:val="6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 Үкіметінің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548374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32758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32758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Кәсіпкерлік және өнеркәсіп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табиғи монополиялардың қызметін реттеу және бәсекелестiктi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қорғау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монополиялардың және бәсекелестiктi қорғау қызметін реттеу департаментінің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Өзге 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502018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217000
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285018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Шұғыл шығындарға арналған республикалық маңызы бар қала, астананың жергілікті атқарушы органның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285018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256642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256642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256642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органдардың борышына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256642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трансферттердің қайтарылуы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Бюджеттік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45357967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VI.Несиелер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қызметтi қолдау және бәсекелестікті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кредит беру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 тапшылығы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-4379384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Тапшылықты қаржыландыру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4379384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884648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884648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884648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борышын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884648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қаржысы қалдығының 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қаржысы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 қаржысының бос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 қаржысының бос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XVI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