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a9f2" w14:textId="e3ba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ІІІ-ші сайланған Алматы қаласы Мәслихатының ХІ-ші сессиясының "Алматы қаласының 2005 жылға арналған бюджеті туралы" 2004 жылғы 27 желтоқсандағы N 102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ХІV сессиясының 2005 жылғы 24 наурыздағы N 132 шешімі. Алматы қалалық Әділет Департаментінде 2005 жылғы 06 сәуірде N 646 тіркелді. Қолданылу мерзімінің аяқталуына байланысты күші жойылды - Алматы қаласы Мәслихатының 2006 жылғы 31 мамырдағы N 510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7-бабына сәйкес ІІІ-ші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ІІІ-ші сайланған Алматы қаласының Мәслихаты ХІ сессиясының "Алматы қаласының 2005 жылға арналған бюджеті туралы" 2004 жылғы 27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 </w:t>
      </w:r>
      <w:r>
        <w:rPr>
          <w:rFonts w:ascii="Times New Roman"/>
          <w:b w:val="false"/>
          <w:i w:val="false"/>
          <w:color w:val="000000"/>
          <w:sz w:val="28"/>
        </w:rPr>
        <w:t>
 келесі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2005 жылға арналған бюджеті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- 79409176 мың теңге,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- 71302858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- 1350524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- 6755794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түсетін ресми трансферттер - 12672869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кредиттерді өтеу - 1501784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 сатудан түсетін түсімдер - 265000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қарыздардың түсімі - 6194900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шығыстар - 104403084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кредиттер - 100000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тапшылық - 4459355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бюджет тапшылығын қаржыландыру - 4459355 мың теңге, оның ішінде;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- 804677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жылы басындағы бос қалдық қаражаты - 5264032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тармақтағы </w:t>
      </w:r>
      <w:r>
        <w:rPr>
          <w:rFonts w:ascii="Times New Roman"/>
          <w:b w:val="false"/>
          <w:i w:val="false"/>
          <w:color w:val="000000"/>
          <w:sz w:val="28"/>
        </w:rPr>
        <w:t>
 "984060" саны "989732"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тармақтағы </w:t>
      </w:r>
      <w:r>
        <w:rPr>
          <w:rFonts w:ascii="Times New Roman"/>
          <w:b w:val="false"/>
          <w:i w:val="false"/>
          <w:color w:val="000000"/>
          <w:sz w:val="28"/>
        </w:rPr>
        <w:t>
 "872955" саны "878216"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тармақтағы </w:t>
      </w:r>
      <w:r>
        <w:rPr>
          <w:rFonts w:ascii="Times New Roman"/>
          <w:b w:val="false"/>
          <w:i w:val="false"/>
          <w:color w:val="000000"/>
          <w:sz w:val="28"/>
        </w:rPr>
        <w:t>
 "11597075" саны "11598049"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 тармақтағы </w:t>
      </w:r>
      <w:r>
        <w:rPr>
          <w:rFonts w:ascii="Times New Roman"/>
          <w:b w:val="false"/>
          <w:i w:val="false"/>
          <w:color w:val="000000"/>
          <w:sz w:val="28"/>
        </w:rPr>
        <w:t>
 "11921860" саны "11912733"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 тармақтағы </w:t>
      </w:r>
      <w:r>
        <w:rPr>
          <w:rFonts w:ascii="Times New Roman"/>
          <w:b w:val="false"/>
          <w:i w:val="false"/>
          <w:color w:val="000000"/>
          <w:sz w:val="28"/>
        </w:rPr>
        <w:t>
 "13745788" саны "13635370"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 тармақтағы </w:t>
      </w:r>
      <w:r>
        <w:rPr>
          <w:rFonts w:ascii="Times New Roman"/>
          <w:b w:val="false"/>
          <w:i w:val="false"/>
          <w:color w:val="000000"/>
          <w:sz w:val="28"/>
        </w:rPr>
        <w:t>
 "2138962" саны "2162313"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тармақтағы </w:t>
      </w:r>
      <w:r>
        <w:rPr>
          <w:rFonts w:ascii="Times New Roman"/>
          <w:b w:val="false"/>
          <w:i w:val="false"/>
          <w:color w:val="000000"/>
          <w:sz w:val="28"/>
        </w:rPr>
        <w:t>
 "489238" саны "494566"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тармақтағы </w:t>
      </w:r>
      <w:r>
        <w:rPr>
          <w:rFonts w:ascii="Times New Roman"/>
          <w:b w:val="false"/>
          <w:i w:val="false"/>
          <w:color w:val="000000"/>
          <w:sz w:val="28"/>
        </w:rPr>
        <w:t>
 "291054" саны "301285"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 тармақтағы </w:t>
      </w:r>
      <w:r>
        <w:rPr>
          <w:rFonts w:ascii="Times New Roman"/>
          <w:b w:val="false"/>
          <w:i w:val="false"/>
          <w:color w:val="000000"/>
          <w:sz w:val="28"/>
        </w:rPr>
        <w:t>
 "10580967" саны "10643930" санына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 тармақ </w:t>
      </w:r>
      <w:r>
        <w:rPr>
          <w:rFonts w:ascii="Times New Roman"/>
          <w:b w:val="false"/>
          <w:i w:val="false"/>
          <w:color w:val="000000"/>
          <w:sz w:val="28"/>
        </w:rPr>
        <w:t>
 келесідей редакцияда баяндалсын;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Өзге де шығындарға бөлінетін қаржы - 534336 мың теңге, оның ішінде, қала әкімінің резервтегі қоры - 494410 мың теңге сомасы көлемінде бекітілсін".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1, 2, 3 қосымшалар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ХІV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  А.Кузнецов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 Т.Мұқашев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наурыз 2005 жылғы ХІV-ші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"ІІІ сайланған Алматы қалалық Мәслихаты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"2005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 N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2005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44"/>
        <w:gridCol w:w="802"/>
        <w:gridCol w:w="825"/>
        <w:gridCol w:w="7518"/>
        <w:gridCol w:w="229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 Атауы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Ерекшелiгi 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79409176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71302858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25668820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25668820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ұсталатын жеке табыс салығы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23500860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Төлем көзінен ұсталынбайтын жеке табыс салығы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1207960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Қызметін біржолғы талон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жүзеге асыратын жеке тұлғалардан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алынатын 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33825515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33825515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33825515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7083303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4519153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4129153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мүлкiне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941670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Елдi мекендер жерлерiне жеке тұлғалардан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905680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1622000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451120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тұлғалардың 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1170880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4278060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1500640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180000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шараптар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коньяктар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сыра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683940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Құмар ойын бизнесі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Лотереяларды ұйымдастыру және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Өндірушілер бөлшек саудада  өткізетін, өз өндірісінің (авиациялықты қоспағанда), сондай-ақ өз өндірістік мұқтаждарына пайдаланылатын бензин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1559445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пайдаланғаны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980350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ластағаны үшін төленетін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565975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1217975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 кәсіпкерлерді мемлекеттік тіркегені үшін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124630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тұлғаларды мемлекеттiк тiркегенi үшiн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100100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Аукциондық сатудан алынатын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88800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 сыртқы (көрнекі) жарнамаларды орналастырғаны үшін төлем 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754690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басқа да 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445700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(төлнұсқаларын)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Тұрғылықты жерін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Аңшылық құқығына рұқсат бергені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  әрбір бірлігін тіркегені және қайта тіркегені үшін алынатын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1350524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859864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кәсіпорынның таза кірісі бөлігіндегі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39130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485370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485370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253969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үкіметтік сыртқы қарыздар қаражаты есебінен жергілікті бюджеттен 2005 жылға дейін берілген бюджеттік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252499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39960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жалға беру құқығын сатқаны үшін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  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387610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387610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туралы заңдарды бұзғаны үшін салынатын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386900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79870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79870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бюджетке түсетін салыққа жатпайтын басқа да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74250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6755794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6755794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6755794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телімдерін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6755794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12672869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12672869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13672869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мақсатты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1323453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11349416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1439784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265000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Қаржы активтерін ел ішінде  сатудан түсетін түсімдер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 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6"/>
        <w:gridCol w:w="1043"/>
        <w:gridCol w:w="1024"/>
        <w:gridCol w:w="7034"/>
        <w:gridCol w:w="250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        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104403084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989732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813816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 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18316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577474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477474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218026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218026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135063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135063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 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40853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40853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878216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Аймақтық қорғанысты дайындау және аймақтық қорғаныс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845016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845016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  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
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  қауіпсіздік, құқық, сот, 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2936509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2936509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2782509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2683657
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11598049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7749910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 (бөлімі)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451218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451218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7298692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6118891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114684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529304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529304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529304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454920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34467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420453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70869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61653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1782351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59261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
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педагогикалық консультациялық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1723090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1223090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11912733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5008385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5008385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5008385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1284726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898578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112785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жеке түрлері бойынша халықты арнаулы тағам өнімдерімен және дәрілік заттармен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603179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386148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148382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232176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1591118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1591118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1591118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2110232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2210232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2210232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1064342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1064342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1046448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753930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31930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722000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денсаулық сақтау объектілерін сейсмикалық күшейту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2607555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626672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452002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452002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174670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1770166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59551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1710615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146731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157168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134375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986768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біржолғы көмекті төлеу және жол жүруді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210717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210717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13635370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7056152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6951302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6951302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 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104850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
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тұрғын үй қорын сақтауды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4618718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4618718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4512370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1960500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1710500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661675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738275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297083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2162313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1113899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1058335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 қайраткерлерін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85881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111044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460385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 (бөлімі)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460385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
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400749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мұрағат және құжаттар басқармасы (бөлімі)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73444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77583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 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238008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238008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177280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үй-коммуналдық шаруашылық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
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494566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446253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ресурстар және табиғатты пайдалануды реттеу департаментінің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446253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48313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жер қатынастарының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48313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301285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301285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сәулет және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271031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 және қала құрылысы 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мемлекеттік сәулет-құрылыс бақылау 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20023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сәулет-құрылыстың бақылау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10643930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2719735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2719735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2719735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7924195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7924195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6707043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534336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27970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11956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монополиялардың қызметін реттеу және бәсекелестiктi қорғау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11956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494410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494410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45954420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VI.Несиелер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 тапшылығы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-4459355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Тапшылықты қаржыландыру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4459355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804677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қалдығының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қаржысы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қаржысының бос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ХІV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 А. 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наурыз 2005 жылғы ХІV-ші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"ІІІ сайланған Алматы қалалық Мәслихаты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"2005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 N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ағымдағы бюджеттік бағдарламаларының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031"/>
        <w:gridCol w:w="1150"/>
        <w:gridCol w:w="93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Шығыстар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мәслихатының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 әкімінің аппараты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Республикалық маңызы бар қалалар, астана 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меншікті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 (басқарма)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 (басқарма)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Жұмылдыру дайындығы және төтенше жағдайлар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ауқымындағы 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 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 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қалалар, астана бюджетінен қаржыландырылатын ішкі істердің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Қоғамдық тәртіпті қорғауға қатысатын азаматтарды көтермелеу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жол жүру қозғалысын реттеу бойынша жабдықтар мен құралдарды іске қосу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Балаларды мектепке дейін тәрбиелеу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 (Бөлімі)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жеткiншектерге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Арнаулы бiлiм беру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қаланың, астананың мемлекеттiк бiлiм беру ұйымдары үшiн оқулықтар сатып алу және жеткiзу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 өспірімдер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бастапқы кәсіптік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Салауатты өмір сүруді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Аурулардың бөлек түрлері бойынша халықты дәрілік заттармен және арнайы тағам өнімдерімен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санитарлық-эпидемиологиялық қадағалау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халықтың санитарлық-эпидемиологиялық әл-ауқаты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Халыққа бастапқы медициналық-санитралық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жағдайларда халыққа медициналық көмекті көрсету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Патологоанатомиялық союды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 шегінен тыс жерлерге жазылуға тегін және жеңілдетілген жол жүрумен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қамтамасыз 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 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Ұлы Отан соғысының мүгедектері мен қатысушыларына бір жолға көмекті төлеу және жол жүруді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жұмыспен қамту және әлеуметтік бағдарламалар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Жұмыспен қамту және әлеуметтік бағдарламалар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Белгілі тұрағы жоқ адамдардың әлеуметтік бейімделуі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үй-коммуналдық шаруашылық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Авариялық және ескі тұрғын үйлерді бұзу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департаментінің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тұрғын үй қорын сақтауды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үй-коммуналдық шаруашылық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үй-коммуналдық шаруашылығы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және су бөлу жүйесінің қызмет етуі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Энергетика және коммуналдық шаруашылығы Департаментінің 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 аппараты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Қаладағы аудан әкімінің аппараты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мекемелерін материалдық-техникалық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қайраткерлерді мәңгі есте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Зоопарктер мен дендропарктердiң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дене шынықтыру және спорт басқармасы (бөлімі)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қала, астана деңгейде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және халықаралық спорт жарыстарына әртүрлi спорт түрлерi бойынша республикалық маңызы бар қала, астана құрама командаларының мүшелерiн дайындау және олардың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мұрағат және құжаттар басқармасы (бөлімі)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 және құжаттар Басқармасының (Бөлімінің)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Мұрағаттық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мәдениет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Қалалық 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тілді және Қазақстан халықтарының 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Туристтік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ішкі саясат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Табиғи ресурстар және табиғатты пайдалануды реттеу Департаментінің (Басқармасының)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ресурстар және қоршаған ортаны қорғау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жер қатынастарын басқару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Қаладағы аудандар шекарасын белгiлеу кезiнде жүргiзiлетiн жерге орналастыру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сәулет, қала құрылысы және құрылыс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Елді мекендердегі құрылыстардың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мемлекеттік сәулет құрылыстың бақылау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Мемлекеттік сәулет-құрылыстың бақылау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Құрылыс департаментінің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Жолаушылар көлігі және автомобиль жолдарының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Әлеуметтiк маңызы бар iшкi қатынастар бойынша жолаушылар тасымалдарын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Қазақстан Республикасы Үкіметінің шұғыл шығындарға арналған резервінің есебінен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қызметті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табиғи монополиялардың қызметін реттеу және бәсекелестiктi қорғау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монополиялардың және бәсекелестiктi қорғау қызметін реттеу департаментінің (басқармасының)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Өзге 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Шұғыл шығындарға арналған республикалық маңызы бар қала, астананың жергілікті атқарушы органның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трансферттердің қайтарылуы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ХІV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 А. 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наурыз 2005 жылғы ХІV-ші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"ІІІ сайланған Алматы қалалық Мәслихаты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ХІІ сессиясының "2005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желтоқсандағы N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2005 жылға арналған жергілікті бюджеттің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дамыту бюджеттік бағдарламаларының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11"/>
        <w:gridCol w:w="1111"/>
        <w:gridCol w:w="1012"/>
        <w:gridCol w:w="92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әкiмгері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  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Шығыстар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қаржы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экономика және бюджеттік жоспарлау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жұмылдыру дайындығы және төтенше жағдайлар департаменті (басқарма)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 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қалалар, астана бюджетінен қаржыландырылатын ішкі істердің атқарушы органы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Ішкі істер органдарының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жүйелерді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ала, астана денсаулық сақтау департаменті (Басқарма)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білім беру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қаласындағы білім беру объектілерін сейсмикалық күшейту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тұрғын үй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Сумен жабдықтау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құрылыс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Дене шынықтыру және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энергетика және коммуналдық шаруашылық 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жолаушылар көлігі және автомобиль жолдарының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Республикалық маңызы бар қала, астана кәсіпкерлік және өнеркәсіп департаменті (басқармасы)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Шағын кәсіпкерлікті дамыту үшін несие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ХІV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 А. 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