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f8ca" w14:textId="c91f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2005 жылғы 4 сәуірдегі "Жергілікті деңгейде мүгедектерді әлеуметтік қолдау жөніндегі кейбір мәселелер туралы" N 110/3 қаулысына толықтыру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2005 жылғы 29 маусымдағы N 237/6 қаулысы. Павлодар облысының әділет департаментінде 2005 жылғы 14 шілдеде N 3040 тіркелді. Күші жойылды - Павлодар облыстық әкімдігінің 2014 жылғы 17 шілдедегі N 245/7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17.07.2014 N 245/7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1-тармағының 17-тармақшасына сәйкес, мүгедектердi әлеуметтiк қорғау мақсатында облыс әкiмдiгi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әкiмдiгiнiң 2005 жылғы 4 сәуiрдегi "Жергiлiктi деңгейде мүгедектердi әлеуметтiк қолдау жөнiндегi кейбiр мәселелер туралы" (облыс әдiлет департаментiнде 2005 жылғы 8 сәуiрде N 2985 болып тiркелген, "Сарыарқа самалы" газетiнiң 2005 жылғы 26 мамырдағы N 57 санында жарияланған) N 110/3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 мынадай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Осы қаулының 1, 2, 3-тармақтары 2005 жылғы 1 қаңтардан бастап күшiне енедi".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мүгедектерге санаторлық-қурорттық емделу жөнiндегi жеңiлдiктер, әлеуметтiк төлемдер беру тәртiбi туралы нұсқаулығы 4-тармағының 1-тармақшасы "ағымдағы ай үшiн, алғашқы рет өтiнiш бергендерге - өтiнiш берген күннен" деген сөздермен толықтырылсын.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әкiмi Қ. Нұрпейiсов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