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f40c" w14:textId="8e4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 негiзгi азық-түлiк товарларына бағаларды тұрақтандырудың 2004-2005 жылдарға арналған бағдарламасын iске асыру жөнiндегi 2005 жылға арналған iс-шаралар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30 мамырдағы N 51/12 шешімі. Павлодар облысының әділет департаментінде 2005 жылғы 24 маусымда N 3037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облыста негiзгi азық-түлiк товарларына бағаларды тұрақтандырудың 2004-2005 жылдарға арналған бағдарламасын iске асыру жөнiндегi 2005 жылға арналған iс-шаралар жоспары (бұдан әрi - Жоспар) -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қаржы департаментi Жоспардың дер кезiнде қаржыландыруын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кәсiпкерлiк және өнеркәсiп департаментi 2006 жылдың 20 қаңтар мерзiмiне орай облыстық мәслихаттың экономика және бюджет мәселелерi жөнiндегi тұрақты комиссиясына Жоспардың орындалуы туралы ақпарат ұсынатын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Павлодар мәслихатының экономика және бюджет мәселелерi тұрақты комиссиясына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мәслихатының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сайланған ХII сессия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30 мамырдағы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"Облыста негiзгi азық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түлiк товарларына бағаларды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тұрақтандырудың 2004-2005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бағдарламасын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iске асыру жөнiндегi 2005 жылға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iс-шаралар жоспары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51/12 шешiмiне 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Облыста негiзгi азық-түлiк товарларына бағаларды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тұрақтандырудың 2004-2005 жылдарға арналған бағдарламасын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iске асыру жөнiндегi 2005 жылға арналған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3249"/>
        <w:gridCol w:w="1914"/>
        <w:gridCol w:w="2630"/>
        <w:gridCol w:w="1273"/>
        <w:gridCol w:w="1352"/>
        <w:gridCol w:w="1687"/>
      </w:tblGrid>
      <w:tr>
        <w:trPr>
          <w:trHeight w:val="16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(iске асы-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руға)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(iске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Тағам өнеркәсiбiнiң шикiзат базасын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деңгейлi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банктермен бiрге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және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iстеп тұрғанда-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диiрмен кешенi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кондитер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iрi бұйымдарды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құрылған цех;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диiрмен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кешенi;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сүттi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цехы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
</w:t>
            </w:r>
          </w:p>
        </w:tc>
      </w:tr>
      <w:tr>
        <w:trPr>
          <w:trHeight w:val="18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 өнiмдерi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нерлiк қоғамының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 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 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жаңғыруын жүргi-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соның iшiн-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Ильичевка,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Ольгино, Лозо-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вое, Мичурин,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Ленинск, Достық,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рындағы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салқындатқыш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орнатуды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тi, "Мал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 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порациясы"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тұрғындары-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тиiстi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деңгейi-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төмен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 картоп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көкөнiстер-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 орталықтанды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сақтауды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- 9,2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 - 4,5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бағамен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тетiгiн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көкөнiс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(қайта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Парамоновк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ауылдарында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Отандық товар өндiрушiлердi қолдау, тиiмдi маркетинг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ұйымдастыруға жәрдемдесу, өнiмнiң бағасы мен сапасы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бәсекеге қабiлеттiлiгiн көтеру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өсу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индикативтi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мәселелердi БАҚ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беру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13.265.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өңiраралық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көрмежәрмеңкелер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13.265.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 товарла-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ры", 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станның үздiк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базарлары"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өткiзу; 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товарлары",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 базарлары"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атты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конкурсқа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жылдың 3-4 тоқсандары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13.265.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Жұмыс iстеп тұрған базарларда бәсекелестiк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қалыптастыру, ауылшаруашылық товар өндiрушiлерiне өз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өнiмдерiн сату үшiн жағдайлар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өндiрушiлерiне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жеңiлдiкпен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өткi-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зiлгенi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тi, 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нистрлiгiнiң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пункттерін ашу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жемiс-көкөнiс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  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 2-тоқсан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маусымдық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- 14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- 4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Облыстың тұтыну рыногындағы жағдайға мониторинг жүргiзу және талдау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 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жағдайының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болжамын әзiрлеу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жағ-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терi,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 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дандар әкiм-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бәтуалар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негiзсiз өсуiн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топтарын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қыл-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мысқа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жөнiн-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дегi (қаржы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 2-тоқсан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негiзсiз өсуiн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құру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 2-тоқсан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мейдi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