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908c" w14:textId="fb09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(III сайланған IХ сессиясы) 2005 жылғы 24 желтоқсандағы "2005 жылға арналған облыстық бюджет туралы" N 72/9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2005 жылғы 30 мамырдағы N 45/12 шешімі. Павлодар облысының әділет департаментінде 2005 жылғы 1 маусымда N 3030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 тармақшасына, Қазақстан Республикасының 2004 жылғы 24 сәуiрдегi Бюджет 
</w:t>
      </w:r>
      <w:r>
        <w:rPr>
          <w:rFonts w:ascii="Times New Roman"/>
          <w:b w:val="false"/>
          <w:i w:val="false"/>
          <w:color w:val="000000"/>
          <w:sz w:val="28"/>
        </w:rPr>
        <w:t xml:space="preserve"> кодексiнiң </w:t>
      </w:r>
      <w:r>
        <w:rPr>
          <w:rFonts w:ascii="Times New Roman"/>
          <w:b w:val="false"/>
          <w:i w:val="false"/>
          <w:color w:val="000000"/>
          <w:sz w:val="28"/>
        </w:rPr>
        <w:t>
 111-бабы 2-тармағының 1-тармақшасына сәйкес облыстық мәслихат ШЕШIМ ЕТЕДI:
</w:t>
      </w:r>
      <w:r>
        <w:br/>
      </w:r>
      <w:r>
        <w:rPr>
          <w:rFonts w:ascii="Times New Roman"/>
          <w:b w:val="false"/>
          <w:i w:val="false"/>
          <w:color w:val="000000"/>
          <w:sz w:val="28"/>
        </w:rPr>
        <w:t>
      облыстық мәслихаттың 2004 жылғы 24 желтоқсандағы (III сайланған IХ сессиясы) "2005 жылға арналған облыстық бюджет туралы" N 72/9 (әдiлет департаментiнде 2004 жылғы 29 желтоқсанда N 2823 болып тiркелген, "Сарыарқа самалы" газетiнiң 2005 жылғы 12 ақпандағы 17-санында, "Звезда Прииртышья" газетiнiң 2005 жылғы 11 қаңтардағы 3-санында жарияланған), 2005 жылғы 4 наурыздағы "Облыстық мәслихаттың (III сайланған IХ сессиясы) 2004 жылғы 24 желтоқсандағы "2005 жылға арналған облыстық бюджет туралы" N 72/9 шешiмiне өзгерiстер мен толықтырулар енгiзу туралы" (әдiлет департаментiнде 2005 жылғы 11 наурызда N 2915 болып тiркелген, "Сарыарқа самалы" газетiнiң 2005 жылғы 5 сәуiрдегi 37 санында жарияланған, "Звезда Прииртышья" газетiнiң 2005 жылғы 7 сәуiрдегi 38 санында жарияланған) N 2/10 шешiмiмен өзгерiстер мен толықтырулар енгiзiлген 2005 жылғы 15 сәуiрдегi "2004 жылғы 24 желтоқсандағы "2005 жылға арналған облыстық бюджет туралы" N 72/9 
</w:t>
      </w:r>
      <w:r>
        <w:rPr>
          <w:rFonts w:ascii="Times New Roman"/>
          <w:b w:val="false"/>
          <w:i w:val="false"/>
          <w:color w:val="000000"/>
          <w:sz w:val="28"/>
        </w:rPr>
        <w:t xml:space="preserve"> шешiмi </w:t>
      </w:r>
      <w:r>
        <w:rPr>
          <w:rFonts w:ascii="Times New Roman"/>
          <w:b w:val="false"/>
          <w:i w:val="false"/>
          <w:color w:val="000000"/>
          <w:sz w:val="28"/>
        </w:rPr>
        <w:t>
 (әдiлет департаментiнде 2005 жылғы 22 сәуiрде N 3004 болып тiркелген, "Звезда Прииртышья" газетiнiң 2005 жылғы 17 мамырдағы 53 санында жарияланған)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шешiмнiң 1-тармағы мына редакцияда жазылсын:
</w:t>
      </w:r>
      <w:r>
        <w:br/>
      </w:r>
      <w:r>
        <w:rPr>
          <w:rFonts w:ascii="Times New Roman"/>
          <w:b w:val="false"/>
          <w:i w:val="false"/>
          <w:color w:val="000000"/>
          <w:sz w:val="28"/>
        </w:rPr>
        <w:t>
      "1. 2005 жылға арналған облыстық бюджет 1-қосымшаға сәйкес мына көлемдерде бекiтiлсiн:
</w:t>
      </w:r>
      <w:r>
        <w:br/>
      </w:r>
      <w:r>
        <w:rPr>
          <w:rFonts w:ascii="Times New Roman"/>
          <w:b w:val="false"/>
          <w:i w:val="false"/>
          <w:color w:val="000000"/>
          <w:sz w:val="28"/>
        </w:rPr>
        <w:t>
      1) кiрiстер - 23268249 мың теңге, соның iшiнде, мыналар бойынша:
</w:t>
      </w:r>
      <w:r>
        <w:br/>
      </w:r>
      <w:r>
        <w:rPr>
          <w:rFonts w:ascii="Times New Roman"/>
          <w:b w:val="false"/>
          <w:i w:val="false"/>
          <w:color w:val="000000"/>
          <w:sz w:val="28"/>
        </w:rPr>
        <w:t>
      салық түсiмдерi - 10257832 мың теңге;
</w:t>
      </w:r>
      <w:r>
        <w:br/>
      </w:r>
      <w:r>
        <w:rPr>
          <w:rFonts w:ascii="Times New Roman"/>
          <w:b w:val="false"/>
          <w:i w:val="false"/>
          <w:color w:val="000000"/>
          <w:sz w:val="28"/>
        </w:rPr>
        <w:t>
      салыққа жатпайтын түсiмдер - 24746 мың теңге;
</w:t>
      </w:r>
      <w:r>
        <w:br/>
      </w:r>
      <w:r>
        <w:rPr>
          <w:rFonts w:ascii="Times New Roman"/>
          <w:b w:val="false"/>
          <w:i w:val="false"/>
          <w:color w:val="000000"/>
          <w:sz w:val="28"/>
        </w:rPr>
        <w:t>
      ресми трансферттерден түсетiн түсiмдер - 12985671 мың теңге;
</w:t>
      </w:r>
      <w:r>
        <w:br/>
      </w:r>
      <w:r>
        <w:rPr>
          <w:rFonts w:ascii="Times New Roman"/>
          <w:b w:val="false"/>
          <w:i w:val="false"/>
          <w:color w:val="000000"/>
          <w:sz w:val="28"/>
        </w:rPr>
        <w:t>
      2) шығындар - 22104243 мың теңге;
</w:t>
      </w:r>
      <w:r>
        <w:br/>
      </w:r>
      <w:r>
        <w:rPr>
          <w:rFonts w:ascii="Times New Roman"/>
          <w:b w:val="false"/>
          <w:i w:val="false"/>
          <w:color w:val="000000"/>
          <w:sz w:val="28"/>
        </w:rPr>
        <w:t>
      3) операциялық сальдо - 1164006 мың теңге;
</w:t>
      </w:r>
      <w:r>
        <w:br/>
      </w:r>
      <w:r>
        <w:rPr>
          <w:rFonts w:ascii="Times New Roman"/>
          <w:b w:val="false"/>
          <w:i w:val="false"/>
          <w:color w:val="000000"/>
          <w:sz w:val="28"/>
        </w:rPr>
        <w:t>
      4) таза бюджеттiк кредиттеу - 1956800 мың теңге, соның iшiнде:
</w:t>
      </w:r>
      <w:r>
        <w:br/>
      </w:r>
      <w:r>
        <w:rPr>
          <w:rFonts w:ascii="Times New Roman"/>
          <w:b w:val="false"/>
          <w:i w:val="false"/>
          <w:color w:val="000000"/>
          <w:sz w:val="28"/>
        </w:rPr>
        <w:t>
      бюджеттiк кредиттер - 2166000 мың теңге;
</w:t>
      </w:r>
      <w:r>
        <w:br/>
      </w:r>
      <w:r>
        <w:rPr>
          <w:rFonts w:ascii="Times New Roman"/>
          <w:b w:val="false"/>
          <w:i w:val="false"/>
          <w:color w:val="000000"/>
          <w:sz w:val="28"/>
        </w:rPr>
        <w:t>
      бюджеттiк кредиттердi өтеу - 209200 мың теңге;
</w:t>
      </w:r>
      <w:r>
        <w:br/>
      </w:r>
      <w:r>
        <w:rPr>
          <w:rFonts w:ascii="Times New Roman"/>
          <w:b w:val="false"/>
          <w:i w:val="false"/>
          <w:color w:val="000000"/>
          <w:sz w:val="28"/>
        </w:rPr>
        <w:t>
      5) қаржы активтерiмен операциялар жөнiндегi сальдо - 48920 мың теңге, соның iшiнде:
</w:t>
      </w:r>
      <w:r>
        <w:br/>
      </w:r>
      <w:r>
        <w:rPr>
          <w:rFonts w:ascii="Times New Roman"/>
          <w:b w:val="false"/>
          <w:i w:val="false"/>
          <w:color w:val="000000"/>
          <w:sz w:val="28"/>
        </w:rPr>
        <w:t>
      қаржы активтерiн сатып алу - 48920 мың теңге;
</w:t>
      </w:r>
      <w:r>
        <w:br/>
      </w:r>
      <w:r>
        <w:rPr>
          <w:rFonts w:ascii="Times New Roman"/>
          <w:b w:val="false"/>
          <w:i w:val="false"/>
          <w:color w:val="000000"/>
          <w:sz w:val="28"/>
        </w:rPr>
        <w:t>
      6) бюджеттiң тапшылығы - 841714 мың теңге;
</w:t>
      </w:r>
      <w:r>
        <w:br/>
      </w:r>
      <w:r>
        <w:rPr>
          <w:rFonts w:ascii="Times New Roman"/>
          <w:b w:val="false"/>
          <w:i w:val="false"/>
          <w:color w:val="000000"/>
          <w:sz w:val="28"/>
        </w:rPr>
        <w:t>
      7) бюджеттiң тапшылығын қаржыландыру - 841714 мың теңге, соның iшiнде:
</w:t>
      </w:r>
      <w:r>
        <w:br/>
      </w:r>
      <w:r>
        <w:rPr>
          <w:rFonts w:ascii="Times New Roman"/>
          <w:b w:val="false"/>
          <w:i w:val="false"/>
          <w:color w:val="000000"/>
          <w:sz w:val="28"/>
        </w:rPr>
        <w:t>
      қарыздардың түсуi - 1804000 мың теңге;
</w:t>
      </w:r>
      <w:r>
        <w:br/>
      </w:r>
      <w:r>
        <w:rPr>
          <w:rFonts w:ascii="Times New Roman"/>
          <w:b w:val="false"/>
          <w:i w:val="false"/>
          <w:color w:val="000000"/>
          <w:sz w:val="28"/>
        </w:rPr>
        <w:t>
      қарыздарды өтеу - 1017812 мың теңге;
</w:t>
      </w:r>
      <w:r>
        <w:br/>
      </w:r>
      <w:r>
        <w:rPr>
          <w:rFonts w:ascii="Times New Roman"/>
          <w:b w:val="false"/>
          <w:i w:val="false"/>
          <w:color w:val="000000"/>
          <w:sz w:val="28"/>
        </w:rPr>
        <w:t>
      бюджет қаражаты қалдықтарының қозғалысы - 55526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шешiм мына мазмұндағы 4-3, 4-4-тармақтармен толықтырылсын:
</w:t>
      </w:r>
      <w:r>
        <w:br/>
      </w:r>
      <w:r>
        <w:rPr>
          <w:rFonts w:ascii="Times New Roman"/>
          <w:b w:val="false"/>
          <w:i w:val="false"/>
          <w:color w:val="000000"/>
          <w:sz w:val="28"/>
        </w:rPr>
        <w:t>
      "4-3. Қалалар мен аудандардың бюджеттерiне мемлекеттiк қызметшiлердiң, мемлекеттiк мекемелердiң мемлекеттiк қызметшiлерi болып табылмайтын қызметкерлерiнiң және қазыналық кәсiпорындар қызметкерлерiнiң еңбекақысын көбейту үшiн облыстық бюджеттен 2005 жылға арналып бөлiнетiн ағымдағы мақсатты трансферттер көлемiнiң жалпы сомасы 764562 мың теңге болып бекiтiлсiн, соның iшiнде:
</w:t>
      </w:r>
    </w:p>
    <w:tbl>
      <w:tblPr>
        <w:tblW w:w="0" w:type="auto"/>
        <w:tblCellSpacing w:w="0" w:type="auto"/>
        <w:tblBorders>
          <w:top w:val="none"/>
          <w:left w:val="none"/>
          <w:bottom w:val="none"/>
          <w:right w:val="none"/>
          <w:insideH w:val="none"/>
          <w:insideV w:val="none"/>
        </w:tblBorders>
      </w:tblPr>
      <w:tblGrid>
        <w:gridCol w:w="5040"/>
        <w:gridCol w:w="5160"/>
      </w:tblGrid>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91053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114556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125902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40414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42063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57985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55421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46725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35551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38303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36230 мың теңге
</w:t>
            </w:r>
          </w:p>
        </w:tc>
      </w:tr>
      <w:tr>
        <w:trPr>
          <w:trHeight w:val="90"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34611 мың теңге
</w:t>
            </w:r>
          </w:p>
        </w:tc>
      </w:tr>
      <w:tr>
        <w:trPr>
          <w:trHeight w:val="255" w:hRule="atLeast"/>
        </w:trPr>
        <w:tc>
          <w:tcPr>
            <w:tcW w:w="5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ауданының
</w:t>
            </w:r>
          </w:p>
        </w:tc>
        <w:tc>
          <w:tcPr>
            <w:tcW w:w="5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45748 мың теңге;
</w:t>
            </w:r>
          </w:p>
        </w:tc>
      </w:tr>
    </w:tbl>
    <w:p>
      <w:pPr>
        <w:spacing w:after="0"/>
        <w:ind w:left="0"/>
        <w:jc w:val="both"/>
      </w:pPr>
      <w:r>
        <w:rPr>
          <w:rFonts w:ascii="Times New Roman"/>
          <w:b w:val="false"/>
          <w:i w:val="false"/>
          <w:color w:val="000000"/>
          <w:sz w:val="28"/>
        </w:rPr>
        <w:t>
      4-4. 2005 жылға облыстық бюджеттен аудандардың бюджеттерiне берiлетiн ағымдағы мақсатты трансферттер көлемiнiң жалпы сомасы 40000 мың теңге болып бекiтiлсiн, соның iшiнде:
</w:t>
      </w:r>
      <w:r>
        <w:br/>
      </w:r>
      <w:r>
        <w:rPr>
          <w:rFonts w:ascii="Times New Roman"/>
          <w:b w:val="false"/>
          <w:i w:val="false"/>
          <w:color w:val="000000"/>
          <w:sz w:val="28"/>
        </w:rPr>
        <w:t>
      Баянауыл ауданындағы Машхүр-Жүсiп Көпеев мазарына кiреберiс жолды жөндеуге 10000 мың теңге;
</w:t>
      </w:r>
      <w:r>
        <w:br/>
      </w:r>
      <w:r>
        <w:rPr>
          <w:rFonts w:ascii="Times New Roman"/>
          <w:b w:val="false"/>
          <w:i w:val="false"/>
          <w:color w:val="000000"/>
          <w:sz w:val="28"/>
        </w:rPr>
        <w:t>
      Успен ауданындағы Галицкое ауылының аудандық маңызы бар жолдарын жөндеуге 10000 мың теңге;
</w:t>
      </w:r>
      <w:r>
        <w:br/>
      </w:r>
      <w:r>
        <w:rPr>
          <w:rFonts w:ascii="Times New Roman"/>
          <w:b w:val="false"/>
          <w:i w:val="false"/>
          <w:color w:val="000000"/>
          <w:sz w:val="28"/>
        </w:rPr>
        <w:t>
      Успен ауданының материалдық-техникалық базасын нығайтуға және әлеуметтiк сала ұйымдарын күрделi жөндеуге, елдi мекендерiн көрiктендiруге 20000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шешiмнiң 7-тармағындағы:
</w:t>
      </w:r>
      <w:r>
        <w:br/>
      </w:r>
      <w:r>
        <w:rPr>
          <w:rFonts w:ascii="Times New Roman"/>
          <w:b w:val="false"/>
          <w:i w:val="false"/>
          <w:color w:val="000000"/>
          <w:sz w:val="28"/>
        </w:rPr>
        <w:t>
      "100000" деген сандар "50791"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шешiмнiң 1, 2-қосымшалары осы шешiмге қоса берiлiп отырған 1, 2-қосымшаларға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Г. Досжанова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(III сайланған XII сессиясы)2005 жылғы
</w:t>
      </w:r>
      <w:r>
        <w:br/>
      </w:r>
      <w:r>
        <w:rPr>
          <w:rFonts w:ascii="Times New Roman"/>
          <w:b w:val="false"/>
          <w:i w:val="false"/>
          <w:color w:val="000000"/>
          <w:sz w:val="28"/>
        </w:rPr>
        <w:t>
30 мамырдағы "Облыстық мәслихаттың (III
</w:t>
      </w:r>
      <w:r>
        <w:br/>
      </w:r>
      <w:r>
        <w:rPr>
          <w:rFonts w:ascii="Times New Roman"/>
          <w:b w:val="false"/>
          <w:i w:val="false"/>
          <w:color w:val="000000"/>
          <w:sz w:val="28"/>
        </w:rPr>
        <w:t>
сайланған IX сессиясы) 2004 жылғы    
</w:t>
      </w:r>
      <w:r>
        <w:br/>
      </w:r>
      <w:r>
        <w:rPr>
          <w:rFonts w:ascii="Times New Roman"/>
          <w:b w:val="false"/>
          <w:i w:val="false"/>
          <w:color w:val="000000"/>
          <w:sz w:val="28"/>
        </w:rPr>
        <w:t>
24 желтоқсандағы "2005 жылға арналған  
</w:t>
      </w:r>
      <w:r>
        <w:br/>
      </w:r>
      <w:r>
        <w:rPr>
          <w:rFonts w:ascii="Times New Roman"/>
          <w:b w:val="false"/>
          <w:i w:val="false"/>
          <w:color w:val="000000"/>
          <w:sz w:val="28"/>
        </w:rPr>
        <w:t>
облыстық бюджет туралы" N 72/9 шешiмiне 
</w:t>
      </w:r>
      <w:r>
        <w:br/>
      </w:r>
      <w:r>
        <w:rPr>
          <w:rFonts w:ascii="Times New Roman"/>
          <w:b w:val="false"/>
          <w:i w:val="false"/>
          <w:color w:val="000000"/>
          <w:sz w:val="28"/>
        </w:rPr>
        <w:t>
өзгерiстер мен толықтырулар енгiзу туралы"
</w:t>
      </w:r>
      <w:r>
        <w:br/>
      </w:r>
      <w:r>
        <w:rPr>
          <w:rFonts w:ascii="Times New Roman"/>
          <w:b w:val="false"/>
          <w:i w:val="false"/>
          <w:color w:val="000000"/>
          <w:sz w:val="28"/>
        </w:rPr>
        <w:t>
N 45/12  шешiмiне 1-қосымша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(III сайланған IX сессиясы) 2004 жылғы
</w:t>
      </w:r>
      <w:r>
        <w:br/>
      </w:r>
      <w:r>
        <w:rPr>
          <w:rFonts w:ascii="Times New Roman"/>
          <w:b w:val="false"/>
          <w:i w:val="false"/>
          <w:color w:val="000000"/>
          <w:sz w:val="28"/>
        </w:rPr>
        <w:t>
24 желтоқсандағы "2005 жылға арналған 
</w:t>
      </w:r>
      <w:r>
        <w:br/>
      </w:r>
      <w:r>
        <w:rPr>
          <w:rFonts w:ascii="Times New Roman"/>
          <w:b w:val="false"/>
          <w:i w:val="false"/>
          <w:color w:val="000000"/>
          <w:sz w:val="28"/>
        </w:rPr>
        <w:t>
облыстық бюджет туралы" N 72/9 шешiмiне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облыстық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(өзгерiстер және толықтырулармен)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29"/>
        <w:gridCol w:w="451"/>
        <w:gridCol w:w="493"/>
        <w:gridCol w:w="8600"/>
        <w:gridCol w:w="239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Санаты  
</w:t>
            </w:r>
            <w:r>
              <w:rPr>
                <w:rFonts w:ascii="Times New Roman"/>
                <w:b w:val="false"/>
                <w:i w:val="false"/>
                <w:color w:val="000000"/>
                <w:sz w:val="20"/>
              </w:rPr>
              <w:t>
</w:t>
            </w:r>
          </w:p>
        </w:tc>
        <w:tc>
          <w:tcPr>
            <w:tcW w:w="23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25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Сыныбы
</w:t>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Iшкi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Ерекшелiгi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КIРIСТЕР
</w:t>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23 268 249
</w:t>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w:t>
            </w:r>
            <w:r>
              <w:rPr>
                <w:rFonts w:ascii="Times New Roman"/>
                <w:b w:val="false"/>
                <w:i w:val="false"/>
                <w:color w:val="000000"/>
                <w:sz w:val="20"/>
              </w:rPr>
              <w:t>
</w:t>
            </w:r>
            <w:r>
              <w:rPr>
                <w:rFonts w:ascii="Times New Roman"/>
                <w:b/>
                <w:i w:val="false"/>
                <w:color w:val="000000"/>
                <w:sz w:val="20"/>
              </w:rPr>
              <w:t>
түсiмдер
</w:t>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10 257 832
</w:t>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салық
</w:t>
            </w:r>
            <w:r>
              <w:rPr>
                <w:rFonts w:ascii="Times New Roman"/>
                <w:b/>
                <w:i w:val="false"/>
                <w:color w:val="000000"/>
                <w:sz w:val="20"/>
              </w:rPr>
              <w:t>
</w:t>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8 753 555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8 753 555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8 753 555
</w:t>
            </w:r>
          </w:p>
        </w:tc>
      </w:tr>
      <w:tr>
        <w:trPr>
          <w:trHeight w:val="57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Тауарларға, жұмыстарға және қызметтер  көрсетуге салынатын iшкi салықтар
</w:t>
            </w:r>
            <w:r>
              <w:rPr>
                <w:rFonts w:ascii="Times New Roman"/>
                <w:b/>
                <w:i w:val="false"/>
                <w:color w:val="000000"/>
                <w:sz w:val="20"/>
              </w:rPr>
              <w:t>
</w:t>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1 504 277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1 503 816
</w:t>
            </w:r>
          </w:p>
        </w:tc>
      </w:tr>
      <w:tr>
        <w:trPr>
          <w:trHeight w:val="57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бетiне жақын көздердегi су ресурстарын пайдаланғаны үшiн төлем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76 045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үшiн төлем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1 859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үшiн төленетiн төлем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1 425 912
</w:t>
            </w:r>
          </w:p>
        </w:tc>
      </w:tr>
      <w:tr>
        <w:trPr>
          <w:trHeight w:val="57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w:t>
            </w:r>
          </w:p>
        </w:tc>
      </w:tr>
      <w:tr>
        <w:trPr>
          <w:trHeight w:val="90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w:t>
            </w:r>
            <w:r>
              <w:rPr>
                <w:rFonts w:ascii="Times New Roman"/>
                <w:b w:val="false"/>
                <w:i w:val="false"/>
                <w:color w:val="000000"/>
                <w:sz w:val="20"/>
              </w:rPr>
              <w:t>
</w:t>
            </w:r>
            <w:r>
              <w:rPr>
                <w:rFonts w:ascii="Times New Roman"/>
                <w:b/>
                <w:i w:val="false"/>
                <w:color w:val="000000"/>
                <w:sz w:val="20"/>
              </w:rPr>
              <w:t>
емес түсiмдер
</w:t>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24 746
</w:t>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 меншiгiнен түсетiн түсiмдер
</w:t>
            </w:r>
            <w:r>
              <w:rPr>
                <w:rFonts w:ascii="Times New Roman"/>
                <w:b/>
                <w:i w:val="false"/>
                <w:color w:val="000000"/>
                <w:sz w:val="20"/>
              </w:rPr>
              <w:t>
</w:t>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11 054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кәсiпорынның таза кiрiсi бөлiгiндегi түсiмдер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r>
      <w:tr>
        <w:trPr>
          <w:trHeight w:val="57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мемлекеттiк кәсiпорындардың таза кiрiсiнiң бiр бөлiгiнiң түсiмдерi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r>
      <w:tr>
        <w:trPr>
          <w:trHeight w:val="31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меншiгiндегi мүлiктi жалға беруден түсетiн кiрiстер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1 311
</w:t>
            </w:r>
          </w:p>
        </w:tc>
      </w:tr>
      <w:tr>
        <w:trPr>
          <w:trHeight w:val="33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меншiктегi мүлiктi жалға беруден түсетiн кiрiстер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1 311
</w:t>
            </w:r>
          </w:p>
        </w:tc>
      </w:tr>
      <w:tr>
        <w:trPr>
          <w:trHeight w:val="57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берiлген кредиттер бойынша сыйақылар (мүдделер)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9 179
</w:t>
            </w:r>
          </w:p>
        </w:tc>
      </w:tr>
      <w:tr>
        <w:trPr>
          <w:trHeight w:val="57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жергiлiктi бюджеттен берiлген бюджеттiк кредиттер бойынша сыйақылар (мүдделер)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9 179
</w:t>
            </w:r>
          </w:p>
        </w:tc>
      </w:tr>
      <w:tr>
        <w:trPr>
          <w:trHeight w:val="144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бюджеттен қаржыландырылатын, сондай-ақ Қазақстан Республикасы ұлттық Банкiнiң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бюджетiнен (шығыстар сметасынан) ұсталатын және қаржыландырылатын мемлекеттiк мекемелер салатын айыппұлдар, өсiмпұлдар, санкциялар, өндiрiп алулар
</w:t>
            </w:r>
            <w:r>
              <w:rPr>
                <w:rFonts w:ascii="Times New Roman"/>
                <w:b/>
                <w:i w:val="false"/>
                <w:color w:val="000000"/>
                <w:sz w:val="20"/>
              </w:rPr>
              <w:t>
</w:t>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11 501
</w:t>
            </w:r>
            <w:r>
              <w:rPr>
                <w:rFonts w:ascii="Times New Roman"/>
                <w:b/>
                <w:i w:val="false"/>
                <w:color w:val="000000"/>
                <w:sz w:val="20"/>
              </w:rPr>
              <w:t>
</w:t>
            </w:r>
            <w:r>
              <w:rPr>
                <w:rFonts w:ascii="Times New Roman"/>
                <w:b w:val="false"/>
                <w:i w:val="false"/>
                <w:color w:val="000000"/>
                <w:sz w:val="20"/>
              </w:rPr>
              <w:t>
</w:t>
            </w:r>
          </w:p>
        </w:tc>
      </w:tr>
      <w:tr>
        <w:trPr>
          <w:trHeight w:val="142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11 501
</w:t>
            </w:r>
          </w:p>
        </w:tc>
      </w:tr>
      <w:tr>
        <w:trPr>
          <w:trHeight w:val="57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мемлекеттiк органдар салатын әкiмшiлiк айыппұлдар мен санкциялар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11 501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 да салықтық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емес түсiмдер
</w:t>
            </w:r>
            <w:r>
              <w:rPr>
                <w:rFonts w:ascii="Times New Roman"/>
                <w:b/>
                <w:i w:val="false"/>
                <w:color w:val="000000"/>
                <w:sz w:val="20"/>
              </w:rPr>
              <w:t>
</w:t>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2 191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2 191
</w:t>
            </w:r>
          </w:p>
        </w:tc>
      </w:tr>
      <w:tr>
        <w:trPr>
          <w:trHeight w:val="57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бюджетке түсетiн салыққа жатпайтын басқа да түсiмдер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2 191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трансферттерден түсетiн түсiмдер
</w:t>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12 985 671
</w:t>
            </w:r>
            <w:r>
              <w:rPr>
                <w:rFonts w:ascii="Times New Roman"/>
                <w:b w:val="false"/>
                <w:i w:val="false"/>
                <w:color w:val="000000"/>
                <w:sz w:val="20"/>
              </w:rPr>
              <w:t>
</w:t>
            </w:r>
          </w:p>
        </w:tc>
      </w:tr>
      <w:tr>
        <w:trPr>
          <w:trHeight w:val="57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Төмен тұрған мемлекеттiк басқару органдарынан алынатын трансферттер
</w:t>
            </w:r>
            <w:r>
              <w:rPr>
                <w:rFonts w:ascii="Times New Roman"/>
                <w:b/>
                <w:i w:val="false"/>
                <w:color w:val="000000"/>
                <w:sz w:val="20"/>
              </w:rPr>
              <w:t>
</w:t>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6 523 513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трансферттер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6 523 513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алып қоюлар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6 523 513
</w:t>
            </w:r>
          </w:p>
        </w:tc>
      </w:tr>
      <w:tr>
        <w:trPr>
          <w:trHeight w:val="570"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басқарудың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жоғары тұрған органдарынан түсетiн трансферттер
</w:t>
            </w:r>
            <w:r>
              <w:rPr>
                <w:rFonts w:ascii="Times New Roman"/>
                <w:b/>
                <w:i w:val="false"/>
                <w:color w:val="000000"/>
                <w:sz w:val="20"/>
              </w:rPr>
              <w:t>
</w:t>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6 462 158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6 462 158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нысаналы трансферттер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3 125 346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даму трансферттерi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2 077 925
</w:t>
            </w:r>
          </w:p>
        </w:tc>
      </w:tr>
      <w:tr>
        <w:trPr>
          <w:trHeight w:val="28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86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3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1 258 887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608"/>
        <w:gridCol w:w="902"/>
        <w:gridCol w:w="864"/>
        <w:gridCol w:w="7533"/>
        <w:gridCol w:w="237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
</w:t>
            </w:r>
            <w:r>
              <w:rPr>
                <w:rFonts w:ascii="Times New Roman"/>
                <w:b w:val="false"/>
                <w:i w:val="false"/>
                <w:color w:val="000000"/>
                <w:sz w:val="20"/>
              </w:rPr>
              <w:t>
</w:t>
            </w:r>
            <w:r>
              <w:rPr>
                <w:rFonts w:ascii="Times New Roman"/>
                <w:b/>
                <w:i w:val="false"/>
                <w:color w:val="000000"/>
                <w:sz w:val="20"/>
              </w:rPr>
              <w:t>
дық топ 
</w:t>
            </w:r>
            <w:r>
              <w:rPr>
                <w:rFonts w:ascii="Times New Roman"/>
                <w:b w:val="false"/>
                <w:i w:val="false"/>
                <w:color w:val="000000"/>
                <w:sz w:val="20"/>
              </w:rPr>
              <w:t>
</w:t>
            </w:r>
          </w:p>
        </w:tc>
        <w:tc>
          <w:tcPr>
            <w:tcW w:w="237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36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Кіші функция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Бюджеттік бағдарламаның әкімшісі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ШЫҒЫНД
</w:t>
            </w:r>
            <w:r>
              <w:rPr>
                <w:rFonts w:ascii="Times New Roman"/>
                <w:b w:val="false"/>
                <w:i w:val="false"/>
                <w:color w:val="000000"/>
                <w:sz w:val="20"/>
              </w:rPr>
              <w:t>
</w:t>
            </w:r>
            <w:r>
              <w:rPr>
                <w:rFonts w:ascii="Times New Roman"/>
                <w:b/>
                <w:i w:val="false"/>
                <w:color w:val="000000"/>
                <w:sz w:val="20"/>
              </w:rPr>
              <w:t>
АР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22 104 243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көрсету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480 570
</w:t>
            </w:r>
            <w:r>
              <w:rPr>
                <w:rFonts w:ascii="Times New Roman"/>
                <w:b w:val="false"/>
                <w:i w:val="false"/>
                <w:color w:val="000000"/>
                <w:sz w:val="20"/>
              </w:rPr>
              <w:t>
</w:t>
            </w:r>
          </w:p>
        </w:tc>
      </w:tr>
      <w:tr>
        <w:trPr>
          <w:trHeight w:val="57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басқарудың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функцияларын орындайтын өкiлдi, атқарушы және басқа органдар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333 216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110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мәслихатының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аппараты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18 463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18 463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120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әкiмiнiң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аппараты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314 753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әкiмнiң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314 753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Қаржылық қызмет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74 646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257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қаржы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74 646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департаментiнiң (басқармасының)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52 986
</w:t>
            </w:r>
          </w:p>
        </w:tc>
      </w:tr>
      <w:tr>
        <w:trPr>
          <w:trHeight w:val="48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жекешелендiрудi ұйымдастыру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2 960
</w:t>
            </w:r>
          </w:p>
        </w:tc>
      </w:tr>
      <w:tr>
        <w:trPr>
          <w:trHeight w:val="57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меншiкке түскен мүлiктi есепке алу, сақтау, бағалау және сату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органның шұғыл шығындарға арналған резервiнiң есебiнен iс-шаралар өткiзу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16 000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Жоспарлау және статистикалық қызмет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72 708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258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экономика және бюджеттiк жоспарлау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72 708
</w:t>
            </w:r>
            <w:r>
              <w:rPr>
                <w:rFonts w:ascii="Times New Roman"/>
                <w:b/>
                <w:i w:val="false"/>
                <w:color w:val="000000"/>
                <w:sz w:val="20"/>
              </w:rPr>
              <w:t>
</w:t>
            </w:r>
            <w:r>
              <w:rPr>
                <w:rFonts w:ascii="Times New Roman"/>
                <w:b w:val="false"/>
                <w:i w:val="false"/>
                <w:color w:val="000000"/>
                <w:sz w:val="20"/>
              </w:rPr>
              <w:t>
</w:t>
            </w:r>
          </w:p>
        </w:tc>
      </w:tr>
      <w:tr>
        <w:trPr>
          <w:trHeight w:val="48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бюджеттiк жоспарлау департаментiнiң (басқармасының)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72 708
</w:t>
            </w:r>
          </w:p>
        </w:tc>
      </w:tr>
      <w:tr>
        <w:trPr>
          <w:trHeight w:val="3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64 310
</w:t>
            </w:r>
            <w:r>
              <w:rPr>
                <w:rFonts w:ascii="Times New Roman"/>
                <w:b w:val="false"/>
                <w:i w:val="false"/>
                <w:color w:val="000000"/>
                <w:sz w:val="20"/>
              </w:rPr>
              <w:t>
</w:t>
            </w:r>
          </w:p>
        </w:tc>
      </w:tr>
      <w:tr>
        <w:trPr>
          <w:trHeight w:val="30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Әскери мұқтаждар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10 368
</w:t>
            </w:r>
            <w:r>
              <w:rPr>
                <w:rFonts w:ascii="Times New Roman"/>
                <w:b/>
                <w:i w:val="false"/>
                <w:color w:val="000000"/>
                <w:sz w:val="20"/>
              </w:rPr>
              <w:t>
</w:t>
            </w:r>
            <w:r>
              <w:rPr>
                <w:rFonts w:ascii="Times New Roman"/>
                <w:b w:val="false"/>
                <w:i w:val="false"/>
                <w:color w:val="000000"/>
                <w:sz w:val="20"/>
              </w:rPr>
              <w:t>
</w:t>
            </w:r>
          </w:p>
        </w:tc>
      </w:tr>
      <w:tr>
        <w:trPr>
          <w:trHeight w:val="58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250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жұмылдыру дайындығы және төтенше жағдайлар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10 368
</w:t>
            </w:r>
            <w:r>
              <w:rPr>
                <w:rFonts w:ascii="Times New Roman"/>
                <w:b/>
                <w:i w:val="false"/>
                <w:color w:val="000000"/>
                <w:sz w:val="20"/>
              </w:rPr>
              <w:t>
</w:t>
            </w:r>
            <w:r>
              <w:rPr>
                <w:rFonts w:ascii="Times New Roman"/>
                <w:b w:val="false"/>
                <w:i w:val="false"/>
                <w:color w:val="000000"/>
                <w:sz w:val="20"/>
              </w:rPr>
              <w:t>
</w:t>
            </w:r>
          </w:p>
        </w:tc>
      </w:tr>
      <w:tr>
        <w:trPr>
          <w:trHeight w:val="48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бiрдей әскери мiндеттi атқару шеңберiндегi iс-шаралар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10 368
</w:t>
            </w:r>
          </w:p>
        </w:tc>
      </w:tr>
      <w:tr>
        <w:trPr>
          <w:trHeight w:val="45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Төтенше жағдайлар жөнiндегi жұмыстарды ұйымдастыру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53 942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250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жұмылдыру дайындығы және төтенше жағдайлар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53 942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төтенше жағдайлар департаментiнiң (басқармасының)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19 101
</w:t>
            </w:r>
          </w:p>
        </w:tc>
      </w:tr>
      <w:tr>
        <w:trPr>
          <w:trHeight w:val="39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ауғымдағы жұмылдыру дайындығы және жұмылдыру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8 541
</w:t>
            </w:r>
          </w:p>
        </w:tc>
      </w:tr>
      <w:tr>
        <w:trPr>
          <w:trHeight w:val="49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ауғымдағы төтенше жағдайлардың алдын алу және оларды жою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26 300
</w:t>
            </w:r>
          </w:p>
        </w:tc>
      </w:tr>
      <w:tr>
        <w:trPr>
          <w:trHeight w:val="5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тәртiп, қауiпсiздiк,  құқық, сот, қылмыстық-
</w:t>
            </w:r>
            <w:r>
              <w:rPr>
                <w:rFonts w:ascii="Times New Roman"/>
                <w:b w:val="false"/>
                <w:i w:val="false"/>
                <w:color w:val="000000"/>
                <w:sz w:val="20"/>
              </w:rPr>
              <w:t>
</w:t>
            </w:r>
            <w:r>
              <w:rPr>
                <w:rFonts w:ascii="Times New Roman"/>
                <w:b/>
                <w:i w:val="false"/>
                <w:color w:val="000000"/>
                <w:sz w:val="20"/>
              </w:rPr>
              <w:t>
атқару қызметi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1 431 525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Құқық қорғау қызметi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1 431 525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252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бюджеттен қаржыландырылатын iшкi iстердiң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атқарушы органы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1 288 925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iшкi iстердiң атқарушы органы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1 216 780
</w:t>
            </w:r>
          </w:p>
        </w:tc>
      </w:tr>
      <w:tr>
        <w:trPr>
          <w:trHeight w:val="5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69 738
</w:t>
            </w:r>
          </w:p>
        </w:tc>
      </w:tr>
      <w:tr>
        <w:trPr>
          <w:trHeight w:val="45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тәртiптi қорғауға қатысатын азаматтарды көтермелеу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1 342
</w:t>
            </w:r>
          </w:p>
        </w:tc>
      </w:tr>
      <w:tr>
        <w:trPr>
          <w:trHeight w:val="64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органның шұғыл шығындарға арналған резервiнiң есебiнен iс-шаралар өткiзу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1 065
</w:t>
            </w:r>
          </w:p>
        </w:tc>
      </w:tr>
      <w:tr>
        <w:trPr>
          <w:trHeight w:val="5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142 600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iстер органдарының объектiлерiн дамыту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142 600
</w:t>
            </w:r>
          </w:p>
        </w:tc>
      </w:tr>
      <w:tr>
        <w:trPr>
          <w:trHeight w:val="31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3 820 446
</w:t>
            </w:r>
            <w:r>
              <w:rPr>
                <w:rFonts w:ascii="Times New Roman"/>
                <w:b w:val="false"/>
                <w:i w:val="false"/>
                <w:color w:val="000000"/>
                <w:sz w:val="20"/>
              </w:rPr>
              <w:t>
</w:t>
            </w:r>
          </w:p>
        </w:tc>
      </w:tr>
      <w:tr>
        <w:trPr>
          <w:trHeight w:val="45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бастауыш, жалпы негiзгi, жалпы орта бiлiм беру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1 558 710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260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дене шынықтыру және спорт басқармасы (бөлiмi)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400 134
</w:t>
            </w:r>
            <w:r>
              <w:rPr>
                <w:rFonts w:ascii="Times New Roman"/>
                <w:b/>
                <w:i w:val="false"/>
                <w:color w:val="000000"/>
                <w:sz w:val="20"/>
              </w:rPr>
              <w:t>
</w:t>
            </w:r>
            <w:r>
              <w:rPr>
                <w:rFonts w:ascii="Times New Roman"/>
                <w:b w:val="false"/>
                <w:i w:val="false"/>
                <w:color w:val="000000"/>
                <w:sz w:val="20"/>
              </w:rPr>
              <w:t>
</w:t>
            </w:r>
          </w:p>
        </w:tc>
      </w:tr>
      <w:tr>
        <w:trPr>
          <w:trHeight w:val="37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жеткiншектерге  спорт бойынша қосымша бiлiм беру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316 859
</w:t>
            </w:r>
          </w:p>
        </w:tc>
      </w:tr>
      <w:tr>
        <w:trPr>
          <w:trHeight w:val="55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83 275
</w:t>
            </w:r>
          </w:p>
        </w:tc>
      </w:tr>
      <w:tr>
        <w:trPr>
          <w:trHeight w:val="3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1 158 576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бiлiм беру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320 236
</w:t>
            </w:r>
          </w:p>
        </w:tc>
      </w:tr>
      <w:tr>
        <w:trPr>
          <w:trHeight w:val="34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 жүйесiн ақпараттандыру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103 373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берудiң мемлекеттiк облыстық ұйымдары үшiн оқулықтар сатып алу және жеткiзу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19 552
</w:t>
            </w:r>
          </w:p>
        </w:tc>
      </w:tr>
      <w:tr>
        <w:trPr>
          <w:trHeight w:val="6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475 093
</w:t>
            </w:r>
          </w:p>
        </w:tc>
      </w:tr>
      <w:tr>
        <w:trPr>
          <w:trHeight w:val="8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көлемiнде мектеп олимпиадалары мен облыс көлемiндегi мектептен тыс  шаралар өткiзу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81 806
</w:t>
            </w:r>
          </w:p>
        </w:tc>
      </w:tr>
      <w:tr>
        <w:trPr>
          <w:trHeight w:val="9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бiлiм берудiң мемлекеттiк мекемелерiнiң үлгi штаттарын ұстауды қамтамасыз етуге аудандар (облыстық маңызы бар қалалар) бюджеттерiне ағымдағы мақсатты трансферттер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107 057
</w:t>
            </w:r>
          </w:p>
        </w:tc>
      </w:tr>
      <w:tr>
        <w:trPr>
          <w:trHeight w:val="114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бiлiм берудiң мемлекеттiк мекемелерiне кiтапханалық қорларын жаңарту үшiн оқулық пен оқу-әдiстемелiк кешенiн сатып алуға және жеткiзуге  аудандар (облыстық маңызы бар қалалар) бюджеттерiне ағымдағы мақсатты трансферттер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13 770
</w:t>
            </w:r>
          </w:p>
        </w:tc>
      </w:tr>
      <w:tr>
        <w:trPr>
          <w:trHeight w:val="94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бiлiм берудiң мемлекеттiк мекемелерi үшiн лингафондық және мультимедиялық кабинеттер жасауға аудандар (облыстық маңызы бар қалалар) бюджеттерiне ағымдағы мақсатты трансферттер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37 689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Бастауыш кәсiптiк бiлiм беру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590 476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590 476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кәсiптiк бiлiм беру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590 476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Орта кәсiби бiлiм беру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406 899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41 876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41 876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365 023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кәсiби бiлiмдi мамандар даярлау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365 023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Қосымша кәсiби бiлiм беру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80 377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252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бюджеттен қаржыландырылатын iшкi iстер атқарушы органы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13 956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оларды қайта даярлау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13 956
</w:t>
            </w:r>
          </w:p>
        </w:tc>
      </w:tr>
      <w:tr>
        <w:trPr>
          <w:trHeight w:val="34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11 011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оларды қайта даярлау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11 011
</w:t>
            </w:r>
          </w:p>
        </w:tc>
      </w:tr>
      <w:tr>
        <w:trPr>
          <w:trHeight w:val="39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55 410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оларды қайта даярлау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55 410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1 183 984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171 264
</w:t>
            </w:r>
            <w:r>
              <w:rPr>
                <w:rFonts w:ascii="Times New Roman"/>
                <w:b/>
                <w:i w:val="false"/>
                <w:color w:val="000000"/>
                <w:sz w:val="20"/>
              </w:rPr>
              <w:t>
</w:t>
            </w:r>
            <w:r>
              <w:rPr>
                <w:rFonts w:ascii="Times New Roman"/>
                <w:b w:val="false"/>
                <w:i w:val="false"/>
                <w:color w:val="000000"/>
                <w:sz w:val="20"/>
              </w:rPr>
              <w:t>
</w:t>
            </w:r>
          </w:p>
        </w:tc>
      </w:tr>
      <w:tr>
        <w:trPr>
          <w:trHeight w:val="55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департаментiнiң (басқармасының)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29 780
</w:t>
            </w:r>
          </w:p>
        </w:tc>
      </w:tr>
      <w:tr>
        <w:trPr>
          <w:trHeight w:val="88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жасөспiрiмдердiң психикалық денсаулығын зерттеу және халыққа психологиялық-медициналық -педагогикалық консультациялық көмек көрсету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46 847
</w:t>
            </w:r>
          </w:p>
        </w:tc>
      </w:tr>
      <w:tr>
        <w:trPr>
          <w:trHeight w:val="87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пайдалануға берiлетiн бiлiм беру объектiлерiн ұстауға берiлетiн аудандар (облыстық маңызы бар қалалар)  бюджеттерiне ағымдағы мақсатты трансферттер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94 637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1 012 720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объектiлерiн дамыту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1 012 720
</w:t>
            </w:r>
          </w:p>
        </w:tc>
      </w:tr>
      <w:tr>
        <w:trPr>
          <w:trHeight w:val="4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w:t>
            </w:r>
            <w:r>
              <w:rPr>
                <w:rFonts w:ascii="Times New Roman"/>
                <w:b w:val="false"/>
                <w:i w:val="false"/>
                <w:color w:val="000000"/>
                <w:sz w:val="20"/>
              </w:rPr>
              <w:t>
</w:t>
            </w:r>
            <w:r>
              <w:rPr>
                <w:rFonts w:ascii="Times New Roman"/>
                <w:b/>
                <w:i w:val="false"/>
                <w:color w:val="000000"/>
                <w:sz w:val="20"/>
              </w:rPr>
              <w:t>
сақтау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8 485 404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Кең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бейiндi ауруханалар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3 173 483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3 173 483
</w:t>
            </w:r>
            <w:r>
              <w:rPr>
                <w:rFonts w:ascii="Times New Roman"/>
                <w:b/>
                <w:i w:val="false"/>
                <w:color w:val="000000"/>
                <w:sz w:val="20"/>
              </w:rPr>
              <w:t>
</w:t>
            </w:r>
            <w:r>
              <w:rPr>
                <w:rFonts w:ascii="Times New Roman"/>
                <w:b w:val="false"/>
                <w:i w:val="false"/>
                <w:color w:val="000000"/>
                <w:sz w:val="20"/>
              </w:rPr>
              <w:t>
</w:t>
            </w:r>
          </w:p>
        </w:tc>
      </w:tr>
      <w:tr>
        <w:trPr>
          <w:trHeight w:val="7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3 173 483
</w:t>
            </w:r>
          </w:p>
        </w:tc>
      </w:tr>
      <w:tr>
        <w:trPr>
          <w:trHeight w:val="4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Халықтың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денсаулығын қорғау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960 068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440 466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бөлiктерi мен препараттарын өндiру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56 207
</w:t>
            </w:r>
          </w:p>
        </w:tc>
      </w:tr>
      <w:tr>
        <w:trPr>
          <w:trHeight w:val="31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50 240
</w:t>
            </w:r>
          </w:p>
        </w:tc>
      </w:tr>
      <w:tr>
        <w:trPr>
          <w:trHeight w:val="3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өмiр салтын насихаттау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13 882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Аурулардың жеке түрлерi бойынша халықты арнаулы тағам өнiмдерiмен және дәрiлiк заттармен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320 137
</w:t>
            </w:r>
          </w:p>
        </w:tc>
      </w:tr>
      <w:tr>
        <w:trPr>
          <w:trHeight w:val="5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269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мемлекеттiк санитарлық-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эпидемиологиялық қадағалау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519 602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санитарлық-эпидемиологиялық қадағалау департаментiнiң (басқармасының)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188 065
</w:t>
            </w:r>
          </w:p>
        </w:tc>
      </w:tr>
      <w:tr>
        <w:trPr>
          <w:trHeight w:val="34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328 502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Iндетке қарсы күрес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3 035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Мамандандырылған медициналық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көмек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1 596 790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1 596 790
</w:t>
            </w:r>
            <w:r>
              <w:rPr>
                <w:rFonts w:ascii="Times New Roman"/>
                <w:b/>
                <w:i w:val="false"/>
                <w:color w:val="000000"/>
                <w:sz w:val="20"/>
              </w:rPr>
              <w:t>
</w:t>
            </w:r>
            <w:r>
              <w:rPr>
                <w:rFonts w:ascii="Times New Roman"/>
                <w:b w:val="false"/>
                <w:i w:val="false"/>
                <w:color w:val="000000"/>
                <w:sz w:val="20"/>
              </w:rPr>
              <w:t>
</w:t>
            </w:r>
          </w:p>
        </w:tc>
      </w:tr>
      <w:tr>
        <w:trPr>
          <w:trHeight w:val="64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үшiн қауiп төндiретiн және әлеуметтiк маңызды аурулармен ауыратын адамдарға медициналық көмек көрсету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1 596 790
</w:t>
            </w:r>
          </w:p>
        </w:tc>
      </w:tr>
      <w:tr>
        <w:trPr>
          <w:trHeight w:val="3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Поликлиникалар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1 677 700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1 677 700
</w:t>
            </w:r>
            <w:r>
              <w:rPr>
                <w:rFonts w:ascii="Times New Roman"/>
                <w:b/>
                <w:i w:val="false"/>
                <w:color w:val="000000"/>
                <w:sz w:val="20"/>
              </w:rPr>
              <w:t>
</w:t>
            </w:r>
            <w:r>
              <w:rPr>
                <w:rFonts w:ascii="Times New Roman"/>
                <w:b w:val="false"/>
                <w:i w:val="false"/>
                <w:color w:val="000000"/>
                <w:sz w:val="20"/>
              </w:rPr>
              <w:t>
</w:t>
            </w:r>
          </w:p>
        </w:tc>
      </w:tr>
      <w:tr>
        <w:trPr>
          <w:trHeight w:val="48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1 677 700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Медициналық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көмектiң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 түрлерi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286 893
</w:t>
            </w:r>
            <w:r>
              <w:rPr>
                <w:rFonts w:ascii="Times New Roman"/>
                <w:b/>
                <w:i w:val="false"/>
                <w:color w:val="000000"/>
                <w:sz w:val="20"/>
              </w:rPr>
              <w:t>
</w:t>
            </w:r>
            <w:r>
              <w:rPr>
                <w:rFonts w:ascii="Times New Roman"/>
                <w:b w:val="false"/>
                <w:i w:val="false"/>
                <w:color w:val="000000"/>
                <w:sz w:val="20"/>
              </w:rPr>
              <w:t>
</w:t>
            </w:r>
          </w:p>
        </w:tc>
      </w:tr>
      <w:tr>
        <w:trPr>
          <w:trHeight w:val="48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286 893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262 606
</w:t>
            </w:r>
          </w:p>
        </w:tc>
      </w:tr>
      <w:tr>
        <w:trPr>
          <w:trHeight w:val="48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24 287
</w:t>
            </w:r>
          </w:p>
        </w:tc>
      </w:tr>
      <w:tr>
        <w:trPr>
          <w:trHeight w:val="45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Медициналық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көмектiң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 түрлерi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790 470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92 280
</w:t>
            </w:r>
            <w:r>
              <w:rPr>
                <w:rFonts w:ascii="Times New Roman"/>
                <w:b/>
                <w:i w:val="false"/>
                <w:color w:val="000000"/>
                <w:sz w:val="20"/>
              </w:rPr>
              <w:t>
</w:t>
            </w:r>
            <w:r>
              <w:rPr>
                <w:rFonts w:ascii="Times New Roman"/>
                <w:b w:val="false"/>
                <w:i w:val="false"/>
                <w:color w:val="000000"/>
                <w:sz w:val="20"/>
              </w:rPr>
              <w:t>
</w:t>
            </w:r>
          </w:p>
        </w:tc>
      </w:tr>
      <w:tr>
        <w:trPr>
          <w:trHeight w:val="55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департаментiнiң (басқармасының)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65 589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жүргiзу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23 604
</w:t>
            </w:r>
          </w:p>
        </w:tc>
      </w:tr>
      <w:tr>
        <w:trPr>
          <w:trHeight w:val="45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елді мекеннiң шегiнен тыс емделуге тегiн және жеңiлдетiлген жол жүрумен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3 087
</w:t>
            </w:r>
          </w:p>
        </w:tc>
      </w:tr>
      <w:tr>
        <w:trPr>
          <w:trHeight w:val="6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698 190
</w:t>
            </w:r>
            <w:r>
              <w:rPr>
                <w:rFonts w:ascii="Times New Roman"/>
                <w:b/>
                <w:i w:val="false"/>
                <w:color w:val="000000"/>
                <w:sz w:val="20"/>
              </w:rPr>
              <w:t>
</w:t>
            </w:r>
            <w:r>
              <w:rPr>
                <w:rFonts w:ascii="Times New Roman"/>
                <w:b w:val="false"/>
                <w:i w:val="false"/>
                <w:color w:val="000000"/>
                <w:sz w:val="20"/>
              </w:rPr>
              <w:t>
</w:t>
            </w:r>
          </w:p>
        </w:tc>
      </w:tr>
      <w:tr>
        <w:trPr>
          <w:trHeight w:val="16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объектiлерiн дамыту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698 190
</w:t>
            </w:r>
          </w:p>
        </w:tc>
      </w:tr>
      <w:tr>
        <w:trPr>
          <w:trHeight w:val="2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737 461
</w:t>
            </w:r>
            <w:r>
              <w:rPr>
                <w:rFonts w:ascii="Times New Roman"/>
                <w:b w:val="false"/>
                <w:i w:val="false"/>
                <w:color w:val="000000"/>
                <w:sz w:val="20"/>
              </w:rPr>
              <w:t>
</w:t>
            </w:r>
          </w:p>
        </w:tc>
      </w:tr>
      <w:tr>
        <w:trPr>
          <w:trHeight w:val="31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535 786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256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жұмыспен қамтуды үйлестәру және әлеуметтiк бағдарламалар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300 904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 мен қарттарды әлеуметтiк қамтамсыз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300 904
</w:t>
            </w:r>
          </w:p>
        </w:tc>
      </w:tr>
      <w:tr>
        <w:trPr>
          <w:trHeight w:val="3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білім беру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234 621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234 621
</w:t>
            </w:r>
          </w:p>
        </w:tc>
      </w:tr>
      <w:tr>
        <w:trPr>
          <w:trHeight w:val="60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қамтамасыз ету объектiлерiн дамыту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157 630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256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жұмыспен қамтуды үйлестiру және әлеуметтiк бағдарламалар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157 630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әлеуметтiк қолдау көрсету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85 305
</w:t>
            </w:r>
          </w:p>
        </w:tc>
      </w:tr>
      <w:tr>
        <w:trPr>
          <w:trHeight w:val="106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мүгедектерi мен қатысушыларына бiржолғы материалдық көмек көрсету үшiн аудандар (облыстық маңызы бар қалалар) бюджеттерiне ағымдағы нысаналы трансферттер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61 533
</w:t>
            </w:r>
          </w:p>
        </w:tc>
      </w:tr>
      <w:tr>
        <w:trPr>
          <w:trHeight w:val="139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аудандардың (облыстық маңызы бар қалалардың) бюджеттерiне ағымдағы берiлетiн мақсатты трансферттер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4 299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мүгедектерi мен қатысушыларының жол жүруiн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6 493
</w:t>
            </w:r>
          </w:p>
        </w:tc>
      </w:tr>
      <w:tr>
        <w:trPr>
          <w:trHeight w:val="5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Әлеуметтік көмек және әлеуметтік қамтамасыз ету салаларындағы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44 045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256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жұмыспен қамтуды үйлестiру және әлеуметтiк бағдарламалар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44 045
</w:t>
            </w:r>
            <w:r>
              <w:rPr>
                <w:rFonts w:ascii="Times New Roman"/>
                <w:b/>
                <w:i w:val="false"/>
                <w:color w:val="000000"/>
                <w:sz w:val="20"/>
              </w:rPr>
              <w:t>
</w:t>
            </w:r>
            <w:r>
              <w:rPr>
                <w:rFonts w:ascii="Times New Roman"/>
                <w:b w:val="false"/>
                <w:i w:val="false"/>
                <w:color w:val="000000"/>
                <w:sz w:val="20"/>
              </w:rPr>
              <w:t>
</w:t>
            </w:r>
          </w:p>
        </w:tc>
      </w:tr>
      <w:tr>
        <w:trPr>
          <w:trHeight w:val="69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қамтуды үйлестiру және әлеуметтiк бағдарла-маларды үйлестiру департаментiнiң (басқармасының)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29 202
</w:t>
            </w:r>
          </w:p>
        </w:tc>
      </w:tr>
      <w:tr>
        <w:trPr>
          <w:trHeight w:val="135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 мен қазыналық кәсiпорындардың бiрiншi және екiншi разрядтағы жұмысшылардың лауазымдық жалақыларын (ставкаларын) есептеу үшiн коэффициенттердiң мөлшерiн ұлғайтуға аудандар (облыстық маңызы бар қалалар) бюджеттерiне берiлетiн ағымдағы мақсатты трансферттер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14 735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есептеу, төлеу мен жеткiзу және басқа да әлеуметтiк төлемдер бойынша қызметтердi өтеу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w:t>
            </w:r>
            <w:r>
              <w:rPr>
                <w:rFonts w:ascii="Times New Roman"/>
                <w:b w:val="false"/>
                <w:i w:val="false"/>
                <w:color w:val="000000"/>
                <w:sz w:val="20"/>
              </w:rPr>
              <w:t>
</w:t>
            </w:r>
            <w:r>
              <w:rPr>
                <w:rFonts w:ascii="Times New Roman"/>
                <w:b/>
                <w:i w:val="false"/>
                <w:color w:val="000000"/>
                <w:sz w:val="20"/>
              </w:rPr>
              <w:t>
шаруашылығы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961 365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 шаруашылығы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544 550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544 550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коммуналдық тұрғын үй қорының тұрғын үйiн салуға аудандар (облыстың маңызы бар қалалар) бюджеттерiне мақсатты даму трансферттер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544 550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Коммуналдық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шаруашылық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416 815
</w:t>
            </w:r>
            <w:r>
              <w:rPr>
                <w:rFonts w:ascii="Times New Roman"/>
                <w:b/>
                <w:i w:val="false"/>
                <w:color w:val="000000"/>
                <w:sz w:val="20"/>
              </w:rPr>
              <w:t>
</w:t>
            </w:r>
            <w:r>
              <w:rPr>
                <w:rFonts w:ascii="Times New Roman"/>
                <w:b w:val="false"/>
                <w:i w:val="false"/>
                <w:color w:val="000000"/>
                <w:sz w:val="20"/>
              </w:rPr>
              <w:t>
</w:t>
            </w:r>
          </w:p>
        </w:tc>
      </w:tr>
      <w:tr>
        <w:trPr>
          <w:trHeight w:val="6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416 815
</w:t>
            </w:r>
            <w:r>
              <w:rPr>
                <w:rFonts w:ascii="Times New Roman"/>
                <w:b/>
                <w:i w:val="false"/>
                <w:color w:val="000000"/>
                <w:sz w:val="20"/>
              </w:rPr>
              <w:t>
</w:t>
            </w:r>
            <w:r>
              <w:rPr>
                <w:rFonts w:ascii="Times New Roman"/>
                <w:b w:val="false"/>
                <w:i w:val="false"/>
                <w:color w:val="000000"/>
                <w:sz w:val="20"/>
              </w:rPr>
              <w:t>
</w:t>
            </w:r>
          </w:p>
        </w:tc>
      </w:tr>
      <w:tr>
        <w:trPr>
          <w:trHeight w:val="88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бюджеттерiне берiлетiн нысаналы даму трансферттерi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416 815
</w:t>
            </w:r>
          </w:p>
        </w:tc>
      </w:tr>
      <w:tr>
        <w:trPr>
          <w:trHeight w:val="31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w:t>
            </w:r>
            <w:r>
              <w:rPr>
                <w:rFonts w:ascii="Times New Roman"/>
                <w:b w:val="false"/>
                <w:i w:val="false"/>
                <w:color w:val="000000"/>
                <w:sz w:val="20"/>
              </w:rPr>
              <w:t>
</w:t>
            </w:r>
            <w:r>
              <w:rPr>
                <w:rFonts w:ascii="Times New Roman"/>
                <w:b/>
                <w:i w:val="false"/>
                <w:color w:val="000000"/>
                <w:sz w:val="20"/>
              </w:rPr>
              <w:t>
кеңi
</w:t>
            </w:r>
            <w:r>
              <w:rPr>
                <w:rFonts w:ascii="Times New Roman"/>
                <w:b w:val="false"/>
                <w:i w:val="false"/>
                <w:color w:val="000000"/>
                <w:sz w:val="20"/>
              </w:rPr>
              <w:t>
</w:t>
            </w:r>
            <w:r>
              <w:rPr>
                <w:rFonts w:ascii="Times New Roman"/>
                <w:b/>
                <w:i w:val="false"/>
                <w:color w:val="000000"/>
                <w:sz w:val="20"/>
              </w:rPr>
              <w:t>
стiк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859 743
</w:t>
            </w:r>
            <w:r>
              <w:rPr>
                <w:rFonts w:ascii="Times New Roman"/>
                <w:b w:val="false"/>
                <w:i w:val="false"/>
                <w:color w:val="000000"/>
                <w:sz w:val="20"/>
              </w:rPr>
              <w:t>
</w:t>
            </w:r>
          </w:p>
        </w:tc>
      </w:tr>
      <w:tr>
        <w:trPr>
          <w:trHeight w:val="4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саласындағы қызмет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322 143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262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мәдениет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322 143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департаментiнiң (басқармасының)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16 501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236 567
</w:t>
            </w:r>
          </w:p>
        </w:tc>
      </w:tr>
      <w:tr>
        <w:trPr>
          <w:trHeight w:val="61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деңгейде мемлекеттiк қайраткерлердi мәңгi есте сақтау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3 605
</w:t>
            </w:r>
          </w:p>
        </w:tc>
      </w:tr>
      <w:tr>
        <w:trPr>
          <w:trHeight w:val="5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маңызы бар тарихи-мәдени мұралардың сақталуын және оған қол жетiмдi болуын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65 470
</w:t>
            </w:r>
          </w:p>
        </w:tc>
      </w:tr>
      <w:tr>
        <w:trPr>
          <w:trHeight w:val="3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Спорт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289 969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260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дене шынықтыру және спорт басқармасы (бөлiмi)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289 969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(бөлiмiнiң)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14 648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деңгейiнде спорт жарыстарын өткiзу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28 477
</w:t>
            </w:r>
          </w:p>
        </w:tc>
      </w:tr>
      <w:tr>
        <w:trPr>
          <w:trHeight w:val="8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246 844
</w:t>
            </w:r>
          </w:p>
        </w:tc>
      </w:tr>
      <w:tr>
        <w:trPr>
          <w:trHeight w:val="4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Ақпараттық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кеңi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стiк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216 495
</w:t>
            </w:r>
            <w:r>
              <w:rPr>
                <w:rFonts w:ascii="Times New Roman"/>
                <w:b/>
                <w:i w:val="false"/>
                <w:color w:val="000000"/>
                <w:sz w:val="20"/>
              </w:rPr>
              <w:t>
</w:t>
            </w:r>
            <w:r>
              <w:rPr>
                <w:rFonts w:ascii="Times New Roman"/>
                <w:b w:val="false"/>
                <w:i w:val="false"/>
                <w:color w:val="000000"/>
                <w:sz w:val="20"/>
              </w:rPr>
              <w:t>
</w:t>
            </w:r>
          </w:p>
        </w:tc>
      </w:tr>
      <w:tr>
        <w:trPr>
          <w:trHeight w:val="42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259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мұрағат және құжаттама басқармасы (бөлiмi)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36 561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8 107
</w:t>
            </w:r>
          </w:p>
        </w:tc>
      </w:tr>
      <w:tr>
        <w:trPr>
          <w:trHeight w:val="34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28 454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262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мәдениет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48 696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кiтапханалардың жұмыс iстеуiн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48 696
</w:t>
            </w:r>
          </w:p>
        </w:tc>
      </w:tr>
      <w:tr>
        <w:trPr>
          <w:trHeight w:val="4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263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iшкi саясат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118 096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жүргiзу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118 096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264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тiлдердi дамыту жөнiндегi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13 142
</w:t>
            </w:r>
            <w:r>
              <w:rPr>
                <w:rFonts w:ascii="Times New Roman"/>
                <w:b/>
                <w:i w:val="false"/>
                <w:color w:val="000000"/>
                <w:sz w:val="20"/>
              </w:rPr>
              <w:t>
</w:t>
            </w:r>
            <w:r>
              <w:rPr>
                <w:rFonts w:ascii="Times New Roman"/>
                <w:b w:val="false"/>
                <w:i w:val="false"/>
                <w:color w:val="000000"/>
                <w:sz w:val="20"/>
              </w:rPr>
              <w:t>
</w:t>
            </w:r>
          </w:p>
        </w:tc>
      </w:tr>
      <w:tr>
        <w:trPr>
          <w:trHeight w:val="55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Тiлдердi дамыту жөнiндегi басқарманың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9 533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3 609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Туризм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500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500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Туристiк қызметтi реттеу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6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кеңi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стiктi ұйымдастыру жөнiндегi өзге де қызметтер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30 636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263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iшкi саясат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30 636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саясат департаментiнiң (басқармасының)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26 926
</w:t>
            </w:r>
          </w:p>
        </w:tc>
      </w:tr>
      <w:tr>
        <w:trPr>
          <w:trHeight w:val="49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өңiрлiк бағдарламаларды iске асыру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3 710
</w:t>
            </w:r>
          </w:p>
        </w:tc>
      </w:tr>
      <w:tr>
        <w:trPr>
          <w:trHeight w:val="88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rPr>
                <w:rFonts w:ascii="Times New Roman"/>
                <w:b/>
                <w:i w:val="false"/>
                <w:color w:val="000000"/>
                <w:sz w:val="20"/>
              </w:rPr>
              <w:t>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320 662
</w:t>
            </w:r>
            <w:r>
              <w:rPr>
                <w:rFonts w:ascii="Times New Roman"/>
                <w:b w:val="false"/>
                <w:i w:val="false"/>
                <w:color w:val="000000"/>
                <w:sz w:val="20"/>
              </w:rPr>
              <w:t>
</w:t>
            </w:r>
          </w:p>
        </w:tc>
      </w:tr>
      <w:tr>
        <w:trPr>
          <w:trHeight w:val="3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шаруашылығы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41 142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255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ауыл шаруашылығы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41 142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департаментiнiң (басқармасының)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26 107
</w:t>
            </w:r>
          </w:p>
        </w:tc>
      </w:tr>
      <w:tr>
        <w:trPr>
          <w:trHeight w:val="49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Асыл тұқымды мал шаруашылығы мен құс шаруашылығын дамыту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14 635
</w:t>
            </w:r>
          </w:p>
        </w:tc>
      </w:tr>
      <w:tr>
        <w:trPr>
          <w:trHeight w:val="5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ақпараттық-маркетингтiк жүйесiн дамыту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67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меншiкке жатпайтын ауыл шаруашылығы ұйымдарының банкроттық рәсiмдерiн жүргiзу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4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Орман шаруашылығы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54 757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254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табиғи ресурстар және табиғат пайдалануды реттеу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54 757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54 757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Қоршаған ортаны қорғау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214 445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254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табиғи ресурстар және табиғат пайдалануды реттеу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214 445
</w:t>
            </w:r>
            <w:r>
              <w:rPr>
                <w:rFonts w:ascii="Times New Roman"/>
                <w:b/>
                <w:i w:val="false"/>
                <w:color w:val="000000"/>
                <w:sz w:val="20"/>
              </w:rPr>
              <w:t>
</w:t>
            </w:r>
            <w:r>
              <w:rPr>
                <w:rFonts w:ascii="Times New Roman"/>
                <w:b w:val="false"/>
                <w:i w:val="false"/>
                <w:color w:val="000000"/>
                <w:sz w:val="20"/>
              </w:rPr>
              <w:t>
</w:t>
            </w:r>
          </w:p>
        </w:tc>
      </w:tr>
      <w:tr>
        <w:trPr>
          <w:trHeight w:val="69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 пайдалануды реттеу департаментiнiң (басқармасының) қызметін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29 179
</w:t>
            </w:r>
          </w:p>
        </w:tc>
      </w:tr>
      <w:tr>
        <w:trPr>
          <w:trHeight w:val="4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жөнiнде iс-шаралар өткiзу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185 266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 қатынастары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10 318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251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жер қатынастары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10 318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9 818
</w:t>
            </w:r>
          </w:p>
        </w:tc>
      </w:tr>
      <w:tr>
        <w:trPr>
          <w:trHeight w:val="7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шекарасын белгiлеу кезiнде жүргiзiлетiн жерге орналастыру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4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қызметi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156 335
</w:t>
            </w:r>
            <w:r>
              <w:rPr>
                <w:rFonts w:ascii="Times New Roman"/>
                <w:b w:val="false"/>
                <w:i w:val="false"/>
                <w:color w:val="000000"/>
                <w:sz w:val="20"/>
              </w:rPr>
              <w:t>
</w:t>
            </w:r>
          </w:p>
        </w:tc>
      </w:tr>
      <w:tr>
        <w:trPr>
          <w:trHeight w:val="42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Сәулет, қала құрылысы және құрылыс қызметi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156 335
</w:t>
            </w:r>
            <w:r>
              <w:rPr>
                <w:rFonts w:ascii="Times New Roman"/>
                <w:b/>
                <w:i w:val="false"/>
                <w:color w:val="000000"/>
                <w:sz w:val="20"/>
              </w:rPr>
              <w:t>
</w:t>
            </w:r>
            <w:r>
              <w:rPr>
                <w:rFonts w:ascii="Times New Roman"/>
                <w:b w:val="false"/>
                <w:i w:val="false"/>
                <w:color w:val="000000"/>
                <w:sz w:val="20"/>
              </w:rPr>
              <w:t>
</w:t>
            </w:r>
          </w:p>
        </w:tc>
      </w:tr>
      <w:tr>
        <w:trPr>
          <w:trHeight w:val="69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146 835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департаментiнiң (басқармасының)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15 729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 мекендер құрылысының бас жоспарын әзiрлеу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6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органның шұғыл шығындарға арналған резервiнiң есебiнен iс-шаралар өткiзу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13 009
</w:t>
            </w:r>
          </w:p>
        </w:tc>
      </w:tr>
      <w:tr>
        <w:trPr>
          <w:trHeight w:val="85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бюджеттiк инвестициялық жобалардың (бағдарламалардың) техникалық-экономикалық негiздемелерiн әзiрлеу және оларға сараптама жасау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108 097
</w:t>
            </w:r>
          </w:p>
        </w:tc>
      </w:tr>
      <w:tr>
        <w:trPr>
          <w:trHeight w:val="5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267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мемлекеттiк сәулет-құрылыс бақылауы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9 500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сәулет-құрылыс бақылауы департаментiнiң (басқармасының)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9 500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коммуникациялар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481 227
</w:t>
            </w:r>
            <w:r>
              <w:rPr>
                <w:rFonts w:ascii="Times New Roman"/>
                <w:b w:val="false"/>
                <w:i w:val="false"/>
                <w:color w:val="000000"/>
                <w:sz w:val="20"/>
              </w:rPr>
              <w:t>
</w:t>
            </w:r>
          </w:p>
        </w:tc>
      </w:tr>
      <w:tr>
        <w:trPr>
          <w:trHeight w:val="25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Автомобиль көлiгi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350 900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268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жолаушылар көлiгi және автомобиль жолдары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350 900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iстеуiн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350 900
</w:t>
            </w:r>
          </w:p>
        </w:tc>
      </w:tr>
      <w:tr>
        <w:trPr>
          <w:trHeight w:val="45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коммуникациялар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130 327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268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жолаушылар көлiгi және автомобиль жолдары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130 327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жолаушылар көлiгi және автомобиль жолдары департаментiнің (басқармасы)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21 193
</w:t>
            </w:r>
          </w:p>
        </w:tc>
      </w:tr>
      <w:tr>
        <w:trPr>
          <w:trHeight w:val="5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тасымалдарын ұйымдастыру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109 134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1 034 931
</w:t>
            </w:r>
            <w:r>
              <w:rPr>
                <w:rFonts w:ascii="Times New Roman"/>
                <w:b w:val="false"/>
                <w:i w:val="false"/>
                <w:color w:val="000000"/>
                <w:sz w:val="20"/>
              </w:rPr>
              <w:t>
</w:t>
            </w:r>
          </w:p>
        </w:tc>
      </w:tr>
      <w:tr>
        <w:trPr>
          <w:trHeight w:val="49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Экономикалық қызметтердi реттеу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34 920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34 920
</w:t>
            </w:r>
            <w:r>
              <w:rPr>
                <w:rFonts w:ascii="Times New Roman"/>
                <w:b/>
                <w:i w:val="false"/>
                <w:color w:val="000000"/>
                <w:sz w:val="20"/>
              </w:rPr>
              <w:t>
</w:t>
            </w:r>
            <w:r>
              <w:rPr>
                <w:rFonts w:ascii="Times New Roman"/>
                <w:b w:val="false"/>
                <w:i w:val="false"/>
                <w:color w:val="000000"/>
                <w:sz w:val="20"/>
              </w:rPr>
              <w:t>
</w:t>
            </w:r>
          </w:p>
        </w:tc>
      </w:tr>
      <w:tr>
        <w:trPr>
          <w:trHeight w:val="64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өнеркәсiп департаментiнiң (басқармасының)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34 920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Кәсiпкерлiк қызметтi қолдау және бәсекелестiктi қорғау қамтамасыз ету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6 798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6 798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қызметтi қолдау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6 798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Табиғи монополияларды реттеу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20 750
</w:t>
            </w:r>
            <w:r>
              <w:rPr>
                <w:rFonts w:ascii="Times New Roman"/>
                <w:b/>
                <w:i w:val="false"/>
                <w:color w:val="000000"/>
                <w:sz w:val="20"/>
              </w:rPr>
              <w:t>
</w:t>
            </w:r>
            <w:r>
              <w:rPr>
                <w:rFonts w:ascii="Times New Roman"/>
                <w:b w:val="false"/>
                <w:i w:val="false"/>
                <w:color w:val="000000"/>
                <w:sz w:val="20"/>
              </w:rPr>
              <w:t>
</w:t>
            </w:r>
          </w:p>
        </w:tc>
      </w:tr>
      <w:tr>
        <w:trPr>
          <w:trHeight w:val="8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270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табиғи монополиялар қызметiн реттеу және бәсекелестiктi қорғау департаменті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20 750
</w:t>
            </w:r>
            <w:r>
              <w:rPr>
                <w:rFonts w:ascii="Times New Roman"/>
                <w:b/>
                <w:i w:val="false"/>
                <w:color w:val="000000"/>
                <w:sz w:val="20"/>
              </w:rPr>
              <w:t>
</w:t>
            </w:r>
            <w:r>
              <w:rPr>
                <w:rFonts w:ascii="Times New Roman"/>
                <w:b w:val="false"/>
                <w:i w:val="false"/>
                <w:color w:val="000000"/>
                <w:sz w:val="20"/>
              </w:rPr>
              <w:t>
</w:t>
            </w:r>
          </w:p>
        </w:tc>
      </w:tr>
      <w:tr>
        <w:trPr>
          <w:trHeight w:val="85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монополиялар қызметiн реттеу және бәсекелестiктi қорғау департаментiнiң (басқармасы) қызметiн қамтамасыз 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20 750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972 463
</w:t>
            </w:r>
            <w:r>
              <w:rPr>
                <w:rFonts w:ascii="Times New Roman"/>
                <w:b/>
                <w:i w:val="false"/>
                <w:color w:val="000000"/>
                <w:sz w:val="20"/>
              </w:rPr>
              <w:t>
</w:t>
            </w:r>
            <w:r>
              <w:rPr>
                <w:rFonts w:ascii="Times New Roman"/>
                <w:b w:val="false"/>
                <w:i w:val="false"/>
                <w:color w:val="000000"/>
                <w:sz w:val="20"/>
              </w:rPr>
              <w:t>
</w:t>
            </w:r>
          </w:p>
        </w:tc>
      </w:tr>
      <w:tr>
        <w:trPr>
          <w:trHeight w:val="48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257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қаржы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966 463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жергiлiктi атқарушы органының резервi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50 791
</w:t>
            </w:r>
          </w:p>
        </w:tc>
      </w:tr>
      <w:tr>
        <w:trPr>
          <w:trHeight w:val="67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техногендiк сипаттағы төтенше жағдайларды жою үшiн облыстық жергiлiктi атқарушы органының төтенше резервi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151 110
</w:t>
            </w:r>
          </w:p>
        </w:tc>
      </w:tr>
      <w:tr>
        <w:trPr>
          <w:trHeight w:val="157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мемлекеттiк қызметшелердiң,  мемлекеттiк мекемелердiң мемлекеттiк қызметшiлерi болып табылмайтын қызметкерлерiнiң және қазыналық   кәсіпорындар қызметкерлерiнiң еңбекақысын көбейту үшiн облыстық бюджеттен бөлiнетiн ағымдағы мақсатты трансферттер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764 562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6 000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iске асыру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6 000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117 000
</w:t>
            </w:r>
            <w:r>
              <w:rPr>
                <w:rFonts w:ascii="Times New Roman"/>
                <w:b w:val="false"/>
                <w:i w:val="false"/>
                <w:color w:val="000000"/>
                <w:sz w:val="20"/>
              </w:rPr>
              <w:t>
</w:t>
            </w:r>
          </w:p>
        </w:tc>
      </w:tr>
      <w:tr>
        <w:trPr>
          <w:trHeight w:val="45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117 000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257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қаржы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117 000
</w:t>
            </w:r>
            <w:r>
              <w:rPr>
                <w:rFonts w:ascii="Times New Roman"/>
                <w:b/>
                <w:i w:val="false"/>
                <w:color w:val="000000"/>
                <w:sz w:val="20"/>
              </w:rPr>
              <w:t>
</w:t>
            </w:r>
            <w:r>
              <w:rPr>
                <w:rFonts w:ascii="Times New Roman"/>
                <w:b w:val="false"/>
                <w:i w:val="false"/>
                <w:color w:val="000000"/>
                <w:sz w:val="20"/>
              </w:rPr>
              <w:t>
</w:t>
            </w:r>
          </w:p>
        </w:tc>
      </w:tr>
      <w:tr>
        <w:trPr>
          <w:trHeight w:val="4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бюджеттердiң борыштарына қызмет көрсету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117 000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3 153 264
</w:t>
            </w:r>
            <w:r>
              <w:rPr>
                <w:rFonts w:ascii="Times New Roman"/>
                <w:b w:val="false"/>
                <w:i w:val="false"/>
                <w:color w:val="000000"/>
                <w:sz w:val="20"/>
              </w:rPr>
              <w:t>
</w:t>
            </w:r>
          </w:p>
        </w:tc>
      </w:tr>
      <w:tr>
        <w:trPr>
          <w:trHeight w:val="31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Ресми трансферттер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3 153 264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257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қаржы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3 153 264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146 575
</w:t>
            </w:r>
          </w:p>
        </w:tc>
      </w:tr>
      <w:tr>
        <w:trPr>
          <w:trHeight w:val="25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3 006 689
</w:t>
            </w:r>
          </w:p>
        </w:tc>
      </w:tr>
      <w:tr>
        <w:trPr>
          <w:trHeight w:val="36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ОПЕРАЦИЯЛЫҚ 
</w:t>
            </w:r>
            <w:r>
              <w:rPr>
                <w:rFonts w:ascii="Times New Roman"/>
                <w:b w:val="false"/>
                <w:i w:val="false"/>
                <w:color w:val="000000"/>
                <w:sz w:val="20"/>
              </w:rPr>
              <w:t>
</w:t>
            </w:r>
            <w:r>
              <w:rPr>
                <w:rFonts w:ascii="Times New Roman"/>
                <w:b/>
                <w:i w:val="false"/>
                <w:color w:val="000000"/>
                <w:sz w:val="20"/>
              </w:rPr>
              <w:t>
САЛЬДО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1 164 006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ТАЗА БЮДЖЕТТIК КРЕДИТТЕУ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1 956 800
</w:t>
            </w:r>
            <w:r>
              <w:rPr>
                <w:rFonts w:ascii="Times New Roman"/>
                <w:b w:val="false"/>
                <w:i w:val="false"/>
                <w:color w:val="000000"/>
                <w:sz w:val="20"/>
              </w:rPr>
              <w:t>
</w:t>
            </w:r>
          </w:p>
        </w:tc>
      </w:tr>
      <w:tr>
        <w:trPr>
          <w:trHeight w:val="34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Бюджеттiк кредиттер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2 166 000
</w:t>
            </w:r>
            <w:r>
              <w:rPr>
                <w:rFonts w:ascii="Times New Roman"/>
                <w:b w:val="false"/>
                <w:i w:val="false"/>
                <w:color w:val="000000"/>
                <w:sz w:val="20"/>
              </w:rPr>
              <w:t>
</w:t>
            </w:r>
          </w:p>
        </w:tc>
      </w:tr>
      <w:tr>
        <w:trPr>
          <w:trHeight w:val="3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w:t>
            </w:r>
            <w:r>
              <w:rPr>
                <w:rFonts w:ascii="Times New Roman"/>
                <w:b w:val="false"/>
                <w:i w:val="false"/>
                <w:color w:val="000000"/>
                <w:sz w:val="20"/>
              </w:rPr>
              <w:t>
</w:t>
            </w:r>
            <w:r>
              <w:rPr>
                <w:rFonts w:ascii="Times New Roman"/>
                <w:b/>
                <w:i w:val="false"/>
                <w:color w:val="000000"/>
                <w:sz w:val="20"/>
              </w:rPr>
              <w:t>
шаруашылық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1 804 000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 шаруашылығы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1 804 000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1 804 000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 тұрғын үй құрылысына кредиттеу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1 804 000
</w:t>
            </w:r>
          </w:p>
        </w:tc>
      </w:tr>
      <w:tr>
        <w:trPr>
          <w:trHeight w:val="87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rPr>
                <w:rFonts w:ascii="Times New Roman"/>
                <w:b/>
                <w:i w:val="false"/>
                <w:color w:val="000000"/>
                <w:sz w:val="20"/>
              </w:rPr>
              <w:t>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272 000
</w:t>
            </w:r>
            <w:r>
              <w:rPr>
                <w:rFonts w:ascii="Times New Roman"/>
                <w:b w:val="false"/>
                <w:i w:val="false"/>
                <w:color w:val="000000"/>
                <w:sz w:val="20"/>
              </w:rPr>
              <w:t>
</w:t>
            </w:r>
          </w:p>
        </w:tc>
      </w:tr>
      <w:tr>
        <w:trPr>
          <w:trHeight w:val="4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шаруашылығы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272 000
</w:t>
            </w:r>
            <w:r>
              <w:rPr>
                <w:rFonts w:ascii="Times New Roman"/>
                <w:b/>
                <w:i w:val="false"/>
                <w:color w:val="000000"/>
                <w:sz w:val="20"/>
              </w:rPr>
              <w:t>
</w:t>
            </w:r>
            <w:r>
              <w:rPr>
                <w:rFonts w:ascii="Times New Roman"/>
                <w:b w:val="false"/>
                <w:i w:val="false"/>
                <w:color w:val="000000"/>
                <w:sz w:val="20"/>
              </w:rPr>
              <w:t>
</w:t>
            </w:r>
          </w:p>
        </w:tc>
      </w:tr>
      <w:tr>
        <w:trPr>
          <w:trHeight w:val="48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255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ауыл шаруашылығы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272 000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тауар өндiрушiлерiне кредит беру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272 000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90 000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Экономикалық қызметтерді реттеу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40 000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40 000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салаларын қолдау мен дамыту үшән кредит беру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40 000
</w:t>
            </w:r>
          </w:p>
        </w:tc>
      </w:tr>
      <w:tr>
        <w:trPr>
          <w:trHeight w:val="48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Кәсiпкерлiк қызметтi қолдау және бәсекелестiктi қорғау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50 000
</w:t>
            </w:r>
            <w:r>
              <w:rPr>
                <w:rFonts w:ascii="Times New Roman"/>
                <w:b/>
                <w:i w:val="false"/>
                <w:color w:val="000000"/>
                <w:sz w:val="20"/>
              </w:rPr>
              <w:t>
</w:t>
            </w:r>
            <w:r>
              <w:rPr>
                <w:rFonts w:ascii="Times New Roman"/>
                <w:b w:val="false"/>
                <w:i w:val="false"/>
                <w:color w:val="000000"/>
                <w:sz w:val="20"/>
              </w:rPr>
              <w:t>
</w:t>
            </w:r>
          </w:p>
        </w:tc>
      </w:tr>
      <w:tr>
        <w:trPr>
          <w:trHeight w:val="6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50 000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кәсiпкерлiктi дамыту үшiн кредит беру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Бюджеттiк кредиттердi өтеу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209 200
</w:t>
            </w:r>
            <w:r>
              <w:rPr>
                <w:rFonts w:ascii="Times New Roman"/>
                <w:b w:val="false"/>
                <w:i w:val="false"/>
                <w:color w:val="000000"/>
                <w:sz w:val="20"/>
              </w:rPr>
              <w:t>
</w:t>
            </w:r>
          </w:p>
        </w:tc>
      </w:tr>
      <w:tr>
        <w:trPr>
          <w:trHeight w:val="43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Бюджеттiк кредиттердi өтеу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209 200
</w:t>
            </w:r>
            <w:r>
              <w:rPr>
                <w:rFonts w:ascii="Times New Roman"/>
                <w:b/>
                <w:i w:val="false"/>
                <w:color w:val="000000"/>
                <w:sz w:val="20"/>
              </w:rPr>
              <w:t>
</w:t>
            </w:r>
            <w:r>
              <w:rPr>
                <w:rFonts w:ascii="Times New Roman"/>
                <w:b w:val="false"/>
                <w:i w:val="false"/>
                <w:color w:val="000000"/>
                <w:sz w:val="20"/>
              </w:rPr>
              <w:t>
</w:t>
            </w:r>
          </w:p>
        </w:tc>
      </w:tr>
      <w:tr>
        <w:trPr>
          <w:trHeight w:val="48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берiлген бюджеттiк кредиттердi өтеу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209 200
</w:t>
            </w:r>
          </w:p>
        </w:tc>
      </w:tr>
      <w:tr>
        <w:trPr>
          <w:trHeight w:val="105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органдарына үкiметтiк сыртқы қарыздар қаражаты есебiнен республикалық бюджеттен берiлген бюджеттiк кредиттердi өтеу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9 200
</w:t>
            </w:r>
          </w:p>
        </w:tc>
      </w:tr>
      <w:tr>
        <w:trPr>
          <w:trHeight w:val="52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жергiлiктi бюджеттен берiлген бюджеттiк кредиттердi өтеу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51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АКТИВТЕРIМЕН ЖАСАЛАТЫН ОПЕРАЦИЯЛАР БОЙЫНША САЛЬДО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48 920
</w:t>
            </w:r>
            <w:r>
              <w:rPr>
                <w:rFonts w:ascii="Times New Roman"/>
                <w:b w:val="false"/>
                <w:i w:val="false"/>
                <w:color w:val="000000"/>
                <w:sz w:val="20"/>
              </w:rPr>
              <w:t>
</w:t>
            </w:r>
          </w:p>
        </w:tc>
      </w:tr>
      <w:tr>
        <w:trPr>
          <w:trHeight w:val="31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48 920
</w:t>
            </w:r>
            <w:r>
              <w:rPr>
                <w:rFonts w:ascii="Times New Roman"/>
                <w:b w:val="false"/>
                <w:i w:val="false"/>
                <w:color w:val="000000"/>
                <w:sz w:val="20"/>
              </w:rPr>
              <w:t>
</w:t>
            </w:r>
          </w:p>
        </w:tc>
      </w:tr>
      <w:tr>
        <w:trPr>
          <w:trHeight w:val="3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48 920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120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әкімiнiң аппараты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48 920
</w:t>
            </w:r>
            <w:r>
              <w:rPr>
                <w:rFonts w:ascii="Times New Roman"/>
                <w:b/>
                <w:i w:val="false"/>
                <w:color w:val="000000"/>
                <w:sz w:val="20"/>
              </w:rPr>
              <w:t>
</w:t>
            </w:r>
            <w:r>
              <w:rPr>
                <w:rFonts w:ascii="Times New Roman"/>
                <w:b w:val="false"/>
                <w:i w:val="false"/>
                <w:color w:val="000000"/>
                <w:sz w:val="20"/>
              </w:rPr>
              <w:t>
</w:t>
            </w:r>
          </w:p>
        </w:tc>
      </w:tr>
      <w:tr>
        <w:trPr>
          <w:trHeight w:val="6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көбейту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48 920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 (ПРОФИЦИТ)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-841 714
</w:t>
            </w:r>
            <w:r>
              <w:rPr>
                <w:rFonts w:ascii="Times New Roman"/>
                <w:b w:val="false"/>
                <w:i w:val="false"/>
                <w:color w:val="000000"/>
                <w:sz w:val="20"/>
              </w:rPr>
              <w:t>
</w:t>
            </w:r>
          </w:p>
        </w:tc>
      </w:tr>
      <w:tr>
        <w:trPr>
          <w:trHeight w:val="61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БЮДЖЕТТІҢ ТАПШЫЛЫҒЫН (ПРОФИЦИТТI ПАЙДАЛАНУ)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841 714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 түсiмi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1 804 000
</w:t>
            </w:r>
            <w:r>
              <w:rPr>
                <w:rFonts w:ascii="Times New Roman"/>
                <w:b w:val="false"/>
                <w:i w:val="false"/>
                <w:color w:val="000000"/>
                <w:sz w:val="20"/>
              </w:rPr>
              <w:t>
</w:t>
            </w:r>
          </w:p>
        </w:tc>
      </w:tr>
      <w:tr>
        <w:trPr>
          <w:trHeight w:val="25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iшкi қарыздар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1 804 000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 келiсiм-шарттары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1 804 000
</w:t>
            </w:r>
          </w:p>
        </w:tc>
      </w:tr>
      <w:tr>
        <w:trPr>
          <w:trHeight w:val="6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республикалық маңызы бар қаланың, астананың жергiлiктi атқарушы органы алатын қарыздар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1 804 000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-1 017 812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Қарыздарды өтеу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-1 017 812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257
</w:t>
            </w:r>
            <w:r>
              <w:rPr>
                <w:rFonts w:ascii="Times New Roman"/>
                <w:b/>
                <w:i w:val="false"/>
                <w:color w:val="000000"/>
                <w:sz w:val="20"/>
              </w:rPr>
              <w:t>
</w:t>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қаржы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-1 017 812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органдардың борышын өтеу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-1 017 812
</w:t>
            </w:r>
          </w:p>
        </w:tc>
      </w:tr>
      <w:tr>
        <w:trPr>
          <w:trHeight w:val="34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қаражаты қалдықтарының қозғалысы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55 526
</w:t>
            </w:r>
            <w:r>
              <w:rPr>
                <w:rFonts w:ascii="Times New Roman"/>
                <w:b w:val="false"/>
                <w:i w:val="false"/>
                <w:color w:val="000000"/>
                <w:sz w:val="20"/>
              </w:rPr>
              <w:t>
</w:t>
            </w:r>
          </w:p>
        </w:tc>
      </w:tr>
      <w:tr>
        <w:trPr>
          <w:trHeight w:val="330"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 қаражаты қалдықтары
</w:t>
            </w:r>
            <w:r>
              <w:rPr>
                <w:rFonts w:ascii="Times New Roman"/>
                <w:b/>
                <w:i w:val="false"/>
                <w:color w:val="000000"/>
                <w:sz w:val="20"/>
              </w:rPr>
              <w:t>
</w:t>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55 526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55 526
</w:t>
            </w:r>
          </w:p>
        </w:tc>
      </w:tr>
      <w:tr>
        <w:trPr>
          <w:trHeight w:val="405" w:hRule="atLeast"/>
        </w:trPr>
        <w:tc>
          <w:tcPr>
            <w:tcW w:w="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3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55 526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(III сайланған XII сессиясы) 2005 жылғы 30 мамырдағы
</w:t>
      </w:r>
      <w:r>
        <w:br/>
      </w:r>
      <w:r>
        <w:rPr>
          <w:rFonts w:ascii="Times New Roman"/>
          <w:b w:val="false"/>
          <w:i w:val="false"/>
          <w:color w:val="000000"/>
          <w:sz w:val="28"/>
        </w:rPr>
        <w:t>
"Облыстық мәслихаттың (III сайланған IX сессиясы) 
</w:t>
      </w:r>
      <w:r>
        <w:br/>
      </w:r>
      <w:r>
        <w:rPr>
          <w:rFonts w:ascii="Times New Roman"/>
          <w:b w:val="false"/>
          <w:i w:val="false"/>
          <w:color w:val="000000"/>
          <w:sz w:val="28"/>
        </w:rPr>
        <w:t>
2004 жылғы 24 желтоқсандағы "2005 жылға     
</w:t>
      </w:r>
      <w:r>
        <w:br/>
      </w:r>
      <w:r>
        <w:rPr>
          <w:rFonts w:ascii="Times New Roman"/>
          <w:b w:val="false"/>
          <w:i w:val="false"/>
          <w:color w:val="000000"/>
          <w:sz w:val="28"/>
        </w:rPr>
        <w:t>
арналған облыстық бюджет туралы"  N 72/9 шешiмiне  
</w:t>
      </w:r>
      <w:r>
        <w:br/>
      </w:r>
      <w:r>
        <w:rPr>
          <w:rFonts w:ascii="Times New Roman"/>
          <w:b w:val="false"/>
          <w:i w:val="false"/>
          <w:color w:val="000000"/>
          <w:sz w:val="28"/>
        </w:rPr>
        <w:t>
өзгерiстер мен толықтырулар енгiзу туралы" N 45/12 
</w:t>
      </w:r>
      <w:r>
        <w:br/>
      </w:r>
      <w:r>
        <w:rPr>
          <w:rFonts w:ascii="Times New Roman"/>
          <w:b w:val="false"/>
          <w:i w:val="false"/>
          <w:color w:val="000000"/>
          <w:sz w:val="28"/>
        </w:rPr>
        <w:t>
шешiмiне 2-қосымша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(III сайланған IX сессиясы)2004 жылғы
</w:t>
      </w:r>
      <w:r>
        <w:br/>
      </w:r>
      <w:r>
        <w:rPr>
          <w:rFonts w:ascii="Times New Roman"/>
          <w:b w:val="false"/>
          <w:i w:val="false"/>
          <w:color w:val="000000"/>
          <w:sz w:val="28"/>
        </w:rPr>
        <w:t>
24 желтоқсандағы "2005 жылға арналған
</w:t>
      </w:r>
      <w:r>
        <w:br/>
      </w:r>
      <w:r>
        <w:rPr>
          <w:rFonts w:ascii="Times New Roman"/>
          <w:b w:val="false"/>
          <w:i w:val="false"/>
          <w:color w:val="000000"/>
          <w:sz w:val="28"/>
        </w:rPr>
        <w:t>
облыстық бюджет туралы" N 72/9 шешiмiне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облыстық бюджеттiң бюджеттiк инвестициялық жобалары мен даму жөнiндегi бюджеттiк бағдарламаларының тiзбесi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(өзгерiстермен)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841"/>
        <w:gridCol w:w="1219"/>
        <w:gridCol w:w="1082"/>
        <w:gridCol w:w="884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
</w:t>
            </w:r>
            <w:r>
              <w:rPr>
                <w:rFonts w:ascii="Times New Roman"/>
                <w:b w:val="false"/>
                <w:i w:val="false"/>
                <w:color w:val="000000"/>
                <w:sz w:val="20"/>
              </w:rPr>
              <w:t>
</w:t>
            </w:r>
            <w:r>
              <w:rPr>
                <w:rFonts w:ascii="Times New Roman"/>
                <w:b/>
                <w:i w:val="false"/>
                <w:color w:val="000000"/>
                <w:sz w:val="20"/>
              </w:rPr>
              <w:t>
дық топ
</w:t>
            </w:r>
            <w:r>
              <w:rPr>
                <w:rFonts w:ascii="Times New Roman"/>
                <w:b w:val="false"/>
                <w:i w:val="false"/>
                <w:color w:val="000000"/>
                <w:sz w:val="20"/>
              </w:rPr>
              <w:t>
</w:t>
            </w:r>
          </w:p>
        </w:tc>
      </w:tr>
      <w:tr>
        <w:trPr>
          <w:trHeight w:val="22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Кiшi функция     
</w:t>
            </w:r>
            <w:r>
              <w:rPr>
                <w:rFonts w:ascii="Times New Roman"/>
                <w:b w:val="false"/>
                <w:i w:val="false"/>
                <w:color w:val="000000"/>
                <w:sz w:val="20"/>
              </w:rPr>
              <w:t>
</w:t>
            </w:r>
          </w:p>
        </w:tc>
      </w:tr>
      <w:tr>
        <w:trPr>
          <w:trHeight w:val="25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Бюджеттiк 
</w:t>
            </w:r>
            <w:r>
              <w:rPr>
                <w:rFonts w:ascii="Times New Roman"/>
                <w:b w:val="false"/>
                <w:i w:val="false"/>
                <w:color w:val="000000"/>
                <w:sz w:val="20"/>
              </w:rPr>
              <w:t>
</w:t>
            </w:r>
            <w:r>
              <w:rPr>
                <w:rFonts w:ascii="Times New Roman"/>
                <w:b/>
                <w:i w:val="false"/>
                <w:color w:val="000000"/>
                <w:sz w:val="20"/>
              </w:rPr>
              <w:t>
бағдарламаның әкiмшiсi 
</w:t>
            </w:r>
            <w:r>
              <w:rPr>
                <w:rFonts w:ascii="Times New Roman"/>
                <w:b w:val="false"/>
                <w:i w:val="false"/>
                <w:color w:val="000000"/>
                <w:sz w:val="20"/>
              </w:rPr>
              <w:t>
</w:t>
            </w:r>
          </w:p>
        </w:tc>
      </w:tr>
      <w:tr>
        <w:trPr>
          <w:trHeight w:val="25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r>
      <w:tr>
        <w:trPr>
          <w:trHeight w:val="25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3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
</w:t>
            </w:r>
            <w:r>
              <w:rPr>
                <w:rFonts w:ascii="Times New Roman"/>
                <w:b w:val="false"/>
                <w:i w:val="false"/>
                <w:color w:val="000000"/>
                <w:sz w:val="20"/>
              </w:rPr>
              <w:t>
</w:t>
            </w:r>
            <w:r>
              <w:rPr>
                <w:rFonts w:ascii="Times New Roman"/>
                <w:b/>
                <w:i w:val="false"/>
                <w:color w:val="000000"/>
                <w:sz w:val="20"/>
              </w:rPr>
              <w:t>
ялық жобалар
</w:t>
            </w:r>
            <w:r>
              <w:rPr>
                <w:rFonts w:ascii="Times New Roman"/>
                <w:b w:val="false"/>
                <w:i w:val="false"/>
                <w:color w:val="000000"/>
                <w:sz w:val="20"/>
              </w:rPr>
              <w:t>
</w:t>
            </w:r>
          </w:p>
        </w:tc>
      </w:tr>
      <w:tr>
        <w:trPr>
          <w:trHeight w:val="63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тәртiп, қауiпсiздiк, құқық,  сот, қылмыстық-
</w:t>
            </w:r>
            <w:r>
              <w:rPr>
                <w:rFonts w:ascii="Times New Roman"/>
                <w:b w:val="false"/>
                <w:i w:val="false"/>
                <w:color w:val="000000"/>
                <w:sz w:val="20"/>
              </w:rPr>
              <w:t>
</w:t>
            </w:r>
            <w:r>
              <w:rPr>
                <w:rFonts w:ascii="Times New Roman"/>
                <w:b/>
                <w:i w:val="false"/>
                <w:color w:val="000000"/>
                <w:sz w:val="20"/>
              </w:rPr>
              <w:t>
атқару қызметi
</w:t>
            </w:r>
            <w:r>
              <w:rPr>
                <w:rFonts w:ascii="Times New Roman"/>
                <w:b w:val="false"/>
                <w:i w:val="false"/>
                <w:color w:val="000000"/>
                <w:sz w:val="20"/>
              </w:rPr>
              <w:t>
</w:t>
            </w:r>
          </w:p>
        </w:tc>
      </w:tr>
      <w:tr>
        <w:trPr>
          <w:trHeight w:val="31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Құқық қорғау қызметi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266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iстер органдарының объектiлерiн дамыту
</w:t>
            </w:r>
          </w:p>
        </w:tc>
      </w:tr>
      <w:tr>
        <w:trPr>
          <w:trHeight w:val="3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3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саласындағы өзге де қызметтер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объектiлерiн дамыту
</w:t>
            </w:r>
          </w:p>
        </w:tc>
      </w:tr>
      <w:tr>
        <w:trPr>
          <w:trHeight w:val="3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w:t>
            </w:r>
            <w:r>
              <w:rPr>
                <w:rFonts w:ascii="Times New Roman"/>
                <w:b w:val="false"/>
                <w:i w:val="false"/>
                <w:color w:val="000000"/>
                <w:sz w:val="20"/>
              </w:rPr>
              <w:t>
</w:t>
            </w:r>
            <w:r>
              <w:rPr>
                <w:rFonts w:ascii="Times New Roman"/>
                <w:b/>
                <w:i w:val="false"/>
                <w:color w:val="000000"/>
                <w:sz w:val="20"/>
              </w:rPr>
              <w:t>
сақтау
</w:t>
            </w:r>
            <w:r>
              <w:rPr>
                <w:rFonts w:ascii="Times New Roman"/>
                <w:b w:val="false"/>
                <w:i w:val="false"/>
                <w:color w:val="000000"/>
                <w:sz w:val="20"/>
              </w:rPr>
              <w:t>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саласындағы өзге де қызметтер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объектiлерiн дамыту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қамсыздандыру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объектiлерiн дамыту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w:t>
            </w:r>
            <w:r>
              <w:rPr>
                <w:rFonts w:ascii="Times New Roman"/>
                <w:b w:val="false"/>
                <w:i w:val="false"/>
                <w:color w:val="000000"/>
                <w:sz w:val="20"/>
              </w:rPr>
              <w:t>
</w:t>
            </w:r>
            <w:r>
              <w:rPr>
                <w:rFonts w:ascii="Times New Roman"/>
                <w:b/>
                <w:i w:val="false"/>
                <w:color w:val="000000"/>
                <w:sz w:val="20"/>
              </w:rPr>
              <w:t>
шаруашылық
</w:t>
            </w:r>
            <w:r>
              <w:rPr>
                <w:rFonts w:ascii="Times New Roman"/>
                <w:b w:val="false"/>
                <w:i w:val="false"/>
                <w:color w:val="000000"/>
                <w:sz w:val="20"/>
              </w:rPr>
              <w:t>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 шаруашылығы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63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аудандар (облыстық маңызы бар қалалар) бюджеттерiне кредит беру
</w:t>
            </w:r>
          </w:p>
        </w:tc>
      </w:tr>
      <w:tr>
        <w:trPr>
          <w:trHeight w:val="94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коммуналдық тұрғын үй қорының  тұрғын үйi салуға аудандар (облыстық маңызы бар қалалар) бюджеттерiне берiлетiн нысаналы даму трансферттерi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Коммуналдық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шаруашылық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69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жүйесiн дамытуға аудандар (облыстық маңызы бар қалалар) бюджеттерiне берiлетiн нысаналы даму трансферттер
</w:t>
            </w:r>
          </w:p>
        </w:tc>
      </w:tr>
      <w:tr>
        <w:trPr>
          <w:trHeight w:val="85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rPr>
                <w:rFonts w:ascii="Times New Roman"/>
                <w:b/>
                <w:i w:val="false"/>
                <w:color w:val="000000"/>
                <w:sz w:val="20"/>
              </w:rPr>
              <w:t>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шаруашылығы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255
</w:t>
            </w:r>
            <w:r>
              <w:rPr>
                <w:rFonts w:ascii="Times New Roman"/>
                <w:b/>
                <w:i w:val="false"/>
                <w:color w:val="000000"/>
                <w:sz w:val="20"/>
              </w:rPr>
              <w:t>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ауыл шаруашылығы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ақпараттық-маркетингтiк жүйесiн дамыту
</w:t>
            </w:r>
          </w:p>
        </w:tc>
      </w:tr>
      <w:tr>
        <w:trPr>
          <w:trHeight w:val="31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120
</w:t>
            </w:r>
            <w:r>
              <w:rPr>
                <w:rFonts w:ascii="Times New Roman"/>
                <w:b/>
                <w:i w:val="false"/>
                <w:color w:val="000000"/>
                <w:sz w:val="20"/>
              </w:rPr>
              <w:t>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әкiмiнiң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аппараты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көбейту
</w:t>
            </w:r>
          </w:p>
        </w:tc>
      </w:tr>
      <w:tr>
        <w:trPr>
          <w:trHeight w:val="31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Инвестици
</w:t>
            </w:r>
            <w:r>
              <w:rPr>
                <w:rFonts w:ascii="Times New Roman"/>
                <w:b w:val="false"/>
                <w:i w:val="false"/>
                <w:color w:val="000000"/>
                <w:sz w:val="20"/>
              </w:rPr>
              <w:t>
</w:t>
            </w:r>
            <w:r>
              <w:rPr>
                <w:rFonts w:ascii="Times New Roman"/>
                <w:b/>
                <w:i w:val="false"/>
                <w:color w:val="000000"/>
                <w:sz w:val="20"/>
              </w:rPr>
              <w:t>
ялық бағдарламалар
</w:t>
            </w:r>
            <w:r>
              <w:rPr>
                <w:rFonts w:ascii="Times New Roman"/>
                <w:b w:val="false"/>
                <w:i w:val="false"/>
                <w:color w:val="000000"/>
                <w:sz w:val="20"/>
              </w:rPr>
              <w:t>
</w:t>
            </w:r>
          </w:p>
        </w:tc>
      </w:tr>
      <w:tr>
        <w:trPr>
          <w:trHeight w:val="31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r>
      <w:tr>
        <w:trPr>
          <w:trHeight w:val="31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бастауыш, жалпы негiзгi, жалпы орта бiлiм беру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 жүйесiн ақпараттандыру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Орта кәсiби бiлiм беру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кәсiби бiлiмдi мамандар даярлау
</w:t>
            </w:r>
          </w:p>
        </w:tc>
      </w:tr>
      <w:tr>
        <w:trPr>
          <w:trHeight w:val="85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rPr>
                <w:rFonts w:ascii="Times New Roman"/>
                <w:b/>
                <w:i w:val="false"/>
                <w:color w:val="000000"/>
                <w:sz w:val="20"/>
              </w:rPr>
              <w:t>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r>
      <w:tr>
        <w:trPr>
          <w:trHeight w:val="3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шаруашылығы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255
</w:t>
            </w:r>
            <w:r>
              <w:rPr>
                <w:rFonts w:ascii="Times New Roman"/>
                <w:b/>
                <w:i w:val="false"/>
                <w:color w:val="000000"/>
                <w:sz w:val="20"/>
              </w:rPr>
              <w:t>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ауыл шаруашылығы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тауар өндiрушiлерiне кредит беру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r>
      <w:tr>
        <w:trPr>
          <w:trHeight w:val="31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Экономик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алық қызметтерд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i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реттеу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салаларын қолдау мен дамыту үшiн  кредит беру
</w:t>
            </w:r>
          </w:p>
        </w:tc>
      </w:tr>
      <w:tr>
        <w:trPr>
          <w:trHeight w:val="31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Кәс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i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пкерл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i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қызметт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i қолдау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және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бәсекелест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iкт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i қорғау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кәсiпкерлiктi дамыту үшiн кредит беру
</w:t>
            </w:r>
          </w:p>
        </w:tc>
      </w:tr>
      <w:tr>
        <w:trPr>
          <w:trHeight w:val="300"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10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8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iске асыру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